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Selikur</w:t>
      </w:r>
    </w:p>
    <w:p>
      <w:pPr>
        <w:pStyle w:val="ArticleSubtitle"/>
        <w:jc w:val="left"/>
      </w:pPr>
      <w:r>
        <w:rPr>
          <w:rFonts w:ascii="Javanese Text" w:hAnsi="Javanese Text" w:eastAsia="Javanese Text" w:cs="Javanese Text"/>
        </w:rPr>
        <w:t>Obahing prakara tumuju marang angger-angger dina Minggu ing tanah kamulyan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2026-03-05</w:t>
      </w:r>
    </w:p>
    <w:p>
      <w:pPr>
        <w:pStyle w:val="ArticleBody"/>
        <w:jc w:val="left"/>
      </w:pPr>
      <w:r>
        <w:rPr>
          <w:rFonts w:ascii="Javanese Text" w:hAnsi="Javanese Text" w:eastAsia="Javanese Text" w:cs="Javanese Text"/>
        </w:rPr>
        <w:t>Sajarah wiwit ayat nembelas nganti rong puluh loro ing Daniel sewelas diwiwiti lan dipungkasi kanthi sawijining tipifikasi saka undhang-undhang Minggu. Wiwitan lan pungkasaning garis kasebut padha, nuduhaké pratandha Kristus minangka Sang Alfa lan Omega. Sacara kenabian, iki nuntut supaya ayat nembelas dilarasaké karo ayat rong puluh loro. Nalika iki ditindakaké, mula sajarah tanah kamulyan, kaya sing dipratélakaké déning garis wong Makabe, dipindhah menyang sajarah ayat sepuluh nganti limalas.</w:t>
      </w:r>
    </w:p>
    <w:p>
      <w:pPr>
        <w:pStyle w:val="ArticleHeading"/>
        <w:jc w:val="left"/>
      </w:pPr>
      <w:r>
        <w:rPr>
          <w:rFonts w:ascii="Javanese Text" w:hAnsi="Javanese Text" w:eastAsia="Javanese Text" w:cs="Javanese Text"/>
        </w:rPr>
        <w:t>Wong Makkabi</w:t>
      </w:r>
    </w:p>
    <w:p>
      <w:pPr>
        <w:pStyle w:val="ArticleBody"/>
        <w:jc w:val="left"/>
      </w:pPr>
      <w:r>
        <w:rPr>
          <w:rFonts w:ascii="Javanese Text" w:hAnsi="Javanese Text" w:eastAsia="Javanese Text" w:cs="Javanese Text"/>
        </w:rPr>
        <w:t>Pambrontakané wong Makabé nggambarake rong puluh loro taun sing wiwit ing taun 1776 lan pungkasané nalika Amérika Sarékat dadi karajan kaping nem saka ramalan Kitab Suci ing taun 1798. Iki nandhani yèn angka rong puluh loro iku sawijining sajarah sing langsung gegandhèngan karo wektu pungkasan ing taun 1798, yaiku ing ngendi ayat kaping patang puluh saka Dhanièl sewelas diwiwiti.</w:t>
      </w:r>
    </w:p>
    <w:p>
      <w:pPr>
        <w:pStyle w:val="ArticleBody"/>
        <w:jc w:val="left"/>
      </w:pPr>
      <w:r>
        <w:rPr>
          <w:rFonts w:ascii="Javanese Text" w:hAnsi="Javanese Text" w:eastAsia="Javanese Text" w:cs="Javanese Text"/>
        </w:rPr>
        <w:t>Sesambunganing angka rong puluh loro karo 1798 iku wigati kanggo diidhèntifikasi. Pambalelané wong Makabé, sajroning dados pralambang tumrap Révolusi Amerika, nyalarasaké loro révolusi ing tanah kamulyan (kang harfiah lan kang kasukman) minangka révolusi-révolusi kang nolak tata nagarané wong Seleukid lan para ratu Éropah, sarta tata gréjané Grikenlan Roma. Ing kaloro paseksèn sajarah mau, Grikenlan lan Roma makili ratu sisih lor.</w:t>
      </w:r>
    </w:p>
    <w:p>
      <w:pPr>
        <w:pStyle w:val="ArticleBody"/>
        <w:jc w:val="left"/>
      </w:pPr>
      <w:r>
        <w:rPr>
          <w:rFonts w:ascii="Javanese Text" w:hAnsi="Javanese Text" w:eastAsia="Javanese Text" w:cs="Javanese Text"/>
        </w:rPr>
        <w:t>Garis para Makabe kaawakili ing ayat kaping telulikur, nanging iku makili sawijining sajarah sing diwiwiti 33 taun sawisé Panium ing ayat kaping limalas, lan sethithik luwih saka satus taun sadurungé Pompey ing ayat kaping nembelas. Garis iku rampung ing pangadilan salib, sawijining pangadilan sing lumantar nganti taun 70 M, sanadyan mangsa pangadilan iku ing ayat kaping rolikur mung diidentifikasi minangka salib. Miturut nubuat, garis Makabe, kang makili nagari kamulyan wiwit 1776, banjur 1798 kanthi dinasti Hasmonean lan sabanjuré dinasti Herodian nganti tekan salib lan taun 70 M, rampung ing ayat kaping rolikur lan diwiwiti kanthi rong puluh loro taun wiwit 1776 nganti 1798. Rong puluh loro taun saka 1776 nganti 1798 uga dadi tipe kanggo rong puluh loro taun saka 9/11 nganti 2023, kang wis ditipèkaké minangka rong puluh loro dina ing Daniel sepuluh. Garis Makabe diwiwiti lan dipungkasi kanthi “rong puluh loro.”</w:t>
      </w:r>
    </w:p>
    <w:p>
      <w:pPr>
        <w:pStyle w:val="ArticleHeading"/>
        <w:jc w:val="left"/>
      </w:pPr>
      <w:r>
        <w:rPr>
          <w:rFonts w:ascii="Javanese Text" w:hAnsi="Javanese Text" w:eastAsia="Javanese Text" w:cs="Javanese Text"/>
        </w:rPr>
        <w:t>Papat Panguwasa Romawi</w:t>
      </w:r>
    </w:p>
    <w:p>
      <w:pPr>
        <w:pStyle w:val="ArticleBody"/>
        <w:jc w:val="left"/>
      </w:pPr>
      <w:r>
        <w:rPr>
          <w:rFonts w:ascii="Javanese Text" w:hAnsi="Javanese Text" w:eastAsia="Javanese Text" w:cs="Javanese Text"/>
        </w:rPr>
        <w:t>Ayat nembelas nganti rong puluh loro kanthi langsung ngenali papat panguwasa Romawi lan nggambarake sawijining garis liyane ing sajroning ayat-ayat kasebut. Garis Makabea diselarasake adhedhasar prinsip ‘bola-bali lan nggedhekake,’ dene garis Romawi kanthi langsung kaandharake ing ayat-ayat kasebut. Pompey nelukake loro sing kapisan saka telung alangan, nalika Roma munggah menyang dhampar minangka karajan kaping papat ing wangsit Kitab Suci ana ing perang Actium ing taun 31 SM. Sawisé iku banjur Julius Caesar, Augustus Caesar, lan Tiberias Caesar. Pompey iku sawijining jenderal, lan telung pralambang pungkasan kasebut kaiket dadi siji minangka para kaisar.</w:t>
      </w:r>
    </w:p>
    <w:p>
      <w:pPr>
        <w:pStyle w:val="ArticleBody"/>
        <w:jc w:val="left"/>
      </w:pPr>
      <w:r>
        <w:rPr>
          <w:rFonts w:ascii="Javanese Text" w:hAnsi="Javanese Text" w:eastAsia="Javanese Text" w:cs="Javanese Text"/>
        </w:rPr>
        <w:t>Sang pungkasan saka papat panguwasa iku mati ing ayat rong puluh loro, ing papan Kristus kasalib, mulane kita kudu nggawa panguwasa pungkasan saka papat panguwasa Roma bali marang angger-angger dina Minggu ing ayat nembelas. Nalika kita nindakaké iki, Pompey bakal makili sing kapisan saka papat tandha dalan, ing ngendi tandha dalan kang kaping papat lan pungkasan iku selaras karo angger-angger dina Minggu ing ayat nembelas. Ayat nembelas bakal diwakili déning Tiberias Caesar, lan perang Panium ing ayat limalas bakal diwakili déning Augustus Caesar, perang Raphia ing ayat sewelas déning Julius Caesar, mangkono nandhani Jenderal Pompey minangka ayat sepuluh lan 1989.</w:t>
      </w:r>
    </w:p>
    <w:p>
      <w:pPr>
        <w:pStyle w:val="ArticleBody"/>
        <w:jc w:val="left"/>
      </w:pPr>
      <w:r>
        <w:rPr>
          <w:rFonts w:ascii="Javanese Text" w:hAnsi="Javanese Text" w:eastAsia="Javanese Text" w:cs="Javanese Text"/>
        </w:rPr>
        <w:t>Mangkono iki nuduhaké yèn “sajarah kang kasamun” ing Daniel sewelas ayat patang puluh, yaiku sajarah wiwit ambruké Uni Soviet ing taun 1989 nganti tumeka hukum Minggu ing ayat patang puluh siji, dipratandhakaké déning telung garis wangsit kang kapanggih ana ing sajarah kang diwakili déning ayat sepuluh nganti rong puluh telu. Wong Makkabi, para panguwasa Romawi, lan telung paprangan déning kakuwatan proksi Roma.</w:t>
      </w:r>
    </w:p>
    <w:p>
      <w:pPr>
        <w:pStyle w:val="ArticleScripture"/>
        <w:jc w:val="left"/>
      </w:pPr>
      <w:r>
        <w:rPr>
          <w:rFonts w:ascii="Javanese Text" w:hAnsi="Javanese Text" w:eastAsia="Javanese Text" w:cs="Javanese Text"/>
        </w:rPr>
        <w:t>Iki kaping katelu aku teka marang kowé. Saben prakara kudu ditetepaké ana ing tuturé wong loro utawa telu dadi seksi. 2 Korinta 13:1.</w:t>
      </w:r>
    </w:p>
    <w:p>
      <w:pPr>
        <w:pStyle w:val="ArticleHeading"/>
        <w:jc w:val="left"/>
      </w:pPr>
      <w:r>
        <w:rPr>
          <w:rFonts w:ascii="Javanese Text" w:hAnsi="Javanese Text" w:eastAsia="Javanese Text" w:cs="Javanese Text"/>
        </w:rPr>
        <w:t>Telung Perang Proksi</w:t>
      </w:r>
    </w:p>
    <w:p>
      <w:pPr>
        <w:pStyle w:val="ArticleBody"/>
        <w:jc w:val="left"/>
      </w:pPr>
      <w:r>
        <w:rPr>
          <w:rFonts w:ascii="Javanese Text" w:hAnsi="Javanese Text" w:eastAsia="Javanese Text" w:cs="Javanese Text"/>
        </w:rPr>
        <w:t>Ayat kaping sepuluh nandhani pungkasanipun Perang Siria kaping sekawan ingkang dumados saking taun 219 dumugi 217 SM, nalika Antiochus III Magnus (the Great) nyawisakên malih kekiyatanipun sadèrèngipun paprangan ing ayat kaping sewelas, inggih punika paprangan ing Raphia ingkang badhé dipunlambangakên déning Julius Caesar. Ayat kaping sepuluh mratélakakên rubuhipun Uni Soviet ing taun 1989 kados ingkang dipunlambangakên wonten ing ayat kaping patang puluh, lan Pompey selaras kaliyan sajarah punika. Ayat kaping nembelas nggambarakên panaklukan tanah kamulyan Yehuda, ingkang dados pralambang tumrap undhang-undhang Minggu ing Amérika Sarékat, nanging Pompey ugi selaras kaliyan taun 1989, lan ing taun 1989 Rum modhèren nelukakên alangan kapisanipun, nanging nalika nindakakên punika, piyambakipun ing wekdal ingkang sami ugi nelukakên Amérika Protestan sacara rohani nalika piyambakipun nggodha Ronald Reagan supados mbentuk aliansi rahasia kaliyan tanah kamulyan. Aliansi kaliyan sundelipun Rum déning satunggaling raja nggambarakên jina rohani.</w:t>
      </w:r>
    </w:p>
    <w:p>
      <w:pPr>
        <w:pStyle w:val="ArticleBody"/>
        <w:jc w:val="left"/>
      </w:pPr>
      <w:r>
        <w:rPr>
          <w:rFonts w:ascii="Javanese Text" w:hAnsi="Javanese Text" w:eastAsia="Javanese Text" w:cs="Javanese Text"/>
        </w:rPr>
        <w:t>Taun 1989 iku nalika sundel saka Roma wiwit metu saka pitung puluh tauné kanggo nglakoni jina karo sakèhé para ratu ing bumi. Raja kang kapisan yaiku Amérikah Sarékat ing taun 1989, awit Amérikah Sarékat uga dilambangaké déning Akhab, kang omah-omah karo Izébel, yaiku sundel saka Tirus ing Yesaya 23.</w:t>
      </w:r>
    </w:p>
    <w:p>
      <w:pPr>
        <w:pStyle w:val="ArticleScripture"/>
        <w:jc w:val="left"/>
      </w:pPr>
      <w:r>
        <w:rPr>
          <w:rFonts w:ascii="Javanese Text" w:hAnsi="Javanese Text" w:eastAsia="Javanese Text" w:cs="Javanese Text"/>
        </w:rPr>
        <w:t>Lan ing dina iku bakal kelakon, Tirus bakal kalalèkaké pitung puluh taun, miturut jamané siji ratu: sawisé pungkasané pitung puluh taun, Tirus bakal nyanyi kaya sundel. Jupuken clempung, mlakua ngubengi kutha, hé sundel kang wis kalalèkaké; gawea wirama kang endah, tembangna akèh kidung, supaya kowé kèlingan manèh. Lan bakal kelakon sawisé pungkasané pitung puluh taun, yèn Pangéran bakal marani Tirus, lan dhèwèké bakal bali marang bayarane, sarta bakal laku jina karo sakèhé karajan ing donya ing saindenging lumahing bumi. Yesaya 23:15–17.</w:t>
      </w:r>
    </w:p>
    <w:p>
      <w:pPr>
        <w:pStyle w:val="ArticleBody"/>
        <w:jc w:val="left"/>
      </w:pPr>
      <w:r>
        <w:rPr>
          <w:rFonts w:ascii="Javanese Text" w:hAnsi="Javanese Text" w:eastAsia="Javanese Text" w:cs="Javanese Text"/>
        </w:rPr>
        <w:t>Sundel mau lali ing “wektu pungkasan” taun 1798 nalika dheweke nampani tatu matèni, kaya kang digambarake ana ing ayat patang puluh saka Daniel sewelas. Ing “wektu pungkasan” taun 1989 dheweke miwiti mangsa marihe tatu matèni mau kanthi nindakaké laku jina karo karajan kang bakal dadi sing kapisan nglaksanakake paksaan tandha wewenange. Karajan iku dilambangaké déning Ahab, lan déning Prancis, kang ngasta kapapènan munggah menyang dhampar bumi ing taun 538 lan dadi karajan utama kang nyengkuyung munggahe kakuwasan kapapènan. Mulané, wong-wong mau diparingi gelar minangka “anak pambarep gréja Katulik,” uga “putri mbarep gréja Katulik.” Prancis lan Ahab loro-loroné padha dadi paseksi tumrap perané Amérika Sarékat wiwit taun 1989 nganti tekan undhang-undhang Minggu.</w:t>
      </w:r>
    </w:p>
    <w:p>
      <w:pPr>
        <w:pStyle w:val="ArticleBody"/>
        <w:jc w:val="left"/>
      </w:pPr>
      <w:r>
        <w:rPr>
          <w:rFonts w:ascii="Javanese Text" w:hAnsi="Javanese Text" w:eastAsia="Javanese Text" w:cs="Javanese Text"/>
        </w:rPr>
        <w:t>Ing Yésaya likur telu, wanita tuna-susila saka Tirus, kang uga wanita tuna-susila ing Wahyu pitulas, kang ing bathuke katulisan Babil Agung. Iku “kakalihan” tumrap sajarahing Amérika Sarékat, wiwit taun 1798, nalika kapausan mandheg dadi kratoning kalima ing ramalan Kitab Suci, yaiku kéwan saka segara ing Wahyu telulas. Banjur Amérika Sarékat miwiti parané minangka kratoning kaping nem ing ramalan Kitab Suci minangka kéwan saka bumi ing Wahyu telulas. Pungkasané Amérika Sarékat dadi ratu kang utama ing antarané para ratu sepuluh ing Wahyu pitulas. Sajarah simbolis saka sawijining mangsa “pitung puluh taun,” yaiku “dina-dinané siji ratu,” nggambaraké pitung puluh taun nalika Babil mrentah minangka kratoning kapisan ing ramalan Kitab Suci. Iki dadi pralambang tumrap sajarahing Amérika Sarékat wiwit 1798 nganti tekan angger-angger dina Minggu, ing ngendi garis lahiriah sajarah Amérika diwakili déning sungu Républikan lan garis batiné diwakili déning sungu Protestan. Loro sungu iku makili jantunging Konstitusi kang nyedhiyakaké pamisahan antarané tata-nagara lan tata-gereja, lan iku dadi pokok prakara bab mangsa ngarep Amérika.</w:t>
      </w:r>
    </w:p>
    <w:p>
      <w:pPr>
        <w:pStyle w:val="ArticleBody"/>
        <w:jc w:val="left"/>
      </w:pPr>
      <w:r>
        <w:rPr>
          <w:rFonts w:ascii="Javanese Text" w:hAnsi="Javanese Text" w:eastAsia="Javanese Text" w:cs="Javanese Text"/>
        </w:rPr>
        <w:t>Pitung puluh taun katandhani tumrap sundel Tirus supaya kalalèkaké; banjur wiwit wektu wekasan ing taun 1989 nganti tekan angger-angger Minggu, dhèwèké wiwit nembang. Dhèwèké miwiti kanthi sawijining pasakuthon rahasia nalika ngrebut agama Protestan Amerika lan ngrubuhaké tatanan pulitik ratu ing sisih kidul lumantar ambruké Uni Sovyèt. Sawijining mangsa pitung puluh taun kang rampung ana ing sawijining sajarah nalika Antiokhus Agung jumeneng ana ing tengah-tengahing mangsa pitulas taun kang kabagi dadi sepuluh lan pitu, kang manawa dikalèkaké padha karo “pitung puluh.” Ing wiwitaning rong atus seket taun sisih njaba kang mungkasi antarané Raphia lan Panium, wangsit wektu rong èwu telung atus taun sisih njero diwiwiti kanthi “pitung puluh” minggu kang katetepaké tumrap umaté Dhanièl. Ing wekasaning pitung puluh minggu iku, ing taun 34 M, Israèl kuna kasigar salawas-lawasé saka Gusti Allah minangka umat prejanjian pilihané, lan Gusti Allah banjur lumebet ing pasamuwan kawin karo pangantèn Kristen-Né sarta nalika iku nyedhaki bangsa-bangsa liya.</w:t>
      </w:r>
    </w:p>
    <w:p>
      <w:pPr>
        <w:pStyle w:val="ArticleBody"/>
        <w:jc w:val="left"/>
      </w:pPr>
      <w:r>
        <w:rPr>
          <w:rFonts w:ascii="Javanese Text" w:hAnsi="Javanese Text" w:eastAsia="Javanese Text" w:cs="Javanese Text"/>
        </w:rPr>
        <w:t>Ing taun 207 SM, Antiochus ngadeg ana ing tengahing “pitung puluh,” minangka pratandha pungkasaning kalenggahan bangsa kang diparengaké kautaman ing karajané minangka “tanah kamulyan,” papan Panjenengané milih kanggo ngedegaké Israèl modhèren. Pungkasaning Amérika Sarékat minangka karajan kaping enem nalika hukum Minggu iku ya pungkasané “pitung puluh taun” ing kitab Yesaya. Garis wektu rong atus sèket taun kagungané Antiochus lagi nandhani pungkasaning mangsa pangadilan sih tumrap sungu Républikan ing Amérika Sarékat, sakdurungé hukum Minggu ing ayat nembelas. Rong éwu telung atus taun, kang rampung nalika pangadilan wiwit lumaku tanggal 22 Oktober 1844, minangka pralambang wektu nalika pangadilan ditutup ing wektu hukum Minggu. Rong éwu telung atus taun iku diwiwiti karo pitung puluh minggu, kang nandhani pungkasané Israèl literal minangka umat pilihané Allah. Pungkasaning kabèh mangsa rong éwu telung atus taun iku dipungkasi kanthi gerakan Protèstan mungkasi lakuné déné gerakan Advent nerusaké tekan hukum Minggu. Nalika lawang kang katutup ing taun 1844 kaulang, lawang-lawang bakal katutup tumrap sungu Républikan, sungu Protèstan, lan kéwan pamaréntahan.</w:t>
      </w:r>
    </w:p>
    <w:p>
      <w:pPr>
        <w:pStyle w:val="ArticleBody"/>
        <w:jc w:val="left"/>
      </w:pPr>
      <w:r>
        <w:rPr>
          <w:rFonts w:ascii="Javanese Text" w:hAnsi="Javanese Text" w:eastAsia="Javanese Text" w:cs="Javanese Text"/>
        </w:rPr>
        <w:t>Supaya Antiochus ngadeg ing antarane periode sepuluh lan pitu, iku ateges ngadeg ing pungkasaning mangsa pancobané. Mangsa pancoban nutup tumrap pamaréntahaning Amerika Serikat, yaiku kéwan bumi, nalika hukum Minggu, nanging mangsa pancobaning sungu Republik nutup sadurungé hukum Minggu.</w:t>
      </w:r>
    </w:p>
    <w:p>
      <w:pPr>
        <w:pStyle w:val="ArticleScripture"/>
        <w:jc w:val="left"/>
      </w:pPr>
      <w:r>
        <w:rPr>
          <w:rFonts w:ascii="Javanese Text" w:hAnsi="Javanese Text" w:eastAsia="Javanese Text" w:cs="Javanese Text"/>
        </w:rPr>
        <w:t>Gusti Yesus ngandika marang wong iku, “Aku ora ngandika marang kowé, nganti ping pitu; nanging, nganti ping pitung puluh kaping pitu.” Matius 18:22.</w:t>
      </w:r>
    </w:p>
    <w:p>
      <w:pPr>
        <w:pStyle w:val="ArticleBody"/>
        <w:jc w:val="left"/>
      </w:pPr>
      <w:r>
        <w:rPr>
          <w:rFonts w:ascii="Javanese Text" w:hAnsi="Javanese Text" w:eastAsia="Javanese Text" w:cs="Javanese Text"/>
        </w:rPr>
        <w:t>Ukara “pitung puluh ping pitu,” iku mung siji-sijiné papan ing Kitab Suci ing ngendi angka-angka diandharaké kanthi gandhaning ping kaya mangkono. “Pitung puluh ping pitu” iku patang atus sangang puluh taun sing “wis katetepaké” tumrap bangsane Dhaniel. Iku yaiku pitung puluh minggu sing miwiti rong ewu telung atus, lan ing pungkasaning rong atus seket taun saka titik wiwitan sing padha, Antiochus tekan ing tengahing sepuluh lan pitu. Antiochus Agung ana ing kono ngadeg ing tumindak-tumindak pungkasaning caritané ing drama suci saka pasulayan agung.</w:t>
      </w:r>
    </w:p>
    <w:p>
      <w:pPr>
        <w:pStyle w:val="ArticleBody"/>
        <w:jc w:val="left"/>
      </w:pPr>
      <w:r>
        <w:rPr>
          <w:rFonts w:ascii="Javanese Text" w:hAnsi="Javanese Text" w:eastAsia="Javanese Text" w:cs="Javanese Text"/>
        </w:rPr>
        <w:t>Lawang kang katutup ing taun 1844 nglambangaké lawang katutup saka angger-angger Minggu, lan sadurungé angger-angger Minggu ing ayat nembelas ana sawijining mangsa pitung taun kang diwiwiti nalika Antiokhus nandhani pungkasané karajané, lan sawisé iku karajané rampung ing pungkasaning pitung taun mau. Mangsa pitung taun iku nglambangaké wektu panggodhane reca kéwan iku, lan mangsa iku diwiwiti ing angger-angger Minggu kang kapisan taun 321. Sadurungé angger-angger Minggu kang kapisan, kang dados pralambang tumrap angger-angger Minggu kang pungkasan, ana mangsa sepuluh taun kang diwiwiti kanthi sawijining dhawuh. Ing “dhawuh” taun 313 panggodha kang dilambangaké déning sepuluh taun iku diwiwiti, banjur Antiokhus netepaké angger-angger Minggu kang kapisan lan mangsa sih-rahmat sungu Republik rampung. Ing pungkasaning pitung taun, Panium lan angger-angger Minggu teka, ngasilaké pamisahan antarané wétan lan kulon ing taun 330.</w:t>
      </w:r>
    </w:p>
    <w:p>
      <w:pPr>
        <w:pStyle w:val="ArticleHeading"/>
        <w:jc w:val="left"/>
      </w:pPr>
      <w:r>
        <w:rPr>
          <w:rFonts w:ascii="Javanese Text" w:hAnsi="Javanese Text" w:eastAsia="Javanese Text" w:cs="Javanese Text"/>
        </w:rPr>
        <w:t>Pompey</w:t>
      </w:r>
    </w:p>
    <w:p>
      <w:pPr>
        <w:pStyle w:val="ArticleBody"/>
        <w:jc w:val="left"/>
      </w:pPr>
      <w:r>
        <w:rPr>
          <w:rFonts w:ascii="Javanese Text" w:hAnsi="Javanese Text" w:eastAsia="Javanese Text" w:cs="Javanese Text"/>
        </w:rPr>
        <w:t>Pompey ngrebut tanah kang mulya ing ayat nembelas, nanging sajroning wektu rong taun, wiwit 65 nganti 63 SM, Pompey, minangka panggenapaning Daniel wolu ayat sanga, satemene uga ngrebut “wetan” lan “tanah [kang] mulya,” minangka pralambang tumrap panaklukan kaping pindho ing ayat patang puluh lan taun 1989.</w:t>
      </w:r>
    </w:p>
    <w:p>
      <w:pPr>
        <w:pStyle w:val="ArticleBody"/>
        <w:jc w:val="left"/>
      </w:pPr>
      <w:r>
        <w:rPr>
          <w:rFonts w:ascii="Javanese Text" w:hAnsi="Javanese Text" w:eastAsia="Javanese Text" w:cs="Javanese Text"/>
        </w:rPr>
        <w:t>Rintangan kaping telu tumrap Roma kafir bakal katindakake déning Augustus Caesar, kang kacathet minangka pambentuk Triumvirat Romawi resmi sing kapisan, makili persatuan resmi kaping pisanan kang mawa telung unsur ing Roma. Ing tandha dalan kaping telu saka para pamimpin Romawi iku persatuan telu mau sacara resmi ditandhani ing sajarah Romawi. Ing hukum Minggu ing ayat nembelas iku persatuan telu saka naga, kéwan galak, lan nabi palsu diadegaké, banjur manuk piala mau dipasang manèh ing panggonané ana ing Sinear, kaya kang katetepaké déning Zakharia.</w:t>
      </w:r>
    </w:p>
    <w:p>
      <w:pPr>
        <w:pStyle w:val="ArticleBody"/>
        <w:jc w:val="left"/>
      </w:pPr>
      <w:r>
        <w:rPr>
          <w:rFonts w:ascii="Javanese Text" w:hAnsi="Javanese Text" w:eastAsia="Javanese Text" w:cs="Javanese Text"/>
        </w:rPr>
        <w:t>Augustus Caesar mbentuk Triumvirat Romawi resmi kang kapisan, nanging déning para sajarawan iku sinebut Triumvirat Kapindho, amarga Julius Caesar uga tau mbentuk sawijining Triumvirat, nanging iku dudu Triumvirat resmi pamaréntahan Romawi. Sesambungan antarané Julius lan Augustus Caesar minangka pralambang saka pasatuan telu warna, yaiku naga, kéwan galak, lan nabi palsu, ing hukum Minggu kang bakal enggal dumadi, dipratélakaké lumantar Julius ing wiwitaning gerakan kanggo ngetrapaké undhang-undhang Minggu lan Augustus ing pungkasané. Sesambungan nubuatan iki uga diwakili déning pangepungan déning Cestius ing taun 67, kang sawisé iku banjur diterusaké déning pangepungan déning Titus. Julius iku Cestius lan Augustus iku Titus. Julius lan Augustus makili pasatuan telu warna, déné Cestius lan Titus makili sawijining pangepungan.</w:t>
      </w:r>
    </w:p>
    <w:p>
      <w:pPr>
        <w:pStyle w:val="ArticleBody"/>
        <w:jc w:val="left"/>
      </w:pPr>
      <w:r>
        <w:rPr>
          <w:rFonts w:ascii="Javanese Text" w:hAnsi="Javanese Text" w:eastAsia="Javanese Text" w:cs="Javanese Text"/>
        </w:rPr>
        <w:t>Mangsa nalika gerakan tumuju marang undhang-undhang Minggu wiwit sacara profètis ing taun 313, yaiku nalika ana Edik Milan. Banjur ing taun 321, ing titik tengahing période pitulas taun iku, undhang-undhang Minggu kang kapisan muncul. Laku katelu saka pamisahaning karajan dadi sisih wétan lan kulon, kang makili pamisahan ing Amerika Sarékat dadi wong-wong kang nampani lan wong-wong kang ora nampani tandha kéwan utawa segelé Allah, yaiku taun 330. Ana runtutan undhang-undhang Minggu kang nuntun marang sawijining undhang-undhang Minggu, lan 321 makili undhang-undhang Minggu kang kapisan, kang nuntun marang undhang-undhang Minggu kang pungkasan ing taun 330.</w:t>
      </w:r>
    </w:p>
    <w:p>
      <w:pPr>
        <w:pStyle w:val="ArticleBody"/>
        <w:jc w:val="left"/>
      </w:pPr>
      <w:r>
        <w:rPr>
          <w:rFonts w:ascii="Javanese Text" w:hAnsi="Javanese Text" w:eastAsia="Javanese Text" w:cs="Javanese Text"/>
        </w:rPr>
        <w:t>Beda karo rong atus sèket tauné Antiochus, rong atus sèket tauné Nero nandhani sawijining wektu wolung taun, titik tengah saka angger-angger Minggu kang kapisan lan banjur sangang taun. Baris ing ndhuwur baris, Antiochus lan Nero nandhani rong periode kang diwakili déning telung waymark. Ing kaloroné garis mau, waymark kang kapisan lan kang pungkasan iku padha, yaiku sawijining dekret ing wiwitan kang ditandhani déning sawijining palakrama kang pungkasané pegatan, lan peperangan antarané ratu lor lan ratu kidul ing wiwitan lan pungkasan. Angger-angger Minggu kang kapisan taun 321 ing tengah mesthi dadi papan Antiochus ngadeg. Panjenengané ngadeg ing pungkasané sawijining prosès pangujian kang diwakili déning sepuluh taun, lan prosès pangujian iku nyatakaké Antiochus minangka kang kaping wolu, kang asalé saka pitu, nalika panjenengané mbentuk sawijining gambar kéwan galak, yaiku kang kaping wolu kang asalé saka pitu. Ing wektu kang padha, satus patang puluh papat ewu lumebu ing sajroning sawijining prosès pangujian lan malih saka pasamuwan Laodikia kang kapitu dadi pasamuwan Philadelphia kang kaping wolu.</w:t>
      </w:r>
    </w:p>
    <w:p>
      <w:pPr>
        <w:pStyle w:val="ArticleBody"/>
        <w:jc w:val="left"/>
      </w:pPr>
      <w:r>
        <w:rPr>
          <w:rFonts w:ascii="Javanese Text" w:hAnsi="Javanese Text" w:eastAsia="Javanese Text" w:cs="Javanese Text"/>
        </w:rPr>
        <w:t>Ing hukum Minggu kang kapisan, madegé gambar kewan mau wiwit, lan iku rampung ing hukum Minggu ing Wahyu pasal telulas, ayat sewelas, yaiku ayat kang mbandhingaké wiwitaning Amérika Sarékat minangka cempe, karo pungkasané minangka naga. Telulas iku pralambang pambrontakan, lan pralambang pambrontakan ing konteks ayat sewelas, sarta Amérika Sarékat ngandika kaya naga, yaiku tandha saka kéwan mau; déné pralambang tumrap wong-wong kang nduwèni segelé Allah iku angka sewelas. Wahyu 13:11 negesaké pamisahan antarané wong-wong kang nampani tandha saka kéwan mau lan wong-wong kang nampani segelé Allah ing wektu hukum Minggu, nalika Amérika Sarékat ngandika kaya naga.</w:t>
      </w:r>
    </w:p>
    <w:p>
      <w:pPr>
        <w:pStyle w:val="ArticleBody"/>
        <w:jc w:val="left"/>
      </w:pPr>
      <w:r>
        <w:rPr>
          <w:rFonts w:ascii="Javanese Text" w:hAnsi="Javanese Text" w:eastAsia="Javanese Text" w:cs="Javanese Text"/>
        </w:rPr>
        <w:t>Masa pangujian patung kéwan galak iku nduwèni pratandha-pratandha tartamtu kang nandhani rawuhipun, sarta ing wektu sing padha dados pralambang pungkasanipun. Wiwit saking Nuh ngantos riyaya slompret, Gusti Allah boten nate ewah; Panjenenganipun tansah ngumumaken sawijining mangsa pangujian sadèrèngipun rawuh. Pengumuman-pengumuman punika kapanggih wonten ing Sabda kenabianipun. Kathah Adventis (kula nganggep mekaten) boten mangertos bilih wonten kalih pengepungan ing karusakan Yerusalem, utawi bilih dinten karusakan pungkasan punika inggih dinten taun ingkang sami nalika Nebukadnésar ngrusak Yerusalem lan Padaleman Suci kaping pisan—wekdal alfa. Ugi saged dados piyambakipun boten mangertos bilih pengepungan-pangepungan punika kawiwitan ing riyaya-riyaya suci lan dipunpungkasi ing satunggaling riyaya suci, utawi bilih mangsa pengepungan punika telung taun setengah. Manawi piyambakipun boten mangertos kasunyatan-kasunyatan punika, mila katingal boten prayogi menawi piyambakipun badhé nyumurupi bilih Julius Caesar nandhani wiwitaning masa pangujian patung kéwan galak ing perwakilanipun ingkang paling sampurna. Kanthi “perwakilan ingkang paling sampurna,” ingkang kula maksud punika panggenapanipun ingkang pungkasan.</w:t>
      </w:r>
    </w:p>
    <w:p>
      <w:pPr>
        <w:pStyle w:val="ArticleBody"/>
        <w:jc w:val="left"/>
      </w:pPr>
      <w:r>
        <w:rPr>
          <w:rFonts w:ascii="Javanese Text" w:hAnsi="Javanese Text" w:eastAsia="Javanese Text" w:cs="Javanese Text"/>
        </w:rPr>
        <w:t>Mangsa wektu kang padha iku diprayogakaké wiwit taun 1888 nganti tekan hukum Minggu, lan banjur maneh wiwit 9/11 nganti tekan hukum Minggu, nanging kasampurnaning panggenapan sampurna saka mangsa wektu nabi ngenani ngadegaké gambaring kéwan galak, kaya kang diprayogakaké déning Constantine the Great ing mangsa wektu taun 313 nganti tekan 330, diwiwiti ing kaprésidhènan présidhèn kaping wolu wiwit wektu wekasan ing taun 1989.</w:t>
      </w:r>
    </w:p>
    <w:p>
      <w:pPr>
        <w:pStyle w:val="ArticleBody"/>
        <w:jc w:val="left"/>
      </w:pPr>
      <w:r>
        <w:rPr>
          <w:rFonts w:ascii="Javanese Text" w:hAnsi="Javanese Text" w:eastAsia="Javanese Text" w:cs="Javanese Text"/>
        </w:rPr>
        <w:t>Wiwit saka undhang-undhang Minggu kapisan, mangsa panggodhahan bab Sabat lan Minggu kababar sajrone sawijining wektu kang dilambangaké déning pitung tauné Antiokhus. Pitung taun garis Antiokhus dipingaké déning sangang taun garis Nero padha karo sawidak telu, lan ing taun 63 SM Pompey ngrebut tanah kamulyan minangka kawujudan saka ayat nembelas Daniel sewelas. Nalika undhang-undhang Minggu ditetepaké, sangang raja bakal ngakoni Amérika Sarékat minangka raja utama saka sapuluh raja kang sarujuk masrahaké karajané marang sundelé Tirus, kang banjur bakal laku jina karo kabèh raja ing bumi.</w:t>
      </w:r>
    </w:p>
    <w:p>
      <w:pPr>
        <w:pStyle w:val="ArticleBody"/>
        <w:jc w:val="left"/>
      </w:pPr>
      <w:r>
        <w:rPr>
          <w:rFonts w:ascii="Javanese Text" w:hAnsi="Javanese Text" w:eastAsia="Javanese Text" w:cs="Javanese Text"/>
        </w:rPr>
        <w:t>Selaras karo struktur kenabian saka pasemon sepuluh prawan, pebrayaning kéwan lan nabi palsu wis kalakon ing taun 1989, nanging ing wektu ukum Minggu pebrayan iku dadi sampurna. Sijining fraktal saka sajarah iku yaiku mangsa pangadilan tumrap wong urip sing kawiwitan ing taun 2001, ing 9/11. Wiwit saka titik iku nganti tekan ukum Minggu, yaiku mangsa pangujian gambar kéwan, kang uga dadi mangsa panyegelan tumrap wong satus patang puluh papat ewu, pangadilan kalaksanakake tumrap umating prajanjiané Gusti Allah, lan tumrap nagara panggonan padha manggon minangka panggenapaning ramalan prajanjian Abraham. Ing mangsa iku gréja Advent Dina Kapitu Laodikia diadili, banjur wong-wong sing ngakoni awaké minangka prawan uga diadili. Mangkono sungu Protestan diadili, lan iku diadili sajrone mangsa nalika luwih dhisik partai Demokrat saka sungu Republik wis diadili nganti taun 2024, nalika saiki pangadilan tumrap kaum Republik saka sungu republik lagi lumaku. Pamaréntahan konstitusional iku yaiku kéwan sing nggawa rong sungu mau lan diadili ing wektu ukum Minggu.</w:t>
      </w:r>
    </w:p>
    <w:p>
      <w:pPr>
        <w:pStyle w:val="ArticleBody"/>
        <w:jc w:val="left"/>
      </w:pPr>
      <w:r>
        <w:rPr>
          <w:rFonts w:ascii="Javanese Text" w:hAnsi="Javanese Text" w:eastAsia="Javanese Text" w:cs="Javanese Text"/>
        </w:rPr>
        <w:t>Wiwit taun 1989 nganti tekan undhang-undhang Minggu, dipratandhani ana sawijining fraktal saka 9/11 nganti tekan undhang-undhang Minggu; nanging kasampurnaning penggenapan saka madegé image of the beast dumunung ana ing présidhèn kawolu sing asalé saka pitu iku. Pitulas tauné Nero iku sawijining fraktal saka sajarah 9/11 nganti tekan undhang-undhang Minggu. Pitulas tauné Antiochus uga padha mangkono. Palakrama Reagan lan aliansi rahasia iku kasampurnakaké lumantar aliansi kabuka ing mangsa pamaréntahan présidhèn kawolu. Kang kapisan saka palakrama alpha lan omega dipralambangaké déning Patriot Act ing taun 2001, nalika hukum Inggris diowahi dadi hukum Romawi. Palakrama edict of Milan nandhani wiwitan saka penggenapan kang sampurna tumrap madegé image of the beast. Strukturé adhedhasar struktur palakramané sepuluh prawan, lan makili palakrama palsu kang dumadi sajroning palakrama sejati.</w:t>
      </w:r>
    </w:p>
    <w:p>
      <w:pPr>
        <w:pStyle w:val="ArticleBody"/>
        <w:jc w:val="left"/>
      </w:pPr>
      <w:r>
        <w:rPr>
          <w:rFonts w:ascii="Javanese Text" w:hAnsi="Javanese Text" w:eastAsia="Javanese Text" w:cs="Javanese Text"/>
        </w:rPr>
        <w:t>Mangsa pangujian patunging kéwan iku nglambangaké “ujian” sing kudu kita liwati sadurungé kita “dipasrahaké cap.” Omahé Allah diadili luwih dhisik, banjur ing undhang-undhang Minggu, wong-wong sing ana ing njabané omahé Allah diadili. Mangsa pangadilan pungkasan, loro-loroné ing omahé Allah lan banjur marang wong akèh sing agung iku, diwiwiti kanthi undhang-undhang Minggu kang kapisan. Bakal ana undhang-undhang Minggu kang kapisan ing Amérika Sarékat sing bakal nandhani wiwitan saka kasampurnan lan panggenapan pungkasan saka mangsa pangujian patunging kéwan, sing sawisé iku rampung ing undhang-undhang Minggu kang ngrampungaké Wahyu 13:11. Undhang-undhang Minggu iku yaiku undhang-undhang Minggu kang pungkasan ing tanah kamulyan. Undhang-undhang Minggu kang pungkasan ing tanah kamulyan iku yaiku undhang-undhang Minggu kang kapisan ing donya, sing nandhani mangsa pangujian patunging kéwan tumrap donya. Mangsa pangujian donya diwiwiti ing undhang-undhang Minggu ing Amérika Sarékat ing ayat sewelas saka pasal telulas. Nalika Amérika Sarékat “ngandika” kaya naga ing undhang-undhang Minggu sing bakal enggal rawuh, ayat rolas lan salajengipun ing pasal iku nglambangaké mangsa pangujian patunging kéwan tumrap donya.</w:t>
      </w:r>
    </w:p>
    <w:p>
      <w:pPr>
        <w:pStyle w:val="ArticleBody"/>
        <w:jc w:val="left"/>
      </w:pPr>
      <w:r>
        <w:rPr>
          <w:rFonts w:ascii="Javanese Text" w:hAnsi="Javanese Text" w:eastAsia="Javanese Text" w:cs="Javanese Text"/>
        </w:rPr>
        <w:t>Mulané, ramalan rong atus sèket taun babagan Nero, kang pungkasané dumugi ing pitulas taun kang diwiwiti saka edik taun 313, banjur katut déning angger-angger Minggu pisanan ing taun 321, lan salajengipun pamisahan antarané wetan lan kulon ing taun 330, punika wigati dipunmangertosi. Tiga undhakan ing garis Nero punika nyariosaken bab panganiaya, déné Nero dados pralambang panganiaya lan mangsa rong atus sèket taun punika makili pasamuwan Smirna, kang pungkasané ing taun 313 nalika pasamuwan kompromi rawuh. Undhakan kaping tiga nandhani pungkasaning satunggaling karajan; mila nalika dipunterapaken dhateng Amérika Sarékat, punika makili angger-angger Minggu lan transisi saking karajan kaping nem dhateng karajan kaping pitu lan kaping wolu. Nalika dipunterapaken dhateng jagad, waymark kaping tiga punika panutupaning mangsa kasempatan manungsa, ingkang dipunpralambangi déning panutupaning mangsa kasempatan tumrap Amérika Sarékat ing wiwitaning mangsa panggodhahan jagad bab gambar kéwan punika.</w:t>
      </w:r>
    </w:p>
    <w:p>
      <w:pPr>
        <w:pStyle w:val="ArticleBody"/>
        <w:jc w:val="left"/>
      </w:pPr>
      <w:r>
        <w:rPr>
          <w:rFonts w:ascii="Javanese Text" w:hAnsi="Javanese Text" w:eastAsia="Javanese Text" w:cs="Javanese Text"/>
        </w:rPr>
        <w:t>Mulané punika Augustus Caesar, ingkang kaping tiga saking sekawan panguwaos Romawi ingkang ndadosaken tumuju dhateng hukum Minggu, ingkang dipunlambangaken déning salib, kados ingkang kaandharaken wonten ing ayat kaping kalih likur, saged nglambangaken salib, sanadyan piyambakipun badhé kasulih déning Tiberias, ingkang ugi nglambangaken salib. Mangsa pangujian gambaré kéwan punika satunggaling pangujian rangkep kalih ingkang rumiyin nguji bumi lajeng segara. Bumi punika Amerika Serikat lan segara punika jagad.</w:t>
      </w:r>
    </w:p>
    <w:p>
      <w:pPr>
        <w:pStyle w:val="ArticleBody"/>
        <w:jc w:val="left"/>
      </w:pPr>
      <w:r>
        <w:rPr>
          <w:rFonts w:ascii="Javanese Text" w:hAnsi="Javanese Text" w:eastAsia="Javanese Text" w:cs="Javanese Text"/>
        </w:rPr>
        <w:t>Gambar patunging kéwan mau nuwuhaké gandhènging pratandha kaping pindho; ing ngendi alfa saka mangsa kapindho uga dadi omega saka mangsa kapisan. Taun 321 iku angger-angger Minggu kapisan ing sajarah kenabian, lan sajroning pitulas taun kang nandhani mangsa pengujian patunging kéwan, 321 iku angger-angger Minggu kapisan ing Amérika Sarékat kang nuntun marang angger-angger Minggu omega saka mangsa pengujian patunging kéwan ana ing tanah kamulyan. Nanging 321 uga angger-angger Minggu kapisan kanggo donya, mula taun 321 nandhani tengahing wiwitan lan pungkasan saka mangsa pengujian patunging kéwan. Taun 313 iku wiwitan, lan wiwitan iku sawijining edik, kang dados pralambang tumrap angger-angger Minggu. Pitulas taun Néron nandhani sawijining mangsa mundhak-mundhaking angger-angger Minggu nganti tekan pungkasaning mangsa sih-rahmat tumrap manungsa.</w:t>
      </w:r>
    </w:p>
    <w:p>
      <w:pPr>
        <w:pStyle w:val="ArticleBody"/>
        <w:jc w:val="left"/>
      </w:pPr>
      <w:r>
        <w:rPr>
          <w:rFonts w:ascii="Javanese Text" w:hAnsi="Javanese Text" w:eastAsia="Javanese Text" w:cs="Javanese Text"/>
        </w:rPr>
        <w:t>Prentah iku nambani hukum Minggu kapisan sing nuntun marang panutupan masa pangadilan. Pompey ngrebut Yéhuda ing ayat nembelas, minangka pralambang hukum Minggu, lan Julius Caesar mbentuk Triumvirat kapisan, sanajan iku sawijining uni telu rangkep sing ora resmi, para sejarawan tetep nandhani iku minangka sing kapisan. Panambani Julius Caesar tumrap uni telu rangkep saka hukum Minggu nambani Triumvirat resmi Augustus Caesar sing banjur disusul déning Tiberias ing salib. Kabeh papat panguwasa Romawi iku nambani hukum Minggu, kaya uga kabèh telung langkah saka pitulas tauné Nero.</w:t>
      </w:r>
    </w:p>
    <w:p>
      <w:pPr>
        <w:pStyle w:val="ArticleBody"/>
        <w:jc w:val="left"/>
      </w:pPr>
      <w:r>
        <w:rPr>
          <w:rFonts w:ascii="Javanese Text" w:hAnsi="Javanese Text" w:eastAsia="Javanese Text" w:cs="Javanese Text"/>
        </w:rPr>
        <w:t>Pompey selaras karo 1989; Julius selaras karo ayat sewelas; Augustus selaras karo ayat limalas lan Tiberias karo ayat nembelas. Crita babagan Julius ing ayat-ayat iku nyakup panyerbuhe menyang Mesir lan Cleopatra. Sajarah mau kaulang manèh déning Marc Antony. Marc Antony iku jenderal utama Julius Caesar ing wektu nalika Julius dipatèni kanthi rong puluh telu tatu tusuk. Rong puluh telu makili hukum Minggu, lan pejahé Julius amarga 23 tatu iku sawijining karajan kang pungkasané dumadi ing hukum Minggu. Marc Antony, Augustus Caesar, lan Marcus Lepidas banjur mbentuk Triumvirat resmi kang kapisan kanggo mbales patié. Salah siji saka kakuwatan telu mau, yaiku Marc Antony, bakal ngulang pasrawungané Julius karo Mesir lan Cleopatra.</w:t>
      </w:r>
    </w:p>
    <w:p>
      <w:pPr>
        <w:pStyle w:val="ArticleBody"/>
        <w:jc w:val="left"/>
      </w:pPr>
      <w:r>
        <w:rPr>
          <w:rFonts w:ascii="Javanese Text" w:hAnsi="Javanese Text" w:eastAsia="Javanese Text" w:cs="Javanese Text"/>
        </w:rPr>
        <w:t>Apa Julius utawa Marc Antony, kalorone padha dadi pralambang Roma, lan Cleopatra dadi pralambang Mesir lan Yunani. Dheweke makili pamarentahan Yunani ing Mesir, loro-lorone minangka pralambang naga, dene Julius lan Marc Antony minangka pralambang kéwan mau. Minangka wanita sajroning sesambungan iku, Cleopatra iku pasamuwan, mula Julius lan Marc Antony dadi nagara. Cleopatra makili sawijining wanita kang kaping pindho kapisah saka para kekasihé wong Roma kang karajan; dhisik ing taun 1798 lan banjur ing panutuping mangsa pencobaan nalika dheweke tekan pungkasané tanpa ana siji waé kang nulungi. Karusakan pungkasané dumadi ing peperangan Actium ing taun 31 SM. Wong kang menang ing peperangan Actium iku Augustus Caesar, mula kita nemu yèn Pompey mati ing Mesir, Julius ngalami pasrawungan karo Cleopatra ing Mesir, iku banjur diping pindho ing sajarah Marc Antony, lan Augustus Caesar banjur mungkasi sesambungan iku ing Actium. Actium nandhani angger-angger Minggu, amarga ana ing peperangan Actium alangan katelu tumrap Roma disingkiraké, lan Roma pagan kakaisaran wiwit mrentah sajroning telung atus suwidak taun, minangka panggeneping Daniel 11:24.</w:t>
      </w:r>
    </w:p>
    <w:p>
      <w:pPr>
        <w:pStyle w:val="ArticleBody"/>
        <w:jc w:val="left"/>
      </w:pPr>
      <w:r>
        <w:rPr>
          <w:rFonts w:ascii="Javanese Text" w:hAnsi="Javanese Text" w:eastAsia="Javanese Text" w:cs="Javanese Text"/>
        </w:rPr>
        <w:t>Pompey nglebur alangan loro kang kapisan, lan Augustus alangan kang katelu.</w:t>
      </w:r>
    </w:p>
    <w:p>
      <w:pPr>
        <w:pStyle w:val="ArticleScripture"/>
        <w:jc w:val="left"/>
      </w:pPr>
      <w:r>
        <w:rPr>
          <w:rFonts w:ascii="Javanese Text" w:hAnsi="Javanese Text" w:eastAsia="Javanese Text" w:cs="Javanese Text"/>
        </w:rPr>
        <w:t>Lan saka salah siji saka antarané mau metu sungu cilik, kang banjur saya gedhé banget, ngarah mangidul, lan ngarah mangétan, lan ngarah menyang tanah kang endah. Daniel 8:9.</w:t>
      </w:r>
    </w:p>
    <w:p>
      <w:pPr>
        <w:pStyle w:val="ArticleBody"/>
        <w:jc w:val="left"/>
      </w:pPr>
      <w:r>
        <w:rPr>
          <w:rFonts w:ascii="Javanese Text" w:hAnsi="Javanese Text" w:eastAsia="Javanese Text" w:cs="Javanese Text"/>
        </w:rPr>
        <w:t>Pompey punika taun 1989, pratandha dalan kapisan saking tigang kakuwatan pulitik ingkang badhé kasirnakaken déning Roma modern nalika tatunipun ingkang matèni punika waras malih. Uni Soviet, lajeng Amerika Serikat lan ugi Perserikatan Bangsa-Bangsa wonten ing ayat kaping patang puluh siji saking Daniel sewelas. Peperanganing kakuwatan kapausan punika sipatipun pulitik lan agami, lan kanthi cara nabi, kakuwatan agami saking Amerika Serikat kaalahaken nalika pakempalan rahasia antawisipun Reagan lan Paus Yohanes Paulus II kalampahan. Sasaran kapausan punika nyakup tigang alangan pulitik lan tigang kakuwatan agami. Ing taun 1989 salah satunggaling saking tigang kakuwatan pulitik punika kasirnakaken, Protestanisme, minangka satunggaling tembung nyata ingkang ateges memprotes Roma, ugi kasirnakaken déning présidhèn Amerika Serikat wonten ing sajarah ingkang sami. Tigang kakuwatan pulitik punika inggih Uni Soviet, Amerika Serikat, lan Perserikatan Bangsa-Bangsa, lan sasaran agaminipun inggih Protestanisme, sesarengan kaliyan manéka warna agami saking naga, ingkang sadaya kaanggep minangka spiritualisme. Tigang agami ingkang nuntun jagad dhateng Armagedon punika inggih Protestanisme murtad, Katulik, lan spiritualisme; lan perjuangan internal kakuwatan kapausan antawisipun idéologi konservatif lan liberal wonten ing grejanipun, sesarengan kaliyan skisma Katulik ortodoks, punika dados alangan agami, lan kalih alangan agami sanèsipun ingkang kedah ditaklukaken déning Katulik punika inggih Protestanisme murtad lan spiritualisme. Protestanisme kasirnakaken ing taun 1989.</w:t>
      </w:r>
    </w:p>
    <w:p>
      <w:pPr>
        <w:pStyle w:val="ArticleBody"/>
        <w:jc w:val="left"/>
      </w:pPr>
      <w:r>
        <w:rPr>
          <w:rFonts w:ascii="Javanese Text" w:hAnsi="Javanese Text" w:eastAsia="Javanese Text" w:cs="Javanese Text"/>
        </w:rPr>
        <w:t>Manawi perjuwangan internal Katulik sakados dipratélakakaké ing manéka ramalan Katulik ingkang asalipun saking pesen-pesen Fatima dipunpisahaken saking usaha-usahanipun kanggé ngungkuli kakuwatan-kakuwatan agami ing sanjabaning agaminipun piyambak, mila kamenangan alfa-nipun tumrap Protestantisme inggih punika aliansi rahasia Reagan, lan kamenangan omega-nipun inggih punika aliansi kabuka taun 2025. Perjuwanganipun kaliyan gréja-gréja ortodoks ugi dipungambaraken wiwit saking kamenangan wiwitan ing taun 1989 dumugi dhateng kamenangan pungkasan ing Panium.</w:t>
      </w:r>
    </w:p>
    <w:p>
      <w:pPr>
        <w:pStyle w:val="ArticleBody"/>
        <w:jc w:val="left"/>
      </w:pPr>
      <w:r>
        <w:rPr>
          <w:rFonts w:ascii="Javanese Text" w:hAnsi="Javanese Text" w:eastAsia="Javanese Text" w:cs="Javanese Text"/>
        </w:rPr>
        <w:t>Pompey cocog karo taun 1989, lan kaloro kamenangané marang “wetan lan tanah kang endah,” kaya kang diidentifikasi déning Daniel ing pasal wolu ayat sanga, nglambangaké kamenangan rohani lan pulitik kapausan marang tilas Uni Soviet, lan kamenangan rohani kang nyarengi marang tanah kamulyan, yaiku Protestanisme kang ngakoni iman. Julius Caesar bakal kalah ing Raphia, kaya Antiochus III uga kalah, lan kaya Zelenskyy bakal kalah. Julius dadi pokok rembug ing ayat pitulas nganti sangalas, banjur Augustus Caesar jumeneng minangka kang ngundhakaké pajeg. Tiberias Caesar jumeneng ngasta pamaréntahan ing wektu panyaliban, mula Tiberias iku hukum Minggu ing ayat nembelas.</w:t>
      </w:r>
    </w:p>
    <w:p>
      <w:pPr>
        <w:pStyle w:val="ArticleBody"/>
        <w:jc w:val="left"/>
      </w:pPr>
      <w:r>
        <w:rPr>
          <w:rFonts w:ascii="Javanese Text" w:hAnsi="Javanese Text" w:eastAsia="Javanese Text" w:cs="Javanese Text"/>
        </w:rPr>
        <w:t>Puniki nyalarasaken Augustus kaliyan Panium ing ayat kaping gangsal welas, lan perang Raphia ing ayat kaping sewelas kaliyan Julius. Perang Panium punika Perang Donya kaping tiga ingkang wiwit sakderengipun angger-angger Minggu ing ayat kaping nembelas, nanging lajeng malih dados perang Actium. Panium punika perang dharatan (Amerika Serikat) lan Actium punika perang seganten (donya). Augustus dipunlambangaken wonten ing Panium ing garis papat panguwaos Rum, lan piyambakipun dados pamimpin ingkang satemenipun ing Actium. Ing Panium, Antiochus ngadhepi Mesir, ingkang sesarengan kaliyan Rum, lan ing Actium Augustus ngadhepi Mesir (Cleopatra) ingkang sesarengan kaliyan Rum (Marc Antony). Punika ateges Pompey makili ayat kaping patang puluh dumugi taun 1989 lan Tiberias makili angger-angger Minggu ing ayat kaping patang puluh siji. Julius Caesar rawuh ing taun 2014 nalika Perang Ukraina kawiwitan, kados ingkang dipunlambangaken déning perang Raphia ing taun 217 SM.</w:t>
      </w:r>
    </w:p>
    <w:p>
      <w:pPr>
        <w:pStyle w:val="ArticleBody"/>
        <w:jc w:val="left"/>
      </w:pPr>
      <w:r>
        <w:rPr>
          <w:rFonts w:ascii="Javanese Text" w:hAnsi="Javanese Text" w:eastAsia="Javanese Text" w:cs="Javanese Text"/>
        </w:rPr>
        <w:t>Prakawis punika nedahaken bilih ayat pitulas ngantos kalih likur kawiwitan ing taun 1989 lan pungkasanipun dumugi hukum Minggu, mila punika dados sajarah ingkang selaras kaliyan “sajarah ingkang kasimpen” saking ayat patang puluh. Garis wangsitipun para Makabe ugi selaras kaliyan “sajarah ingkang kasimpen” ingkang sami punika. Garis para panguwaos Romawi punika nedahaken Roma modern, kéwan saking Wahyu nembelas, lan garis para Makabe punika nggambaraken tanah kamulyan, nabi palsu saking Wahyu nembelas. Garis saking tigang peperangan punika nedahaken kamenangan nglawan ratu saking sisih kidul, naga saking Wahyu nembelas.</w:t>
      </w:r>
    </w:p>
    <w:p>
      <w:pPr>
        <w:pStyle w:val="ArticleBody"/>
        <w:jc w:val="left"/>
      </w:pPr>
      <w:r>
        <w:rPr>
          <w:rFonts w:ascii="Javanese Text" w:hAnsi="Javanese Text" w:eastAsia="Javanese Text" w:cs="Javanese Text"/>
        </w:rPr>
        <w:t>Telung garis iku makili telung kakuwatan sing nuntun jagad marang Armagedon, lan iku dipratandhakaké ing ayat patang puluh minangka ratu ing sisih kidul, naga, ratu ing sisih lor, kéwan, dene kreta, para jaranan, lan kapal-kapal iku nabi palsu. Telung garis saka ayat sepuluh nganti rong puluh telu iku makili telung kakuwatan ing sajarah kang kasamun ana ing ayat patang puluh, kang ora liya lan ora kurang kajaba minangka gambaran kang lumaku terus saka telung pokok perkara kang dipratandhakaké ing sajarah kang kababar ana ing ayat patang puluh.</w:t>
      </w:r>
    </w:p>
    <w:p>
      <w:pPr>
        <w:pStyle w:val="ArticleHeading"/>
        <w:jc w:val="left"/>
      </w:pPr>
      <w:r>
        <w:rPr>
          <w:rFonts w:ascii="Javanese Text" w:hAnsi="Javanese Text" w:eastAsia="Javanese Text" w:cs="Javanese Text"/>
        </w:rPr>
        <w:t>Ayat Siji</w:t>
      </w:r>
    </w:p>
    <w:p>
      <w:pPr>
        <w:pStyle w:val="ArticleBody"/>
        <w:jc w:val="left"/>
      </w:pPr>
      <w:r>
        <w:rPr>
          <w:rFonts w:ascii="Javanese Text" w:hAnsi="Javanese Text" w:eastAsia="Javanese Text" w:cs="Javanese Text"/>
        </w:rPr>
        <w:t>Ayat siji nganti papat netepaké “wektu wekasan” ing taun 1989, uga wolung présidhèning Amérika Sarékat wiwit saka titik wiwitan iku, lan pungkasané tumeka marang présidhèn kaping wolu sing pungkasan lan luwih sugih banget. Ing ayat papat, ratu iku dadi ratuning jagad, kaya sing dilambangaké déning Aleksander Agung, Raja Akhab, sepuluh ratu ing Wahyu pitulas, sepuluh taler ing Jabur wolung puluh telu, lan sepuluh bangsa sing kaandharaké minangka pralambanging jagad ing langkah kang kapisan piyambak saka prejanjiané Allah karo Abram ing Purwaning Dumadi 15:18–21.</w:t>
      </w:r>
    </w:p>
    <w:p>
      <w:pPr>
        <w:pStyle w:val="ArticleBody"/>
        <w:jc w:val="left"/>
      </w:pPr>
      <w:r>
        <w:rPr>
          <w:rFonts w:ascii="Javanese Text" w:hAnsi="Javanese Text" w:eastAsia="Javanese Text" w:cs="Javanese Text"/>
        </w:rPr>
        <w:t>Ayat siji nganti papat nggambarake sajarah saka taun 1989 nganti tekan persatuan telu-lapis ing hukum Minggu sajroning ayat patang puluh siji, mula padha selaras karo papat panguwasa Romawi, garis Makabe, lan uga karo telung peperangan ing ayat sepuluh nganti limalas, kang bebarengan mbentuk sajarah kang kasamun ing ayat patang puluh.</w:t>
      </w:r>
    </w:p>
    <w:p>
      <w:pPr>
        <w:pStyle w:val="ArticleBody"/>
        <w:jc w:val="left"/>
      </w:pPr>
      <w:r>
        <w:rPr>
          <w:rFonts w:ascii="Javanese Text" w:hAnsi="Javanese Text" w:eastAsia="Javanese Text" w:cs="Javanese Text"/>
        </w:rPr>
        <w:t>Ayat lima nganti sanga ngetokaké sawijining garis kenabian kang kanthi sampurna makili sajarah saka 538 nganti 1798, lan maringaké logika sajarah lan kenabian kanggo mangertèni wigatiné wektu wekasan ing ayat patang puluh. Logika iku nerangaké ayat sepuluh minangka piwales tumrap sajarah ing ayat lima nganti sanga, lan kanthi mangkono netepaké logika taun 1989. Iki tegesé yèn ayat siji nganti rong puluh telu saka Daniel sewelas makili limang garis kenabian kang salaras karo sajarah sing kasimpen ing ayat patang puluh. Ayat siji nganti papat nyritakaké bab Trump, présidhèn kaping wolu sing kalebu saka pitu iku, kang wus katetepaké bakal dadi ratu saka sepuluh ratu ing karajan kapitu saka Wahyu pitulas.</w:t>
      </w:r>
    </w:p>
    <w:p>
      <w:pPr>
        <w:pStyle w:val="ArticleBody"/>
        <w:jc w:val="left"/>
      </w:pPr>
      <w:r>
        <w:rPr>
          <w:rFonts w:ascii="Javanese Text" w:hAnsi="Javanese Text" w:eastAsia="Javanese Text" w:cs="Javanese Text"/>
        </w:rPr>
        <w:t>Ayat lima nganti sepuluh ngenali sajarah kang nuntun tumuju taun 1798 lan terus nganti 1989, yaiku sajarahing ayat patang puluh. Ayat sepuluh nganti limalas ngenali sajarah telung perang proksi kang diwiwiti ing 1989, perang kapindho diwiwiti ing 2014, banjur présidhèn kang paling sugih jumeneng ing 2015. Présidhèn kang paling sugih iku dipatèni ing 2020, lan ing 2022 perang Raphia saya nggegirisi, banjur présidhèn kang paling sugih iku bali ing 2024, lan ing 2025 sirahing kéwan lan sirahing gambaré kéwan loro-loroné dilantik.</w:t>
      </w:r>
    </w:p>
    <w:p>
      <w:pPr>
        <w:pStyle w:val="ArticleBody"/>
        <w:jc w:val="left"/>
      </w:pPr>
      <w:r>
        <w:rPr>
          <w:rFonts w:ascii="Javanese Text" w:hAnsi="Javanese Text" w:eastAsia="Javanese Text" w:cs="Javanese Text"/>
        </w:rPr>
        <w:t>Kita badhé nerusaké prakawis-prakawis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Selikur</dc:title>
  <dc:subject>Obahing prakara tumuju marang angger-angger dina Minggu ing tanah kamulyan</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