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Panium - Nomer Rong Puluh Loro</w:t>
      </w:r>
    </w:p>
    <w:p>
      <w:pPr>
        <w:pStyle w:val="ArticleSubtitle"/>
        <w:jc w:val="left"/>
      </w:pPr>
      <w:r>
        <w:rPr>
          <w:rFonts w:ascii="Javanese Text" w:hAnsi="Javanese Text" w:eastAsia="Javanese Text" w:cs="Javanese Text"/>
        </w:rPr>
        <w:t>31 Desember 2023</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2026-03-12</w:t>
      </w:r>
    </w:p>
    <w:p>
      <w:pPr>
        <w:pStyle w:val="ArticleBody"/>
        <w:jc w:val="left"/>
      </w:pPr>
      <w:r>
        <w:rPr>
          <w:rFonts w:ascii="Javanese Text" w:hAnsi="Javanese Text" w:eastAsia="Javanese Text" w:cs="Javanese Text"/>
        </w:rPr>
        <w:t>Wiwit tanggal 31 Desember 2023, Sang Singa saka taler Yehuda wus mbikak segel-segeling kayekten-kayekten nubuatan miturut sawijining tatanan tartamtu. Tatanan punika saged kanthi gampil dipunmangertosi lumantar nyinau malih artikel-artikel ingkang sampun kaunggah wonten ing situs web Future for America. Sajeroning wulan-wulan pungkasan punika, kayekten-kayekten ingkang sampun kabikak punika kathah, sarta jero sanget! Tatanan punika boten acak, nanging kanthi ancas. Runtutan punika kanthi cetha nandhesaken sawijing proses runtut ingkang kanthi ancas katindakaken déning Kristus, minangka Sang Singa saka taler Yehuda, nalika Panjenenganipun mbikak segel pesen-pesen ujian pungkasan dhateng pasamuwan lan salajengipun dhateng donya. Wonten ing kitab Wahyu, Sang Singa saka taler Yehuda mundhut kitab ingkang kasegel déning pitu segel lan nyingkiraken segel-segel punika siji mbaka siji—miturut runtutan.</w:t>
      </w:r>
    </w:p>
    <w:p>
      <w:pPr>
        <w:pStyle w:val="ArticleHeading"/>
        <w:jc w:val="left"/>
      </w:pPr>
      <w:r>
        <w:rPr>
          <w:rFonts w:ascii="Javanese Text" w:hAnsi="Javanese Text" w:eastAsia="Javanese Text" w:cs="Javanese Text"/>
        </w:rPr>
        <w:t>Bakal Kawedharake Miturut Urutane</w:t>
      </w:r>
    </w:p>
    <w:p>
      <w:pPr>
        <w:pStyle w:val="ArticleScripture"/>
        <w:jc w:val="left"/>
      </w:pPr>
      <w:r>
        <w:rPr>
          <w:rFonts w:ascii="Javanese Text" w:hAnsi="Javanese Text" w:eastAsia="Javanese Text" w:cs="Javanese Text"/>
        </w:rPr>
        <w:t>“Sawisé gludhug pitu iki ngucapaké swarané, dhawuh tumuju marang Yokanan kaya marang Dhanièl gegayutan karo kitab cilik iku: ‘Segela prekara-prekara kang diucapaké déning gludhug pitu mau.’ Iki ana gegayutané karo prakara-prakara kang bakal kelakon ing tembé lan bakal kabukak manut urutané. Dhanièl bakal ngadeg ana ing pandumé ing pungkasaning dina-dina. Yokanan weruh kitab cilik iku wis kabukak segelé. Mulané wangsit-wangsité Dhanièl oleh papané kang samesthiné ana ing pawartos malaékat kapisan, kapindho, lan katelu kang kudu diwènèhaké marang jagad. Kabukaké segelé kitab cilik iku yaiku pawartos kang ana gegayutané karo wektu.”</w:t>
      </w:r>
    </w:p>
    <w:p>
      <w:pPr>
        <w:pStyle w:val="ArticleScripture"/>
        <w:jc w:val="left"/>
      </w:pPr>
      <w:r>
        <w:rPr>
          <w:rFonts w:ascii="Javanese Text" w:hAnsi="Javanese Text" w:eastAsia="Javanese Text" w:cs="Javanese Text"/>
        </w:rPr>
        <w:t>Kitab Daniel lan Kitab Wahyu iku satunggal. Kang siji iku sawijining pamedhar wangsit, lan sijiné sawijining wahyu; kang siji kitab kang kapetèng, lan sijiné kitab kang kabukak. Yokanan krungu wewadi-wewadi kang diucapaké déning gludhug-gludhug, nanging dhèwèké dipréntah supaya aja nulis iku.</w:t>
      </w:r>
    </w:p>
    <w:p>
      <w:pPr>
        <w:pStyle w:val="ArticleScripture"/>
        <w:jc w:val="left"/>
      </w:pPr>
      <w:r>
        <w:rPr>
          <w:rFonts w:ascii="Javanese Text" w:hAnsi="Javanese Text" w:eastAsia="Javanese Text" w:cs="Javanese Text"/>
        </w:rPr>
        <w:t>“Pepadhang mirunggan kang diparingaké marang Yohanes, kang kaandharaké ana ing pitu gludhug, iku minangka gambaran rinci bab prastawa-prastawa kang bakal kalakon ana ing sangisoré pawartaning malaékat kang kapisan lan kang kapindho. Ora luwih becik manawa umat padha mangertèni prakara-prakara iki, amarga pracayané mesthi kudu katindakaké pangujian. Miturut tata kersaning Allah, bebener-bebener kang paling nggumunaké lan luwih maju bakal diproklamasèkaké. Pawartaning malaékat kang kapisan lan kang kapindho kudu diproklamasèkaké, nanging ora ana pepadhang luwih lanjut kang kena kaandharaké sadurungé pawarta-pawarta iki ngrampungaké pakaryan mirunggané. Iki dilambangaké déning malaékat kang ngadeg kanthi sikil siji ana ing segara, mroklamasèkaké kalawan sumpah kang maha khidmat yèn wektu ora bakal ana manèh.” The Seventh-day Adventist Bible Commentary, volume 7, 971.</w:t>
      </w:r>
    </w:p>
    <w:p>
      <w:pPr>
        <w:pStyle w:val="ArticleBody"/>
        <w:jc w:val="left"/>
      </w:pPr>
      <w:r>
        <w:rPr>
          <w:rFonts w:ascii="Javanese Text" w:hAnsi="Javanese Text" w:eastAsia="Javanese Text" w:cs="Javanese Text"/>
        </w:rPr>
        <w:t>Wahyu pungkasan bab “gludhug pitu” kabukak sawisé taun 2023, lan ngatonaké yèn “gludhug pitu” iku nggambaraké kuciwane alpha kang kapisan nganti kuciwane omega kang pungkasan. Yohanes ora diparengaké nemtokaké gludhug pitu, awit wahyuning “gludhug pitu” dudu sawijining kasampurnaning sajarah kang tunggal, nanging sawijining gambaran saka “panjlèntrèhaning prastawa-prastawa” kang dumadi ana ing sajarahé wong Millerit, lan kang bakal dumadi manèh ing dina-dina pungkasan. Kasampurnan kang sampurna katuduhaké kanggo nggambaraké sajarah wiwit 18 Juli 2020 nganti marang angger-angger Minggu kang bakal enggal rawuh. Sang Singa mbukak pepadhang iku supaya madhangi sajarah pambangunane Padaleman Suci saka satus patang puluh papat ewu.</w:t>
      </w:r>
    </w:p>
    <w:p>
      <w:pPr>
        <w:pStyle w:val="ArticleBody"/>
        <w:jc w:val="left"/>
      </w:pPr>
      <w:r>
        <w:rPr>
          <w:rFonts w:ascii="Javanese Text" w:hAnsi="Javanese Text" w:eastAsia="Javanese Text" w:cs="Javanese Text"/>
        </w:rPr>
        <w:t>Ing sajarah Millerite, “pitu gludhug” nggambarake taun 1798 nganti 1844, nalika para Millerite ngaturake “bebener-bebener kang paling nggumunake lan majeng.” Nalika nindakaké pakaryan kang kaparingaké marang wong-wong mau, para Millerite diuji. Wong-wong mau ora ngerti kanthi satemené pesen kang padha diwartakaké, utawa sajarah kang lagi padha kawujudaké. Bebener-bebener kang padha diwartakaké iku yaiku apa kang Sister White tegesi minangka “bebener-bebener majeng,” kang ora kena dimangertèni nganti sawisé pesen malaékat kapisan lan kapindho wis ngrampungaké pakaryané.</w:t>
      </w:r>
    </w:p>
    <w:p>
      <w:pPr>
        <w:pStyle w:val="ArticleBody"/>
        <w:jc w:val="left"/>
      </w:pPr>
      <w:r>
        <w:rPr>
          <w:rFonts w:ascii="Javanese Text" w:hAnsi="Javanese Text" w:eastAsia="Javanese Text" w:cs="Javanese Text"/>
        </w:rPr>
        <w:t>Nalika “pitu gludhug” tekan kasampurnan pepak, “prakara-prakara kang bakal kelakon” iku kagambarake lumantar pekabarané telung malaékat ing Wahyu patbelas bebarengan karo kitab Daniel. Pakaryané wong satus patang puluh papat ewu, kang kagambarake déning “prakara-prakara kang bakal kelakon” saka “pitu gludhug,” yaiku nggabungake kitab Daniel karo telung malaékat.</w:t>
      </w:r>
    </w:p>
    <w:p>
      <w:pPr>
        <w:pStyle w:val="ArticleScripture"/>
        <w:jc w:val="left"/>
      </w:pPr>
      <w:r>
        <w:rPr>
          <w:rFonts w:ascii="Javanese Text" w:hAnsi="Javanese Text" w:eastAsia="Javanese Text" w:cs="Javanese Text"/>
        </w:rPr>
        <w:t>“Pangéran sampun badhé ngukum jagad awit saking pialanipun. Panjenenganipun sampun badhé ngukum badan-badan agami awit saking panampikanipun dhateng pepadhang lan kayektèn ingkang sampun diparingaken dhateng piyambakipun. Piwulang ageng, ingkang nggabungaken piwulanging malaékat kapisan, kapindho, lan katiga, kedah dipunparingaken dhateng jagad. Punika ingkang kedah dados bebaning pakaryan kita.” The Seventh-day Adventist Bible Commentary, volume 7, 950.</w:t>
      </w:r>
    </w:p>
    <w:p>
      <w:pPr>
        <w:pStyle w:val="ArticleBody"/>
        <w:jc w:val="left"/>
      </w:pPr>
      <w:r>
        <w:rPr>
          <w:rFonts w:ascii="Javanese Text" w:hAnsi="Javanese Text" w:eastAsia="Javanese Text" w:cs="Javanese Text"/>
        </w:rPr>
        <w:t>Wiwit tanggal 31 Dhésèmber 2023, Sang Singa saka taler Yéhuda wis mbikak meterai kayektèn-kayektèn kenabian miturut sawijining “tatanan” tartamtu.</w:t>
      </w:r>
    </w:p>
    <w:p>
      <w:pPr>
        <w:pStyle w:val="ArticleHeading"/>
        <w:jc w:val="left"/>
      </w:pPr>
      <w:r>
        <w:rPr>
          <w:rFonts w:ascii="Javanese Text" w:hAnsi="Javanese Text" w:eastAsia="Javanese Text" w:cs="Javanese Text"/>
        </w:rPr>
        <w:t>Sajarah Millerite</w:t>
      </w:r>
    </w:p>
    <w:p>
      <w:pPr>
        <w:pStyle w:val="ArticleScripture"/>
        <w:jc w:val="left"/>
      </w:pPr>
      <w:r>
        <w:rPr>
          <w:rFonts w:ascii="Javanese Text" w:hAnsi="Javanese Text" w:eastAsia="Javanese Text" w:cs="Javanese Text"/>
        </w:rPr>
        <w:t>“Ana wong-wong sing saiki isih urip kang, nalika nyinaoni wangsit-wangsit Daniel lan Yokanan, nampa pepadhang gedhé saka Gusti Allah nalika padha ngambah laladan ing ngendi wangsit-wangsit tartamtu lagi lumaku tumuju kasampurnané manut runtutané. Wong-wong mau nglairaké piwulang bab wektu marang bangsa. Kayektèn sumunar cetha kaya srengéngé ing wayah tengangé dina. Prastawa-prastawa sajarah, kang nuduhaké kasampurnan langsung saka wangsit, diaturaké ana ing ngarepé bangsa, lan wangsit mau katon minangka gambaran kiasan saka prastawa-prastawa kang nuntun tumeka ing pungkasan sajarah bumi iki.” Selected Messages, buku 2, 101, 102.</w:t>
      </w:r>
    </w:p>
    <w:p>
      <w:pPr>
        <w:pStyle w:val="ArticleBody"/>
        <w:jc w:val="left"/>
      </w:pPr>
      <w:r>
        <w:rPr>
          <w:rFonts w:ascii="Javanese Text" w:hAnsi="Javanese Text" w:eastAsia="Javanese Text" w:cs="Javanese Text"/>
        </w:rPr>
        <w:t>“Urutan” kang lumantar iku Kristus wis mbikak segel pesen Panguwuh Tengah Wengi nggambarake “prastawa-prastawa sajarah” kang nuduhake “kasampurnaning ramalan kanthi langsung” kang nuntun marang pungkasaning mangsa sih-rahmat. Kasampurnaning ramalan kanthi langsung ing dina-dina wekasan dudu sawijining pambabar ramalan-ramalan kang adhedhasar wektu, nanging Palmoni isih ngginakaken angka-angka kanggo nandhani kasampurnaning ramalan kanthi langsung. Wektu wus ora ana maneh, lan sanadyan wong-wong Millerite “nggawa pesen wektu” marang generasine, pesen malaekat katelu iku luwih rosa tinimbang “wektu.”</w:t>
      </w:r>
    </w:p>
    <w:p>
      <w:pPr>
        <w:pStyle w:val="ArticleScripture"/>
        <w:jc w:val="left"/>
      </w:pPr>
      <w:r>
        <w:rPr>
          <w:rFonts w:ascii="Javanese Text" w:hAnsi="Javanese Text" w:eastAsia="Javanese Text" w:cs="Javanese Text"/>
        </w:rPr>
        <w:t>“Gusti wis nedahaké marang aku yèn pawartosé malaékat katelu kudu lumaku, lan diproklamakaké marang para putrané Gusti sing kasebar, lan yèn pawarta iku ora kena digandhèngaké marang wektu; awit wektu ora bakal dadi ujian manèh. Aku weruh yèn sawatara wong katut ing pepinginan sing palsu amarga martakaké wektu; yèn pawartosé malaékat katelu luwih kuwat tinimbang apa waé sing bisa diparingaké déning wektu. Aku weruh yèn pawarta iki bisa ngadeg ing dhasaré dhéwé, lan yèn iku ora mbutuhaké wektu kanggo nguwataké, lan yèn iku bakal lumaku kanthi kakuwatan gedhé, lan ngrampungaké pakaryané, lan bakal dicekak ing kabeneran.” Experience and Views, 48.</w:t>
      </w:r>
    </w:p>
    <w:p>
      <w:pPr>
        <w:pStyle w:val="ArticleBody"/>
        <w:jc w:val="left"/>
      </w:pPr>
      <w:r>
        <w:rPr>
          <w:rFonts w:ascii="Javanese Text" w:hAnsi="Javanese Text" w:eastAsia="Javanese Text" w:cs="Javanese Text"/>
        </w:rPr>
        <w:t>“Urutan” runtut saka pambukakan segel-segeling kayekten-kayekten kenabian iku nandhani sawijining sajarah sing maju lumaku sethithik mbaka sethithik, nanging uga nandhani pangrembakaning pawarta mau. “Urutan” sajarah sing diwakili iku, uga jejak-langkah kepriye Sang Singa saka taler Yehuda wis mbikak segel-segeling pawarta mau wiwit tanggal 31 Desember, loro-loroné padha nyangkut kawilujengan kanggo dimangertèni. Ing wulan Juli 2023, ana swara ing ara-ara samun wiwit nyawisake dalan tumrap pambukakan segel ing tanggal 31 Desember 2023. Banjur Sang Singa saka taler Yehuda mbikak segel Wahyu pasal siji.</w:t>
      </w:r>
    </w:p>
    <w:p>
      <w:pPr>
        <w:pStyle w:val="ArticleHeading"/>
        <w:jc w:val="left"/>
      </w:pPr>
      <w:r>
        <w:rPr>
          <w:rFonts w:ascii="Javanese Text" w:hAnsi="Javanese Text" w:eastAsia="Javanese Text" w:cs="Javanese Text"/>
        </w:rPr>
        <w:t>Ora Ana Liyane</w:t>
      </w:r>
    </w:p>
    <w:p>
      <w:pPr>
        <w:pStyle w:val="ArticleScripture"/>
        <w:jc w:val="left"/>
      </w:pPr>
      <w:r>
        <w:rPr>
          <w:rFonts w:ascii="Javanese Text" w:hAnsi="Javanese Text" w:eastAsia="Javanese Text" w:cs="Javanese Text"/>
        </w:rPr>
        <w:t>“Piwulang-piwulang kang khidmat sing wus kaparingaké manut runtutané ana ing Kitab Wahyu kudu ngrebut papan kang kapisan ana ing pikirané umaté Allah. Ora kena ana apa waé liyané sing ngrebut sakabèhé kawigatosan kita.” Testimonies, jilid 8, 301, 302.</w:t>
      </w:r>
    </w:p>
    <w:p>
      <w:pPr>
        <w:pStyle w:val="ArticleBody"/>
        <w:jc w:val="left"/>
      </w:pPr>
      <w:r>
        <w:rPr>
          <w:rFonts w:ascii="Javanese Text" w:hAnsi="Javanese Text" w:eastAsia="Javanese Text" w:cs="Javanese Text"/>
        </w:rPr>
        <w:t>Artikel-artikel kang diwiwiti ing taun 2023 iku kudu “ngrebut panggonan kang kapisan ing sajroning pikirané umat Allah.”</w:t>
      </w:r>
    </w:p>
    <w:p>
      <w:pPr>
        <w:pStyle w:val="ArticleScripture"/>
        <w:jc w:val="left"/>
      </w:pPr>
      <w:r>
        <w:rPr>
          <w:rFonts w:ascii="Javanese Text" w:hAnsi="Javanese Text" w:eastAsia="Javanese Text" w:cs="Javanese Text"/>
        </w:rPr>
        <w:t>“Samubarang kang ana ing sajarah kenabian kang wis ditemtokaké déning Allah supaya kalakon ing jaman kapungkur, wis kalakon; lan samubarang kang isih bakal rawuh manut tatanané uga bakal kalakon. Daniel, nabi Allah, jumeneng ing panggonané. Yokanan jumeneng ing panggonané. Ing Wahyu, Singa saka taler Yehuda wis mbukak marang para murid wangsit kitab Daniel, lan kanthi mangkono Daniel jumeneng ing panggonané. Panjenengané nglairaké paseksiné, yaiku apa kang dipratélakaké déning Gusti marang dhèwèké lumantar wahyu ngenani kadadéan-kadadéan agung lan nggegirisi kang kudu kita mangertèni nalika kita ngadeg ing ambang banget saka kalakoné.”</w:t>
      </w:r>
    </w:p>
    <w:p>
      <w:pPr>
        <w:pStyle w:val="ArticleScripture"/>
        <w:jc w:val="left"/>
      </w:pPr>
      <w:r>
        <w:rPr>
          <w:rFonts w:ascii="Javanese Text" w:hAnsi="Javanese Text" w:eastAsia="Javanese Text" w:cs="Javanese Text"/>
        </w:rPr>
        <w:t>“Ing sajarah lan pameca, Sabda Allah nggambarake pasulayan kang suwe lumaku antarané kayekten lan kasalahan. Pasulayan iku isih lumaku tekan saiki. Prekara-prekara kang wus tau kelakon, bakal kaulang maneh.” Selected Messages, buku 2, 109.</w:t>
      </w:r>
    </w:p>
    <w:p>
      <w:pPr>
        <w:pStyle w:val="ArticleHeading"/>
        <w:jc w:val="left"/>
      </w:pPr>
      <w:r>
        <w:rPr>
          <w:rFonts w:ascii="Javanese Text" w:hAnsi="Javanese Text" w:eastAsia="Javanese Text" w:cs="Javanese Text"/>
        </w:rPr>
        <w:t>Telung puluh</w:t>
      </w:r>
    </w:p>
    <w:p>
      <w:pPr>
        <w:pStyle w:val="ArticleBody"/>
        <w:jc w:val="left"/>
      </w:pPr>
      <w:r>
        <w:rPr>
          <w:rFonts w:ascii="Javanese Text" w:hAnsi="Javanese Text" w:eastAsia="Javanese Text" w:cs="Javanese Text"/>
        </w:rPr>
        <w:t>Pawarta Daniel sewelas ayat patang puluh kabukak segelé lan dipraformalisasi ing taun 1996. Telung puluh taun sawisé iku, sajarah kang kasimpen saka ayat sing padha iku saiki lagi dibukak segelé ana gandhengané karo pemyaratan formal pawarta Pasemon Tengah Wengi, yaiku sawijining pawarta kang kagandhèng saka pratélan njaba sing wis dibeneraké ngenani Islam, bebarengan karo pawarta njero saka Pasemon Tengah Wengi sing uga wis dibeneraké. Pawarta Pasemon Tengah Wengi diproklamasèkaké sadurungé undhang-undhang Minggu ing ayat nembelas, awit ana ing undhang-undhang Minggu iku lawang katutup ana ing pasemon.</w:t>
      </w:r>
    </w:p>
    <w:p>
      <w:pPr>
        <w:pStyle w:val="ArticleHeading"/>
        <w:jc w:val="left"/>
      </w:pPr>
      <w:r>
        <w:rPr>
          <w:rFonts w:ascii="Javanese Text" w:hAnsi="Javanese Text" w:eastAsia="Javanese Text" w:cs="Javanese Text"/>
        </w:rPr>
        <w:t>Pétrus</w:t>
      </w:r>
    </w:p>
    <w:p>
      <w:pPr>
        <w:pStyle w:val="ArticleBody"/>
        <w:jc w:val="left"/>
      </w:pPr>
      <w:r>
        <w:rPr>
          <w:rFonts w:ascii="Javanese Text" w:hAnsi="Javanese Text" w:eastAsia="Javanese Text" w:cs="Javanese Text"/>
        </w:rPr>
        <w:t>Prastawa punika nempataken Pétrus wonten ing sajarah panyegelaning satunggal atus patangdasa sekawan ewu. Pétrus gadhah satunggaling piwucal ingkang dipunwartakaken wonten ing kamar inggil, lan satunggaling piwucal ingkang dipunwartakaken wonten ing Padaleman Suci. Piwucal kamar inggil punika inggih punika Tangising Wengi Tetengahing pasemon, lan piwucal Padaleman Suci punika inggih punika panguwuh bantering malaékat kaping tiga. Supados Pétrus saged martakaken piwucal kamar inggil bab Tangising Wengi Tetengah, piwucal Pétrus kedah dipunlurusaken lan dipunwujudaken kanthi resmi rumiyin. Panglurus lan pambentukan resmi punika kalampahan lumantar ngempalaken garis-garis ramalan ingkang Sang Singa saking taler Yéhuda sampun idhentifikasi wiwit tanggal 31 Desember 2023.</w:t>
      </w:r>
    </w:p>
    <w:p>
      <w:pPr>
        <w:pStyle w:val="ArticleBody"/>
        <w:jc w:val="left"/>
      </w:pPr>
      <w:r>
        <w:rPr>
          <w:rFonts w:ascii="Javanese Text" w:hAnsi="Javanese Text" w:eastAsia="Javanese Text" w:cs="Javanese Text"/>
        </w:rPr>
        <w:t>Saiki pakaryanipun inggih punika maringi wangun resmi dhateng piwulang Bab Sasmita Tengah Wengi. Pawujudan resmi saking piwulang punika sampun dipralambangakên déning William Miller ing taun 1831, lan majalah The Time of the End ing taun 1996. Pambenahan piwulang ingkang ngasilakên kuciwa kapisan ing tanggal 18 Juli 2020 sampun dipralambangakên déning Josiah Litch ugi déning Samuel Snow. Pakaryan ingkang dipuntindakakên déning saben-sabenipun punika ‘nyebabakên’ ‘akibat’ ingkang lajeng ndhèrèk sasampunipun 11 Agustus 1840, lan sasampunipun gerakan sasi kapitu. Ing taun 1840 piwulang punika dipunasta dhateng saben pos misi ing saindenging jagad, lan ing taun 1844 piwulang Bab Sasmita Tengah Wengi nyapu sadawaning pesisir wétaning Amérika Sarékat kados ombak pasang ingkang ageng. Pakaryanipun para manungsa ‘nyebabakên’ ‘akibat’ awujud pencuran Roh Suci. Taun 1840 tindak dhateng jagad, ingkang dipunlambangakên déning segara, lan taun 1844 tindak dhateng Amérika Sarékat, ingkang dipunlambangakên déning bumi. Lambang taun 1840 punika Kristus jumeneng wonten ing dhatenging bumi lan segara ing Wahyu sepuluh, lan pasal punika piyambak mratélakakên sajarah saking taun 1840 dumugi taun 1844, sarta nggambarakên Kristus jumeneng wonten ing dhatenging bumi lan segara.</w:t>
      </w:r>
    </w:p>
    <w:p>
      <w:pPr>
        <w:pStyle w:val="ArticleBody"/>
        <w:jc w:val="left"/>
      </w:pPr>
      <w:r>
        <w:rPr>
          <w:rFonts w:ascii="Javanese Text" w:hAnsi="Javanese Text" w:eastAsia="Javanese Text" w:cs="Javanese Text"/>
        </w:rPr>
        <w:t>Ing taun 1840 lan 1844, panyesuaian tumrap ramalan mau padha-padha dadi panyesuaian maju ing wektu, marang tanggal kang sampurna. Sing siji iku ramalan ngenani Islam, lan sijiné manèh ramalan ngenani pasemon prawan sepuluh. Sing siji sipaté lahiriah, lan sijiné sipaté batiniah. Taun 1844 uga ngandhut sawijining kaluputan amarga salah paham bab papan suci. Apa papan suci iku bumi, utawa apa papan suci swarga? Salah paham mau malah luwih jero tinimbang mung prakara tegesé papan suci waé, awit prakara iku uga makili sawijining ujian, apa sawijining nyawa gelem ndhèrèk Kristus saka Papan Suci menyang Papan Mahasuci.</w:t>
      </w:r>
    </w:p>
    <w:p>
      <w:pPr>
        <w:pStyle w:val="ArticleScripture"/>
        <w:jc w:val="left"/>
      </w:pPr>
      <w:r>
        <w:rPr>
          <w:rFonts w:ascii="Javanese Text" w:hAnsi="Javanese Text" w:eastAsia="Javanese Text" w:cs="Javanese Text"/>
        </w:rPr>
        <w:t>“Aku nyumurupi Sang Rama jumeneng saka dhampar, lan lumampah nganggo kréta geni mlebet menyang papan maha suci ing sajroning layar, banjur lenggah. Sawuse iku Gusti Yesus jumeneng saka dhampar, lan sapérangan gedhé saka wong-wong kang sujud banjur padha jumeneng bebarengan karo Panjenengané. Aku ora nyumurupi satunggal sinar pepadhang waé pindhah saka Gusti Yesus marang wong akèh kang sembrana sawisé Panjenengané jumeneng, lan wong-wong mau katilar ana ing pepeteng kang sampurna. Wong-wong kang padha jumeneng nalika Gusti Yesus jumeneng, tetep ngarahaké pandelengé marang Panjenengané nalika Panjenengané nilar dhampar lan nuntun wong-wong mau metu rada adoh. Banjur Panjenengané ngangkat asta tengené, lan aku krungu swarané kang endah ngandika, ‘Entènana ana ing kéné; Aku badhé sowan marang Ramaku kanggo nampi kraton; jagena sandhanganmu tetep tanpa cacad, lan ora suwé menèh Aku bakal kondur saka pésta pangantèn lan bakal nampani kowé marang Sariraningsun.’ Banjur ana kréta méga, kanthi rodha kaya geni murub, kaubengi para malaékat, rawuh menyang papan panggonané Gusti Yesus. Panjenengané banjur minggah ing kréta iku lan kasunggi menyang papan maha suci, ing ngendi Sang Rama lenggah. Ing kono aku nyumurupi Gusti Yesus, Imam Agung kang mulya, ngadeg ana ing ngarsané Sang Rama. Ing pinggiring jubahé ana genta lan woh delima, genta lan woh delima. Wong-wong kang padha jumeneng bebarengan karo Gusti Yesus ngunjukaké precayané marang Panjenengané ing papan maha suci, sarta ndedonga, ‘Dhuh Ramaku, mugi paringana Roh Paduka dhateng kawula.’ Banjur Gusti Yesus ngémbus marang wong-wong mau Roh Suci. Ing embusan iku ana pepadhang, kakuwatan, lan katresnan kang lubèr, kabungahan, sarta katentreman.”</w:t>
      </w:r>
    </w:p>
    <w:p>
      <w:pPr>
        <w:pStyle w:val="ArticleScripture"/>
        <w:jc w:val="left"/>
      </w:pPr>
      <w:r>
        <w:rPr>
          <w:rFonts w:ascii="Javanese Text" w:hAnsi="Javanese Text" w:eastAsia="Javanese Text" w:cs="Javanese Text"/>
        </w:rPr>
        <w:t>“Aku banjur noleh kanggo ndeleng kumpulan wong kang isih padha sujud ing ngarsané dhampar; padha ora mangerténi manawa Gusti Yésus wis nilar dhampar iku. Sétan katon ana ing sacedhaké dhampar, nyoba nerusaké pakaryané Allah. Aku weruh wong-wong mau ndhangak marang dhampar, lan ndedonga, ‘Rama, mugi karsaa maringi kawula Roh Paduka.’ Sétan banjur ngembusaké pangaruh kang ora suci marang wong-wong mau; ing jeroné ana pepadhang lan kakuwatan kang gedhé, nanging ora ana katresnan kang lembut, kabungahan, lan katentreman. Tujuané Sétan yaiku supaya wong-wong mau tetep kacemplung ing panipuan lan supaya bisa narik bali sarta ngapusi para putrané Allah.” Early Writings, 55, 56.</w:t>
      </w:r>
    </w:p>
    <w:p>
      <w:pPr>
        <w:pStyle w:val="ArticleBody"/>
        <w:jc w:val="left"/>
      </w:pPr>
      <w:r>
        <w:rPr>
          <w:rFonts w:ascii="Javanese Text" w:hAnsi="Javanese Text" w:eastAsia="Javanese Text" w:cs="Javanese Text"/>
        </w:rPr>
        <w:t>Pasamuwan suci kaènèngaké minangka “kunci” kang nerangaké kabèh salah paham sing kawujud déning salah paham bab pasamuwan suci. Iku minangka “kunci” kang nerangaké kuciwa gedhé mau. Ing dina-dina pungkasan, “kunci” iku ya kuciwa mau, kang nerangaké salah paham bab Padaleman Suci.</w:t>
      </w:r>
    </w:p>
    <w:p>
      <w:pPr>
        <w:pStyle w:val="ArticleBody"/>
        <w:jc w:val="left"/>
      </w:pPr>
      <w:r>
        <w:rPr>
          <w:rFonts w:ascii="Javanese Text" w:hAnsi="Javanese Text" w:eastAsia="Javanese Text" w:cs="Javanese Text"/>
        </w:rPr>
        <w:t>Wiwit tanggal 22 Oktober 1844, “wektu ora ana maneh,” lan kaluputan ing kuciwa tanggal 18 Juli 2020 saiki kudu dibenerake, nanging dudu ing babagan wektu, awit wektu iku ora ana maneh.</w:t>
      </w:r>
    </w:p>
    <w:p>
      <w:pPr>
        <w:pStyle w:val="ArticleScripture"/>
        <w:jc w:val="left"/>
      </w:pPr>
      <w:r>
        <w:rPr>
          <w:rFonts w:ascii="Javanese Text" w:hAnsi="Javanese Text" w:eastAsia="Javanese Text" w:cs="Javanese Text"/>
        </w:rPr>
        <w:t>Malaékat kang dakdeleng ngadeg ana ing sadhuwuring segara lan ing dharatan, ngacungaké tangané marang swarga, lan supaos nganggo asmane Panjenengané kang gesang ing salawas-lawasé, kang nitahaké swarga lan samubarang kang ana ing kono, lan bumi lan samubarang kang ana ing kono, lan segara lan samubarang kang ana ing kono, manawa wektu ora bakal ana manèh; nanging ing dina-dina swarané malaékat kapitu, nalika dhèwèké wiwit muni, wewadi Allah bakal kasampurnakaké, kaya kang wus Panjenengané wartakaké marang para abdining Dalem, para nabi. Wahyu 10:5–7.</w:t>
      </w:r>
    </w:p>
    <w:p>
      <w:pPr>
        <w:pStyle w:val="ArticleBody"/>
        <w:jc w:val="left"/>
      </w:pPr>
      <w:r>
        <w:rPr>
          <w:rFonts w:ascii="Javanese Text" w:hAnsi="Javanese Text" w:eastAsia="Javanese Text" w:cs="Javanese Text"/>
        </w:rPr>
        <w:t>Papaning ramalan sing kudu dibenerake iku Nashville, Tennessee, lan papan iku ora kena diganti, awit papan iku diidentifikasi dudu déning Future for America, nanging déning Ellen White, lan Roh Wangsit ora tau gagal.</w:t>
      </w:r>
    </w:p>
    <w:p>
      <w:pPr>
        <w:pStyle w:val="ArticleScripture"/>
        <w:jc w:val="left"/>
      </w:pPr>
      <w:r>
        <w:rPr>
          <w:rFonts w:ascii="Javanese Text" w:hAnsi="Javanese Text" w:eastAsia="Javanese Text" w:cs="Javanese Text"/>
        </w:rPr>
        <w:t>“Nalika aku ana ing Nashville, aku wis ngandika marang wong-wong, lan ing mangsa wengi ana bal geni sing gedhé banget teka langsung saka swarga lan mapan ing Nashville. Saka bal mau metu ilat-ilat geni kaya panah; omah-omah padha kauntal geni; omah-omah padha oleng lan ambruk. Sawatara wong kita padha ngadeg ana ing kono. ‘Iki pancèn kaya sing wis kita antisipasi,’ kandhané, ‘kita wis ngarep-arep iki.’ Liyané padha meres tangané kanthi sangsara banget lan sesambat marang Gusti Allah nyuwun sih-kadarman. ‘Kowé wis ngerti,’ ujare, ‘kowé wis ngerti manawa iki bakal teka, nanging ora tau ngucap sakecap waé kanggo ngélingaké aku!’ Padha katon kaya meh nyuwil-nyuwil wong-wong mau, amarga mikir yèn wong-wong iku ora tau kandha marang dheweke utawa maringi pepeling babar pisan.” Manuscript 188, 1905.</w:t>
      </w:r>
    </w:p>
    <w:p>
      <w:pPr>
        <w:pStyle w:val="ArticleBody"/>
        <w:jc w:val="left"/>
      </w:pPr>
      <w:r>
        <w:rPr>
          <w:rFonts w:ascii="Javanese Text" w:hAnsi="Javanese Text" w:eastAsia="Javanese Text" w:cs="Javanese Text"/>
        </w:rPr>
        <w:t>Prakara internal ngenani bal-bal geni sing tumiba ing Nashville iku yaiku yèn prakara mau mratélakaké bilih Adventisme Laodikia Dina-Kaping-Pitu wus ngerti bab pesen pepènget Nashville, nanging tetep meneng. Iki minangka titik ing sajarah kenabian nalika “isin” utawa “kabungahan” saka pesen Panguwuh Tengah Wengi kawedhar. Iki minangka titik nalika wong-wong sing bakal dadi panji wiwit kaangkat munggah minangka béda cetha saka wong-wong sing banjur kawirangan déning wong-wong ing donya sing nesu lan kebak duka amarga Adventisme Laodikia Dina-Kaping-Pitu ora maringi pepènget Nashville. Bédaning kenabian iki uga kagambarake ing Gunung Karmel antarané Élia lan para nabi Baal, lan ing sajarah malaékat kapindho ing sajarah kaum Millerit, nalika para Protestan malih dadi Protestan murtad lan wiwit nindakaké perané minangka nabi palsu, dadi putri-putriné Roma. Ing taun 1989, sungu pulitik lumantar Reagan nindakaké prakara sing padha banget, nanging Reagan ora dadi putri-putriné Roma, dhèwèké dadi Ahab lan Clovis kang kapisan, para kasmaranane Roma.</w:t>
      </w:r>
    </w:p>
    <w:p>
      <w:pPr>
        <w:pStyle w:val="ArticleScripture"/>
        <w:jc w:val="left"/>
      </w:pPr>
      <w:r>
        <w:rPr>
          <w:rFonts w:ascii="Javanese Text" w:hAnsi="Javanese Text" w:eastAsia="Javanese Text" w:cs="Javanese Text"/>
        </w:rPr>
        <w:t>“Ana sawijining pemandhangan kang katuduhaké marang aku. Iku wengi sadurungé Sabat. Ing wektu iku pemandhangan mau katuduhaké. Aku mirsani metu saka jendhéla, lan ana sawijining bal geni kang gedhé banget kang teka saka swarga, lan iku tiba ing panggonan wong-wong padha ngadegaké bangunan-bangunan kanthi pilar-pilar, mliginé pilar-pilar iku kang katuduhaké marang aku. Lan katoné kaya bal mau teka pas marang bangunan iku lan ngremukaké, lan wong-wong mau weruh manawa iku sumebar cabangé, sumebar cabangé, saya ngrembaka, lan padha wiwit nangis lan nglairaké sesambat lan sesambat, sarta meres tangané; lan aku ngira sawetara wong kita padha ngadeg ing sacedhaké kono, matur, ‘Ya, iki pancèn kaya kang wis kita antisipasi; iki pancèn kaya kang wis kita rembug; iki pancèn kaya kang wis kita rembug.’ ‘Kowé wis ngerti bab iki?’ pangandikané wong-wong mau. ‘Kowé wis ngerti, lan ora tau ngandhani aku bab iki?’ Aku ngira ana sangsara batin kang mangkono gedhéné ing rai-raié, sangsara batin kang mangkono gedhéné ing rupa-prupané.’” Manuscript 152; 1904.</w:t>
      </w:r>
    </w:p>
    <w:p>
      <w:pPr>
        <w:pStyle w:val="ArticleBody"/>
        <w:jc w:val="left"/>
      </w:pPr>
      <w:r>
        <w:rPr>
          <w:rFonts w:ascii="Javanese Text" w:hAnsi="Javanese Text" w:eastAsia="Javanese Text" w:cs="Javanese Text"/>
        </w:rPr>
        <w:t>Kuciwane tanggal 18 Juli 2020 iku dadi “kunci” kanggo ngenali padaleman suci kang kudu diangkat minangka panji. Bédané loro golongan wong Adventis iku minangka tema gedhé ing ramalan Kitab Suci. Yeremia ora gelem gabung karo “pasamuwaning para panyendha,” lan pasamuwan Smirna lan Filadelfia padha dipabédakaké saka sinagoga Iblis, kang padha ngaku yèn awake dhewe iku wong Yahudi, nanging satemené dudu. Bédané antarane loro golongan wong Adventis kang ngakoni pracaya iku digambaraké lumantar metodologi kang padha ginakaké kanggo nyinaoni Kitab Suci. Iku yaiku bédané antarane pendhidhikan kang sejati lan “pendhidhikan luwih dhuwur, kang diarani mangkono” kaya kang kasebut déning Sister White.</w:t>
      </w:r>
    </w:p>
    <w:p>
      <w:pPr>
        <w:pStyle w:val="ArticleBody"/>
        <w:jc w:val="left"/>
      </w:pPr>
      <w:r>
        <w:rPr>
          <w:rFonts w:ascii="Javanese Text" w:hAnsi="Javanese Text" w:eastAsia="Javanese Text" w:cs="Javanese Text"/>
        </w:rPr>
        <w:t>Nashville misuwur minangka “Athens of the South,” lan bangunan kang paling misuwur sing makili Yunani ing Nashville yaiku Parthenon ing Centennial Park, kang dibangun ing taun 1897 minangka réplika ukuran sapenuhé saka Parthenon Yunani kuna. Bangunan mau diadegaké kanggo ngramekaké satus taun mlebué Tennessee dados negara bagéyan ing taun 1796, lan wiwitané pancèn dimaksudaké kanggo dibubrah sawisé pahargyan mau rampung. Nanging, tanah iku banjur diowahi dadi taman ing taun 1903, lan Parthenon mau dibangun manèh kanthi permanèn wiwit taun 1920 nganti 1931.</w:t>
      </w:r>
    </w:p>
    <w:p>
      <w:pPr>
        <w:pStyle w:val="ArticleBody"/>
        <w:jc w:val="left"/>
      </w:pPr>
      <w:r>
        <w:rPr>
          <w:rFonts w:ascii="Javanese Text" w:hAnsi="Javanese Text" w:eastAsia="Javanese Text" w:cs="Javanese Text"/>
        </w:rPr>
        <w:t>Jeneng “Parthenon” asalé saka tembung Yunani parthénos, tegesé “prawan” utawa “gadis,” ngrujuk marang Athena ing sipaté minangka dewi kawicaksanan, siasat, kasenian, kerajinan, lan peradaban sing isih tanpa cacad, wicaksana, lan seneng perang. Dibangun antarané taun 447–432 SM ing Acropolis, Atena, bangunan iku ngemot reca Athena chryselephantine (emas lan gadhing) sing gedhé banget karya pematung Phidias—ing dhasaré dadi “omah”-né utawa papan kedhaton ilahi, papan kang diyakini minangka panggonané rawuhipun.</w:t>
      </w:r>
    </w:p>
    <w:p>
      <w:pPr>
        <w:pStyle w:val="ArticleBody"/>
        <w:jc w:val="left"/>
      </w:pPr>
      <w:r>
        <w:rPr>
          <w:rFonts w:ascii="Javanese Text" w:hAnsi="Javanese Text" w:eastAsia="Javanese Text" w:cs="Javanese Text"/>
        </w:rPr>
        <w:t>Penekanan sistem pendhidhikan Kulon tumrap kawruh kang amba, panaliten kritis, pambekalan tumrap kawarganagaraan, lan rerangkèn seni liberal, ing dhasaré tuwuh saka filsafat lan laku kuna Yunani. Tanpa Akademi Plato, Lyceum Aristoteles, utawa paideia Atena, pamulangan modhèrn kaya kang kita mangertèni saiki mesthi bakal katon béda banget.</w:t>
      </w:r>
    </w:p>
    <w:p>
      <w:pPr>
        <w:pStyle w:val="ArticleBody"/>
        <w:jc w:val="left"/>
      </w:pPr>
      <w:r>
        <w:rPr>
          <w:rFonts w:ascii="Javanese Text" w:hAnsi="Javanese Text" w:eastAsia="Javanese Text" w:cs="Javanese Text"/>
        </w:rPr>
        <w:t>Ing taun 1904, Sekolah Madison didegaké sangang mil ing sanjabané Nashville. Ellen White minangka anggota pendiri dewan Sekolah Madison sing wiwitan iku (sacara resmi Nashville Agricultural and Normal Institute, lan ing mangsa salajengipun dikenal minangka Madison College). Panjenenganipun ngladosi minangka anggota pendiri dewan direktur wiwit kawiwitané ing taun 1904. Panjenenganipun tetep dadi anggota dewan nganti watara taun 1914 (setaun sadurungé séda ing taun 1915).</w:t>
      </w:r>
    </w:p>
    <w:p>
      <w:pPr>
        <w:pStyle w:val="ArticleBody"/>
        <w:jc w:val="left"/>
      </w:pPr>
      <w:r>
        <w:rPr>
          <w:rFonts w:ascii="Javanese Text" w:hAnsi="Javanese Text" w:eastAsia="Javanese Text" w:cs="Javanese Text"/>
        </w:rPr>
        <w:t>Iki mung siji-sijiné dewan perguruan tinggi utawa dewan lembaga sing tau sarujuk dipanggoni utawa diladèni déning dheweke. Kanthi sengaja dhèwèké matesi jabatan-jabatan resmi sing kaya mangkono ing organisasi-organisasi Adventis liyané, nanging nggawé pangecualian tumrap Madison awit selarasé karo pitutur-pitutur pendhidhikané (mandiri nyangga dhéwé, dhedhasar tetanèn, kaarahaké marang misi, kanthi nekanaké Kitab Suci, pagawean tangan, lan panyiyapan praktis kanggo palayanan ing Kidul lan saliyané). Pesen-pesen Nashville saka Sister White teka ing taun 1904 lan 1905, yaiku ing mangsa wektu sing padha nalika Madison School lagi wiwit, lan pameran Parthenon lagi diowahi dadi sawijining tenger permanèn ing taman permanèn. Lambang pendhidhikan Yunani lan pendhidhikan swarga padha nandhani wiwitané ing mangsa cekak wektu sing padha, yaiku mangsa wektu sing padha nalika sesanti babagan bola-bola geni ing Nashville diparingaké.</w:t>
      </w:r>
    </w:p>
    <w:p>
      <w:pPr>
        <w:pStyle w:val="ArticleScripture"/>
        <w:jc w:val="left"/>
      </w:pPr>
      <w:r>
        <w:rPr>
          <w:rFonts w:ascii="Javanese Text" w:hAnsi="Javanese Text" w:eastAsia="Javanese Text" w:cs="Javanese Text"/>
        </w:rPr>
        <w:t>“Ing wengi kepungkur satunggaling pemandhangan kaprayogakaken wonten ing ngajeng kula. Kula mbok menawi boten badhé naté krasa bebas kanggé ngandharaken sedaya, nanging kula badhé ngandharaken sakedhik.</w:t>
      </w:r>
    </w:p>
    <w:p>
      <w:pPr>
        <w:pStyle w:val="ArticleScripture"/>
        <w:jc w:val="left"/>
      </w:pPr>
      <w:r>
        <w:rPr>
          <w:rFonts w:ascii="Javanese Text" w:hAnsi="Javanese Text" w:eastAsia="Javanese Text" w:cs="Javanese Text"/>
        </w:rPr>
        <w:t>“Katingalé kaya ana bal geni sing gedhé banget tumurun marang donya lan ngremuk omah-omah gedhé. Saka panggonan siji menyang panggonan liyané muni panguwuh, ‘Gusti wis rawuh! Gusti wis rawuh!’ Akeh wong durung siyaga kanggo pepanggihan karo Panjenengané, nanging ana sawetara sing padha ngandika, ‘Pinujia Gusti!’”</w:t>
      </w:r>
    </w:p>
    <w:p>
      <w:pPr>
        <w:pStyle w:val="ArticleScripture"/>
        <w:jc w:val="left"/>
      </w:pPr>
      <w:r>
        <w:rPr>
          <w:rFonts w:ascii="Javanese Text" w:hAnsi="Javanese Text" w:eastAsia="Javanese Text" w:cs="Javanese Text"/>
        </w:rPr>
        <w:t>“‘Yagéné kowé padha memuji Pangéran?’ pitakoné wong-wong kang dumadakan kataman karusakan.”</w:t>
      </w:r>
    </w:p>
    <w:p>
      <w:pPr>
        <w:pStyle w:val="ArticleScripture"/>
        <w:jc w:val="left"/>
      </w:pPr>
      <w:r>
        <w:rPr>
          <w:rFonts w:ascii="Javanese Text" w:hAnsi="Javanese Text" w:eastAsia="Javanese Text" w:cs="Javanese Text"/>
        </w:rPr>
        <w:t>“Awit saiki kita padha ndeleng apa kang wus kita goleki.”</w:t>
      </w:r>
    </w:p>
    <w:p>
      <w:pPr>
        <w:pStyle w:val="ArticleScripture"/>
        <w:jc w:val="left"/>
      </w:pPr>
      <w:r>
        <w:rPr>
          <w:rFonts w:ascii="Javanese Text" w:hAnsi="Javanese Text" w:eastAsia="Javanese Text" w:cs="Javanese Text"/>
        </w:rPr>
        <w:t>“‘Manawa kowe pracaya manawa prakara-prakara iki bakal kelakon, yagéné kowe ora ngandhani aku?’ mangkono wangsulan kang nggegirisi mau. ‘Aku padha ora ngerti bab prakara-prakara iki. Yagéné kowe ninggal aku ana ing pepetenging kawruh? Bola-bali kowe wis weruh aku; yagéné kowe ora ngupaya wanuh karo aku lan ngandhani aku bab pangadilan kang bakal teka, sarta manawa aku kudu ngladèni Gusti Allah, supaya aja nganti binasa? Saiki aku wis kasirnan!’” Manuscript 102, 1904.</w:t>
      </w:r>
    </w:p>
    <w:p>
      <w:pPr>
        <w:pStyle w:val="ArticleBody"/>
        <w:jc w:val="left"/>
      </w:pPr>
      <w:r>
        <w:rPr>
          <w:rFonts w:ascii="Javanese Text" w:hAnsi="Javanese Text" w:eastAsia="Javanese Text" w:cs="Javanese Text"/>
        </w:rPr>
        <w:t>Konteksing pesen-pesen Nashville sacara géografis dipasang ing sajroning sawijining latar kasukman babagan pendhidhikan kang bener utawa palsu. Pendhidhikan kang nyawisaké jiwa supaya dadi warga salah siji, yaiku swarga utawa bumi. Ora ana rujukan marang Islam ing wahyu-wahyu Nashville kang ditampani Sister White, mula apa dhasar pambenerané kanggo nempelaké Islam marang wahyu bab bal-balan geni ing Nashville? Kepiyé ta sawijining pambeneran marang pesen Nashville taun 2020 bakal selaras karo pakaryané Josiah Litch lan Samuel Snow? Pambeneran-pambeneran mau ditindakaké nalika wong-wong mau ngakoni yèn bukti kang padha, kang wis nuntun marang ramalan kang kapisan, iku uga bukti kang netepaké ramalan kang wis dibeneraké.</w:t>
      </w:r>
    </w:p>
    <w:p>
      <w:pPr>
        <w:pStyle w:val="ArticleBody"/>
        <w:jc w:val="left"/>
      </w:pPr>
      <w:r>
        <w:rPr>
          <w:rFonts w:ascii="Javanese Text" w:hAnsi="Javanese Text" w:eastAsia="Javanese Text" w:cs="Javanese Text"/>
        </w:rPr>
        <w:t>Bukti babagan Islam wus ditetepaké suwé sadurungé iku digandhèngaké karo pesen pepènget saka Nashville. Pesen Islam kaiket langsung karo pesen malaékat katelu. Kasunyatan iki digambaraké adhedhasar sawatara paseksi Alkitab. Pepènget malaékat katelu makili pepènget bab tandha panguwasa ratu saka sisih lor, lan pepènget Islam diwakili déning pepènget anak-anak saka wetan.</w:t>
      </w:r>
    </w:p>
    <w:p>
      <w:pPr>
        <w:pStyle w:val="ArticleScripture"/>
        <w:jc w:val="left"/>
      </w:pPr>
      <w:r>
        <w:rPr>
          <w:rFonts w:ascii="Javanese Text" w:hAnsi="Javanese Text" w:eastAsia="Javanese Text" w:cs="Javanese Text"/>
        </w:rPr>
        <w:t>Nanging kabar saka ing wetan lan saka ing lor bakal ngusik dheweke; mulane dheweke bakal maju kanthi bebendhu gedhe kanggo numpes, lan ngrusak tuntas wong akeh. Daniel 11:44.</w:t>
      </w:r>
    </w:p>
    <w:p>
      <w:pPr>
        <w:pStyle w:val="ArticleBody"/>
        <w:jc w:val="left"/>
      </w:pPr>
      <w:r>
        <w:rPr>
          <w:rFonts w:ascii="Javanese Text" w:hAnsi="Javanese Text" w:eastAsia="Javanese Text" w:cs="Javanese Text"/>
        </w:rPr>
        <w:t>Malaékat katelu rawuh ing sajarah tanggal 22 Oktober 1844 nalika kalasangka kapitu wiwit muni. Kalasangka kapitu iku uga bilai katelu saka Islam. Pambaléla taun 1863 ndadèkaké swaraning kalasangka kapitu meneng nganti 9/11, nalika malaékat katelu tumurun ing Wahyu pasal wolulas bebarengan karo gedhong-gedhong agung ing New York dirubuhaké déning sawijining senggolan saka kakuwatané Allah.</w:t>
      </w:r>
    </w:p>
    <w:p>
      <w:pPr>
        <w:pStyle w:val="ArticleBody"/>
        <w:jc w:val="left"/>
      </w:pPr>
      <w:r>
        <w:rPr>
          <w:rFonts w:ascii="Javanese Text" w:hAnsi="Javanese Text" w:eastAsia="Javanese Text" w:cs="Javanese Text"/>
        </w:rPr>
        <w:t>9/11 iku minangka alfa, utawa wiwitaning mangsa pamasangan meterai, kang bakal rampung ing omega, utawa pungkasaning pamasangan meterai tumrap satus patang puluh papat ewu wong, nalika undhang-undhang Minggu sing enggal rawuh.</w:t>
      </w:r>
    </w:p>
    <w:p>
      <w:pPr>
        <w:pStyle w:val="ArticleBody"/>
        <w:jc w:val="left"/>
      </w:pPr>
      <w:r>
        <w:rPr>
          <w:rFonts w:ascii="Javanese Text" w:hAnsi="Javanese Text" w:eastAsia="Javanese Text" w:cs="Javanese Text"/>
        </w:rPr>
        <w:t>9/11 iku alfa saka wektu ujining gambar kéwan galak ing Amérika Sarékat, kang mungkasi ing omega saka wektu ujining gambar kéwan galak ing Amérika Sarékat, kang kelakon nalika tandha kéwan galak dipèngetrapaké kanthi paksaan ing Amérika Sarékat.</w:t>
      </w:r>
    </w:p>
    <w:p>
      <w:pPr>
        <w:pStyle w:val="ArticleBody"/>
        <w:jc w:val="left"/>
      </w:pPr>
      <w:r>
        <w:rPr>
          <w:rFonts w:ascii="Javanese Text" w:hAnsi="Javanese Text" w:eastAsia="Javanese Text" w:cs="Javanese Text"/>
        </w:rPr>
        <w:t>9/11 iku alpha utawa wiwitaning paukuman tumrap wong urip marang kéwan bumi, kalebu sungu-sungune Republik lan Protestan, kang pungkasané tekan ing angger-angger Minggu sing bakal enggal rawuh.</w:t>
      </w:r>
    </w:p>
    <w:p>
      <w:pPr>
        <w:pStyle w:val="ArticleBody"/>
        <w:jc w:val="left"/>
      </w:pPr>
      <w:r>
        <w:rPr>
          <w:rFonts w:ascii="Javanese Text" w:hAnsi="Javanese Text" w:eastAsia="Javanese Text" w:cs="Javanese Text"/>
        </w:rPr>
        <w:t>9/11 iku alfa saka “dinane panyiapaning Pangéran,” kang pungkasané ana ing ujian ngenani dinane Sabaté Pangéran.</w:t>
      </w:r>
    </w:p>
    <w:p>
      <w:pPr>
        <w:pStyle w:val="ArticleBody"/>
        <w:jc w:val="left"/>
      </w:pPr>
      <w:r>
        <w:rPr>
          <w:rFonts w:ascii="Javanese Text" w:hAnsi="Javanese Text" w:eastAsia="Javanese Text" w:cs="Javanese Text"/>
        </w:rPr>
        <w:t>9/11 iku alfa saka pambangunan Padaleman Suci sing kaudharake déning watu dhasar, kang rampung nalika watu pucak omega dipasang ana ing Padaleman Suci mau.</w:t>
      </w:r>
    </w:p>
    <w:p>
      <w:pPr>
        <w:pStyle w:val="ArticleBody"/>
        <w:jc w:val="left"/>
      </w:pPr>
      <w:r>
        <w:rPr>
          <w:rFonts w:ascii="Javanese Text" w:hAnsi="Javanese Text" w:eastAsia="Javanese Text" w:cs="Javanese Text"/>
        </w:rPr>
        <w:t>9/11 iku alfa saka bilai katelu ing Amerika Sarékat, kang pungkasané tekan ing lindhu saka Wahyu sewelas, yaiku undhang-undhang Minggu kang bakal enggal rawuh. Ing lindhu iku bilai katelu teka kanthi rikat. Sajarah bal geni Nashville dumadi sadurungé wektu sih-rahmat katutup ing undhang-undhang Minggu, sanadyan ana pawarta saka wong-wong kang nyalahaké para Adventis Laodikia kanthi ngaku, “Saiki kita wis kelangan.”</w:t>
      </w:r>
    </w:p>
    <w:p>
      <w:pPr>
        <w:pStyle w:val="ArticleBody"/>
        <w:jc w:val="left"/>
      </w:pPr>
      <w:r>
        <w:rPr>
          <w:rFonts w:ascii="Javanese Text" w:hAnsi="Javanese Text" w:eastAsia="Javanese Text" w:cs="Javanese Text"/>
        </w:rPr>
        <w:t>Kitab Yoèl lan kasampurnané ing Pentakosta ngemot dhasar pasulayan ngenani piwulang Pambengok Wengi, nalika sawijining golongan sing ora bisa mangertèni tambahing kawruh nudhuh wong-wong sing mangertèni iku mendem. Panyandhangan antarane para pemabuk Éfraim lan wong-wong wicaksana iku sawijining pokok perkara kang asring katemtokaké ing Sabda ramalané Allah. Salah siji unsur bebener yaiku yèn piwulang iku sawijining piwulang rong tataran, kaya kang digambarake déning Pétrus ing kamar loteng lan sawisé iku ana ing Padaleman Suci. Bab iku diwakili déning paukuman kang diwiwiti marang padalemané Allah lan banjur diterusaké marang wong-wong kang ana ing njabané padalemané Allah. Lumampahing proses paukuman iku uga diwakili déning rong swara ing Wahyu wolulas, ing ngendi swara kapisan yaiku 9/11 nganti tumuju marang angger-angger Minggu, lan banjur swara kapindho ing ayat papat nandhani angger-angger Minggu. Bédané antarané piwulang ramalan udan pungkasan kang sejati lan kang palsu uga digambarake déning Élia, kang miturut Malakhi bakal rawuh manèh sadurungé panutupan mangsa sih-rahmat.</w:t>
      </w:r>
    </w:p>
    <w:p>
      <w:pPr>
        <w:pStyle w:val="ArticleBody"/>
        <w:jc w:val="left"/>
      </w:pPr>
      <w:r>
        <w:rPr>
          <w:rFonts w:ascii="Javanese Text" w:hAnsi="Javanese Text" w:eastAsia="Javanese Text" w:cs="Javanese Text"/>
        </w:rPr>
        <w:t>Lambang para wicaksana lan para gemblung ing Gunung Karmel yaiku “Élia sang wicaksana” lan para nabi Baal sing gemblung. Élia iku Pétrus lan para nabi Baal iku para wong mendem saka Éfraim. Sawisé para wong mendem sing gemblung mau kawedhar minangka para nabi Baal palsu, lumantar kacurahaning geni, pungkasané bangsa iku mangsuli manawa, “Pangéran, Panjenengané iku Allah.” Para Adventis Dina Kaping Pitu Laodikia kawedhar kaya mangkono, ing kaleksanané ramalan Nashville. Wong-wong ing njaban Adventisme sing banjur katangèkaké marang kasetyan sing kurang saka para gemblung mau digawa menyang pangruwating ati, nanging mangsa pencobané durung katutup. Gambaran babagan kawedharé para prawan wicaksana lan para prawan gemblung sing dipralambangaké déning piweling Nashville iku minangka tenger dalan ing kasampurnaning pungkasan saka kaleksanan pasemon bab sepuluh prawan.</w:t>
      </w:r>
    </w:p>
    <w:p>
      <w:pPr>
        <w:pStyle w:val="ArticleBody"/>
        <w:jc w:val="left"/>
      </w:pPr>
      <w:r>
        <w:rPr>
          <w:rFonts w:ascii="Javanese Text" w:hAnsi="Javanese Text" w:eastAsia="Javanese Text" w:cs="Javanese Text"/>
        </w:rPr>
        <w:t>Kuciwa tanggal 18 Juli 2020 nemtokake pesen kang kudu dibenerake, sarta ngetokaké pepadhangé wong-wong ing sajroning Adventisme kang duwe lenga, lan kang ora duwe. Wong-wong kang kakurangan pesen bab lenga kang mènèhi pepèling marang Nashville banjur dipadhakaké karo wong-wong kang satemené nduwèni lenga. Saka loro golongan, yaiku kang duwe utawa kang ora duwe lenga saka pesen iku, siji golongan wis ngalami sawijining kuciwa kang dilambangaké déning kuciwa kapisan ing sajarah Millerit, déné golongan sijiné ora nduwèni pengalaman mau. Tanpa kuciwa kang ditipèkaké déning wong-wong Millerit, ora ana pambeneran kang kudu ditrapaké marang ramalan apa waé kang gagal. Kasunyatan yèn ramalan Nashville taun 2020 iku lagi ngenali Islam iku selaras karo sawijining unsur saka pesen kang gagal kang perlu dibenerake.</w:t>
      </w:r>
    </w:p>
    <w:p>
      <w:pPr>
        <w:pStyle w:val="ArticleBody"/>
        <w:jc w:val="left"/>
      </w:pPr>
      <w:r>
        <w:rPr>
          <w:rFonts w:ascii="Javanese Text" w:hAnsi="Javanese Text" w:eastAsia="Javanese Text" w:cs="Javanese Text"/>
        </w:rPr>
        <w:t>Salah satunggaling bukti bab punika kapanggih ing kasunyatan bilih sajarah ing pundi bal-balaning geni Nashville rawuh punika boten namung awit sajarah punika cocog kaliyan sajarah kuciwaning wiwitan para Millerit, lan pambenering pekabaran sasampunipun punika, nanging ugi awit kedadosan punika dumados wonten ing salebeting satunggaling sajarah ingkang kawiwitan kanthi rawuhipun malaékat kaping tiga ing 9/11, ingkang nandhani rawuhipun Islam saking bilai kaping tiga, lan bilih Islam punika kanthi profetik rawuh malih ing lindhu angger-angger Minggu saking Wahyu sewelas. Tetep ngreksa Islam wonten ing pekabaran tanpa rujukan langsung saking Sister White dhateng Islam lan pepéling Nashville punika dipun dhasaraké ing tema saking sajarah punika, inggih punika Islam.</w:t>
      </w:r>
    </w:p>
    <w:p>
      <w:pPr>
        <w:pStyle w:val="ArticleBody"/>
        <w:jc w:val="left"/>
      </w:pPr>
      <w:r>
        <w:rPr>
          <w:rFonts w:ascii="Javanese Text" w:hAnsi="Javanese Text" w:eastAsia="Javanese Text" w:cs="Javanese Text"/>
        </w:rPr>
        <w:t>Ing artikel kaping satus seket telu saka seri kanthi irah-irahan The Book of Daniel, kita wis ngidentifikasi manawa, selaras karo paseksené Balaam lan kuldiné, Islam, sing diwakili déning kuldi, bakal nduwèni telung interaksi utama karo Amerika Sarékat ing sajarah 9/11 nganti tumeka hukum Minggu. Kita ngidentifikasi 9/11 minangka sing kapisan, banjur 7 Oktober 2022 minangka sing kapindho. Kita nyathet manawa serangan kapisan tumuju marang tanah kamulyan rohani lan serangan kapindho tumuju marang tanah kamulyan literal, yaiku Israèl, lan manawa serangan katelu bakal dadi serangan nalika lindhu ing hukum Minggu. Kita nedahaké manawa sajarah Balaam ing tataran kenabian iki ngemu tandha tanganing kayektèn, amarga serangan kapisan lan pungkasan tumuju marang tanah kamulyan rohani, déné serangan ing tengah tumuju marang tanah kamulyan literal, kang minangka pralambang pambrontakan. Saiki kita weruh manawa pukulan kaping papat, kang nandhani wiwitan pesen Tangis Tengah Wengi, bakal kelakon ing tanah kamulyan rohani nalika bal-balaning geni Nashville kasampurnakaké. Iki tegesé manawa serangan kapindho Balaam lan kuldiné iku kaping pindho, kanthi sing kapisan saka rong serangan tumuju marang tanah kamulyan literal lan sing kapindho tumuju marang tanah kamulyan rohani.</w:t>
      </w:r>
    </w:p>
    <w:p>
      <w:pPr>
        <w:pStyle w:val="ArticleBody"/>
        <w:jc w:val="left"/>
      </w:pPr>
      <w:r>
        <w:rPr>
          <w:rFonts w:ascii="Javanese Text" w:hAnsi="Javanese Text" w:eastAsia="Javanese Text" w:cs="Javanese Text"/>
        </w:rPr>
        <w:t>Artikel punika nyawisaken satunggaling kayekten ingkang taksih boten pepak, ingkang Sang Singa saking taler Yehuda sapunika sampun nglairaken minangka paseksi sanès tumrap sesambetan kenabian Islam kaliyan bal-bal geni Nashville. Argumentasi sanès kanggé nyengkuyung gegayutanipun Islam kaliyan bal-bal geni punika kapanggih wonten ing salebeting garis-garis reformasi saking sejarah suci. Saben gerakan reformasi gadhah tema khas piyambak ingkang nyarengi sedaya gerakan reformasi punika. Ing gerakan reformasi Musa, punika ngrembag prakawis mlebet ing prajanjian kaliyan umat pilihan. Ing garis reformasi Kristus, punika ngrembag bab Sang Mesias. Ing garis reformasi Dawud, punika ngrembag bab Sapuluh Prentah lan papan suci. Dene tumrap golongan Millerit, temane inggih punika wektu kenabian, awit golongan Millerit nggawa “pawartos wektu.” Kanthi rawuhipun malaékat kaping tiga ing 9/11, tema kanggé garis reformasi saking satunggal atus patang doso sekawan ewu punika katetepaken minangka Islam saking bilai kaping tiga, para putraning wétan, kuldi saking ramalan Kitab Suci, jaran-jaran perang saking Wahyu sanga, angin wétan, walang, lan njalari dukanipun bangsa-bangsa.</w:t>
      </w:r>
    </w:p>
    <w:p>
      <w:pPr>
        <w:pStyle w:val="ArticleBody"/>
        <w:jc w:val="left"/>
      </w:pPr>
      <w:r>
        <w:rPr>
          <w:rFonts w:ascii="Javanese Text" w:hAnsi="Javanese Text" w:eastAsia="Javanese Text" w:cs="Javanese Text"/>
        </w:rPr>
        <w:t>Lindhu ing Wahyu sewelas nandhani Islam saka bilai kaping telu, nalika ing wektu kang padha uga makili panutupaning warta Panguwuh Tengah Wengi. Panguwuh Tengah Wengi iku dipratélakaké lumantar mlebeting Kristus kanthi kamulyan menyang Yerusalem, kang diwiwiti kanthi nglérèkaké kuldi mau. Wiwitaning Panguwuh Tengah Wengi sajroning sajarah Millerit yaiku tekane Samuel Snow nunggang jaran ing pakempalan kemah Exeter. Wiwitaning mangsa Panguwuh Tengah Wengi ditandhani déning pralambang-pralambang Islam. Ana paseksi kang lubèr kanggo nandhesaké yèn warta kang wis dibeneraké tanggal 18 Juli 2020 nyakup Islam minangka pérangan saka warta pepéling. Ora ana tanggal kang ditemtokaké, nanging bal-balaning geni ing Nashville nandhani pasulayan bab “anggur anyar” ing dina-dina pungkasan, mula bal-balaning geni ing Nashville iku nyakup Islam, nanging kepriyé bab pangenalan bal-balaning geni mau minangka gaman nuklir?</w:t>
      </w:r>
    </w:p>
    <w:p>
      <w:pPr>
        <w:pStyle w:val="ArticleBody"/>
        <w:jc w:val="left"/>
      </w:pPr>
      <w:r>
        <w:rPr>
          <w:rFonts w:ascii="Javanese Text" w:hAnsi="Javanese Text" w:eastAsia="Javanese Text" w:cs="Javanese Text"/>
        </w:rPr>
        <w:t>Pesen punika kedah tetep ngreksa panyebutan Islam minangka antagoni wonten ing serangan punika adhedhasar kathah paseksi. Kalepatan netepaken wekdal ingkang kedah dipunlajengaken pambeneranipun dipunlambangaken déning 1840 saha 1844. Wekdal sampun boten dados péranganing pesen kenabian malih, sanadyan angka-angka taksih dados. Kalepatan ingkang dipunpratandhani déning salah-pangertosan bab papan suci ugi kedah dipunrampungaken, nanging sadèrèngipun saged dipunrampungaken saha dipungabungaken ing salebeting pesen ingkang sampun dipunbeneraken, kalepatan ingkang dipunlambangaken déning salah-pangertosan bab papan suci punika kedah dipunidentifikasi. Punapa ingkang dipunwakili déning salah-pangertosan bab papan suci punika wonten ing pepeling Nashville tanggal 18 Juli?</w:t>
      </w:r>
    </w:p>
    <w:p>
      <w:pPr>
        <w:pStyle w:val="ArticleBody"/>
        <w:jc w:val="left"/>
      </w:pPr>
      <w:r>
        <w:rPr>
          <w:rFonts w:ascii="Javanese Text" w:hAnsi="Javanese Text" w:eastAsia="Javanese Text" w:cs="Javanese Text"/>
        </w:rPr>
        <w:t>Aku nyatakaké yèn wangsulané bisa tinemu ana ing pepadhang kang wis katatah wiwit pungkasan taun 2023. Telung garis sejajar kang dumadi saka sewelas pasal, diwiwiti saka pasal sewelas lan dipungkasi ing pasal rong puluh loro ing Purwaning Dumadi, Matius, lan Wahyu, iku minangka pambaharuaning prasetyaning Allah karo wong satus patang puluh papat ewu. Apa kita nampik pisungsunging sih-rahmaté kanthi tumindak kaya-kaya kita ora krungu panggilané, utawa kita sujud lan ngumumaké ing kakuwatan kita minangka manungsa, “sakehing kang diprentahaké déning Panjenengané, bakal daklakoni?” Utawa apa kita nglilakaké Roh Suci nulis angger-anggeré ana ing ati lan pikiran kita?</w:t>
      </w:r>
    </w:p>
    <w:p>
      <w:pPr>
        <w:pStyle w:val="ArticleBody"/>
        <w:jc w:val="left"/>
      </w:pPr>
      <w:r>
        <w:rPr>
          <w:rFonts w:ascii="Javanese Text" w:hAnsi="Javanese Text" w:eastAsia="Javanese Text" w:cs="Javanese Text"/>
        </w:rPr>
        <w:t>Wangsulan-wangsulan punika ugi kapanggih wonten ing pambikakan segel Daniel pasal rolas tumrap tigang ayat ingkang nampilaken wekdal minangka pawartosé malaékat kapisan, kapindho, lan katiga. Tigang ayat punika ugi nandhani 31 Dhésèmber 2023 ing ayat pitu, 18 Juli 2020 ing ayat rolas, lajeng wiwit 1989 dumugi hukum Minggu lan tumuju dhateng panutupan mangsa sih-rahmat dipun pralambangaken wonten ing ayat sewelas. Tigang kayekten punika, ing sajroning tigang ayat punika, mapan wonten ing pasemon Kitab Suci piyambak ing pundi proses pangujian rangkep tiga ingkang tansah kalampahan nalika satunggaling ramalan dipunbukak segelé dipunandharaken!</w:t>
      </w:r>
    </w:p>
    <w:p>
      <w:pPr>
        <w:pStyle w:val="ArticleBody"/>
        <w:jc w:val="left"/>
      </w:pPr>
      <w:r>
        <w:rPr>
          <w:rFonts w:ascii="Javanese Text" w:hAnsi="Javanese Text" w:eastAsia="Javanese Text" w:cs="Javanese Text"/>
        </w:rPr>
        <w:t>Kristus ora mung mbukak segel ujian rangkep telu ing Daniel rolas, nanging Panjenengane uga ngenali ujian-ujian mau minangka ujian dhasar, banjur katut dening ujian bait suci, banjur katut dening ujian lakmus. Salajengipun, Panjenengane ngenali bilih ujian dhasar punika kawiwitan ing tanggal 31 Desember 2023 lan adhedhasar ujian dhasar gerakan Millerit, kados ingkang dipunlambangaken déning antikristus minangka pralambang ingkang netepaken wahyu lahiriah.</w:t>
      </w:r>
    </w:p>
    <w:p>
      <w:pPr>
        <w:pStyle w:val="ArticleBody"/>
        <w:jc w:val="left"/>
      </w:pPr>
      <w:r>
        <w:rPr>
          <w:rFonts w:ascii="Javanese Text" w:hAnsi="Javanese Text" w:eastAsia="Javanese Text" w:cs="Javanese Text"/>
        </w:rPr>
        <w:t>Banjur piyambakipun netepaken bilih ujian kapindho, yaiku ujian padaleman suci, kawejahana ing wahyu Daniel bab Kristus ing padaleman suci wonten ing pasal sepuluh. Ujian punika sapunika taksih lumampah. Mbukakipun segelipun Daniel pasal rolas tumrap tanggal-tanggal 1989, 18 Juli 2020, 31 Desember 2023, lan hukum Minggu nyakup wahyu bab Roma lan wahyu bab Kristus. Kalih wahyu punika kapacak wonten ing wahyu ingkang sami piyambak, ing pundi pambukaning segel pasal rolas kapanggihaken. Tiga pasal punika satunggal wahyu, lan wahyu bab Kristus punika ujian padaleman suci wonten ing pasal sepuluh, wahyu bab antikristus punika ujian pondhasi wonten ing pasal sewelas, lan tenger-tengeripun golongan satus patang puluh sekawan ewu wonten ing pasal rolas makili ujian kaping tiga lan ujian litmus, nalika para ingkang bodho kapisah saking para ingkang wicaksana, kados dene kathah tiyang dipun resiki, dipun putihaken, lan dipun coba.</w:t>
      </w:r>
    </w:p>
    <w:p>
      <w:pPr>
        <w:pStyle w:val="ArticleBody"/>
        <w:jc w:val="left"/>
      </w:pPr>
      <w:r>
        <w:rPr>
          <w:rFonts w:ascii="Javanese Text" w:hAnsi="Javanese Text" w:eastAsia="Javanese Text" w:cs="Javanese Text"/>
        </w:rPr>
        <w:t>Pangulangan ing padaleman suci mbukak pepadhanging Imamat selikur telu, yaiku pepadhanging pethi prejanjian, kang dadi pepadhang alfa saka Sabat dina kapitu lan pepadhang omega saka Sabat taun kapitu. Pepadhanging Sabat alfa lan omega iku nandhani pepadhanging inkarnasi. Pepadhang iku nandhani Gusti Allah angagem daging manungsa kanthi ancas mulihake manunggaling Kaallahan karo kamanungsan, yaiku pakaryan kang wiwit ditindakake dening Kristus ing tanggal 22 Oktober 1844; pakaryan kang saiki lagi dipungkasi déning Panjenengané ana ing pangadilan tumrap wong urip.</w:t>
      </w:r>
    </w:p>
    <w:p>
      <w:pPr>
        <w:pStyle w:val="ArticleBody"/>
        <w:jc w:val="left"/>
      </w:pPr>
      <w:r>
        <w:rPr>
          <w:rFonts w:ascii="Javanese Text" w:hAnsi="Javanese Text" w:eastAsia="Javanese Text" w:cs="Javanese Text"/>
        </w:rPr>
        <w:t>Padhangé Leviticus likur telu nglumpukaké pésta-pésta mangsa semi alfa karo pésta-pésta mangsa gugur omega kanggo ngasilaké sajarahé 31 Dhésèmber 2023 tekan tumekaning panutupan mangsa cobaning manungsa. Ing salebeting garis punika, ujian dhasar dipun-tetandhai rawuhipun wonten ing 31 Dhésèmber 2023, lan ujian Padaleman Suci dipun-idhèntifikasi wiwit taun 2025, ingkang lajeng lumampah ngantos dumugi ujian litmus saking pésta trompèt. Swara ing ara-ara samun ingkang wiwit ing Juli 2023 dipun-tetandhai déning pésta roti tanpa ragi ingkang mungkasi limang dinten sasampunipun tenger telung pérangan. Banjur wonten satunggal mangsa telung puluh dinten, ingkang lajeng dipun-susul déning tenger telung pérangan, lan punika lajeng dipun-susul déning limang dinten, makaten nggambaraken tigang langkah Injil langgeng. Tenger alfa telung pérangan ingkang dipun-susul déning limang dinten minangka malaékat kapisan, telung puluh dinten minangka malaékat kapindho, lan tenger omega telung pérangan ingkang dipun-susul déning limang dinten ngantos dhateng hukum Minggu Pentakosta punika malaékat kaping tiga.</w:t>
      </w:r>
    </w:p>
    <w:p>
      <w:pPr>
        <w:pStyle w:val="ArticleBody"/>
        <w:jc w:val="left"/>
      </w:pPr>
      <w:r>
        <w:rPr>
          <w:rFonts w:ascii="Javanese Text" w:hAnsi="Javanese Text" w:eastAsia="Javanese Text" w:cs="Javanese Text"/>
        </w:rPr>
        <w:t>Kristus uga mbukak pepadhang saking Imamat selikur telu, mbangun pethi prejanjian ing Padaleman Suci ing wekdal pangujian. Pesen utawi malaékat saking Sabat dina kapitu wonten ing satunggal sisih pethi, lan malaékat saking Sabat taun kapitu wonten ing sisih satunggal malih saking pethi, makili kerub-kerub panudung ingkang nyawang mlebet dhateng pethi. Ing sajarah panyegelanipun satus patang puluh sekawan èwu, pepadhang kaping kalih saking kalih malaékat punika makili Sabat dina kapitu, lan piwulang bab inkarnasi makili satunggaling prakawis ingkang badhé dipunsinaoni ngantos kalanggengan.</w:t>
      </w:r>
    </w:p>
    <w:p>
      <w:pPr>
        <w:pStyle w:val="ArticleBody"/>
        <w:jc w:val="left"/>
      </w:pPr>
      <w:r>
        <w:rPr>
          <w:rFonts w:ascii="Javanese Text" w:hAnsi="Javanese Text" w:eastAsia="Javanese Text" w:cs="Javanese Text"/>
        </w:rPr>
        <w:t>Mesthi waé, manawa panjenengan ora bisa nyumurupi pitu mangsa iku minangka pralambang yobel, yaiku Proklamasi Emansipasi rohani taun 1863, mula panjenengan uga ora bakal nyumurupi manawa wangsit-wangsit alpha lan omega saka William Miller iku yaiku pitu mangsa lan rong ewu telung atus dina. Ora bisa nyumurupi wigatine loro wangsit wektu sing gegandhèngan mau ndadèkaké ora ana pangaken manawa 1798 makili pitu mangsa, lan 1844 makili rong ewu telung atus dina. Kanthi kurangé kawruh iku, meh ora mungkin kanggo nyumurupi manawa nalika Imamat bab rong puluh telu digandhèngaké bebarengan, garis demi garis, kanthi nyelehake rong puluh loro ayat kapisan kang nerangaké riyaya-ryaya semi bebarengan karo rong puluh loro ayat pungkasan bab riyaya-ryaya mangsa gugur, garis iku diwiwiti karo Sabat dina kapitu sing dilambangaké déning 1844, lan Sabat kang mungkasi garis patang puluh papat ayat iku yaiku Sabating tanah sing dilambangaké déning 1798.</w:t>
      </w:r>
    </w:p>
    <w:p>
      <w:pPr>
        <w:pStyle w:val="ArticleBody"/>
        <w:jc w:val="left"/>
      </w:pPr>
      <w:r>
        <w:rPr>
          <w:rFonts w:ascii="Javanese Text" w:hAnsi="Javanese Text" w:eastAsia="Javanese Text" w:cs="Javanese Text"/>
        </w:rPr>
        <w:t>Ora bisa nyumurupi gegayutane antarane loro Sabat iku nggambarake ora bisa nyumurupi yèn pitu mangsa saka 1798 iku kamanungsan lan rong éwu telung atus dina saka 1844 iku Kaallahan. Kanthi kaswènan kang satemah jeroné mengkono, katon meh ora bakal bisa ngenali yèn pepadhang alfa saka Sabat dina kapitu lan pepadhang omega saka doktrin inkarnasi iku lagi nandhani pakaryané Kristus ing nyawijèkaké Kaallahané karo kamanungsané manungsa kang wus tiba. Pakaryané Kristus ing nyawijèkaké Kaallahané karo kamanungsan kita iku pakaryan nyawijèkaké 1798 karo 1844, awit 1798 nggambarake daging manungsa lan 1844 nggambarake Kaallahan.</w:t>
      </w:r>
    </w:p>
    <w:p>
      <w:pPr>
        <w:pStyle w:val="ArticleBody"/>
        <w:jc w:val="left"/>
      </w:pPr>
      <w:r>
        <w:rPr>
          <w:rFonts w:ascii="Javanese Text" w:hAnsi="Javanese Text" w:eastAsia="Javanese Text" w:cs="Javanese Text"/>
        </w:rPr>
        <w:t>Manungsa katitahaké manut gambaripun Allah, kagungan sipat ingkang langkung inggil lan sipat ingkang langkung asor. Sipat manungsa ingkang langkung inggil punika kadagingan lan kasebakaken dhateng dosa. Kristus maringaken pikiranipun dhateng jiwa ingkang sampun kabobrah ing wekdal pambobrahan, awit pambobrahan punika panggenan ing pundi pambeneran kalampahan, lan kabeneraken punika ateges dipundadosaken leres. Sipat ingkang langkung asor boten saged dipuntebus sakedhap wau ugi, lan prasetya Injil tumrap sipat ingkang langkung asor punika bilih kita badhé nampi badan ingkang kaluhuraken nalika wangsulipun Kristus. Sipat ingkang langkung inggil punika pikiran, lan sipat ingkang langkung asor punika daging. Sipat ingkang langkung inggil punika ramalan bab pitung wekdal ingkang pungkasanipun dumugi tanggal 22 Oktober 1844 ing Dinten Pangruwating Dosa nalika kalasangka kaping pitu lan kalasangka yubileum kalih-kalihipun wiwit muni. Pitung wekdal tumrap sipat ingkang langkung asor rampung ing taun 1798, awit sipat punika boten saged dipunanyari ngantos rawuhipun Kristus ingkang kaping kalih.</w:t>
      </w:r>
    </w:p>
    <w:p>
      <w:pPr>
        <w:pStyle w:val="ArticleBody"/>
        <w:jc w:val="left"/>
      </w:pPr>
      <w:r>
        <w:rPr>
          <w:rFonts w:ascii="Javanese Text" w:hAnsi="Javanese Text" w:eastAsia="Javanese Text" w:cs="Javanese Text"/>
        </w:rPr>
        <w:t>Pitung mangsa taun 1798, pitung mangsa taun 1844, lan rong ewu telung atus taun saka 1844 makili pakaryan Sang Kristus kang diwiwiti tanggal 22 Oktober 1844. Pakaryan iku yaiku nyawijèkaké Kaallahané kaliyan kamanungsan, nanging nalika padaleman suci kang katata saka kamanungsan lan Kaallahan iku arep dipunsawijèkaké ing taun 1844, taun 1798 boten kalebet, awit iku makili plataranipun para bangsa sanès.</w:t>
      </w:r>
    </w:p>
    <w:p>
      <w:pPr>
        <w:pStyle w:val="ArticleBody"/>
        <w:jc w:val="left"/>
      </w:pPr>
      <w:r>
        <w:rPr>
          <w:rFonts w:ascii="Javanese Text" w:hAnsi="Javanese Text" w:eastAsia="Javanese Text" w:cs="Javanese Text"/>
        </w:rPr>
        <w:t>Pacoban pasamuwan Allah kalebu pangukuran pasamuwan Allah, lan ing wiwitan sajarah pambukakan meterai kang diwiwiti ing taun 2023, pambukakan meterai gludhug pitu ngenali sajarah saka kuciwa kapisan nganti Kuciwa Agung minangka pawujudan pungkasan lan sampurna saka sajarah kang diwakili déning gludhug pitu, kang miturut inspirasi makili prekara-prekara kang kelakon sajrone sajarah malaékat kapisan lan kapindho, uga prekara-prekara ing mangsa ngarep kang bakal kabukak manut urutane. Kawujudan kang sampurna iku dipasang ana ing sajroning kerangka kayekten kang dadi salah siji saka pambabar kapisan kang teka ing taun 2023. Kuciwa ing wiwitan makili kuciwa omega, lan ing tengah ana patemon perkemahan Exeter ing ngendi wong wicaksana lan wong bodho dipisahaké adhedhasar “lenga” saka pesen iku.</w:t>
      </w:r>
    </w:p>
    <w:p>
      <w:pPr>
        <w:pStyle w:val="ArticleBody"/>
        <w:jc w:val="left"/>
      </w:pPr>
      <w:r>
        <w:rPr>
          <w:rFonts w:ascii="Javanese Text" w:hAnsi="Javanese Text" w:eastAsia="Javanese Text" w:cs="Javanese Text"/>
        </w:rPr>
        <w:t>Padalemanipun kaum Millerit dipunadegaken saking kuciwa tumuju kuciwa, makatên ugi panggénaning padalemanipun satunggal atus patangdasa sekawan ewu dipunadegaken wiwit 18 Juli 2020 ngantos dhawahing angger-angger Minggu ingkang badhe enggal rawuh, nalika lawang kapingetup wonten ing pasemon, sami kados ing 22 Oktober 1844. Sajarah ingkang dipunlambangaken déning pitu gludhug punika sami kaliyan sajarah ingkang dipunlambangaken wonten ing pepadhanging Daniel rolas. Pepadhanging rolas atus sangangdasa dinten ing Daniel rolas punika kasambung sacara langsung kaliyan mangsa tigang dasa taun ingkang dipunlambangaken wonten ing ayat sewelas. Punika ugi kasambung kaliyan tigang dasa taun ingkang dipunmangertosi lumantar wakil kapisan saking prajanjian kaliyan umat pilihan lan nabi ingkang dipunwungokake kanggé nandhesaken owahing sesambetan prajanjian saking Israèl harfiah dhateng Israèl rohani. Tigang dasa dinten wonten ing tengahing kerangka Imamat kalih dasa tigang punika sami kaliyan tigang dasa taun saking langkah kapisaning prajanjian rangkep tiga Abraham kaliyan Gusti Allah. Tigang dasa taun wiwit 508 dumugi 538 wonten ing ayat sewelas punika pralambang imamipun satunggal atus patangdasa sekawan ewu.</w:t>
      </w:r>
    </w:p>
    <w:p>
      <w:pPr>
        <w:pStyle w:val="ArticleBody"/>
        <w:jc w:val="left"/>
      </w:pPr>
      <w:r>
        <w:rPr>
          <w:rFonts w:ascii="Javanese Text" w:hAnsi="Javanese Text" w:eastAsia="Javanese Text" w:cs="Javanese Text"/>
        </w:rPr>
        <w:t>Telung puluh dina ing struktur Imamat pasal rolikur iku minangka bagéan saka patang puluh dina nalika Kristus mulang para muridé adu rai nganti Panjenengané munggah. Angka telung puluh iku lambang para imam kang wiwit nindakaké paladosané nalika umur telung puluh taun. Telung puluh taun saka 508 nganti 538 nandhani transisi saka Roma kapir menyang Roma kapapal, lan kanthi mangkono iku uga nandhani transisi saka keimaman Laodikia saka satus patang puluh papat ewu menyang keimaman Filadelfia saka satus patang puluh papat ewu. Transisi mau dumadi lumantar telung tataran, kaya dilambangaké déning 508 nalika “saben dina” iku dijupuk, dekreté Yustinianus ing taun 533, banjur disusul déning angger-angger dina Minggu ing taun 538, nalika transisi iku dirampungaké.</w:t>
      </w:r>
    </w:p>
    <w:p>
      <w:pPr>
        <w:pStyle w:val="ArticleBody"/>
        <w:jc w:val="left"/>
      </w:pPr>
      <w:r>
        <w:rPr>
          <w:rFonts w:ascii="Javanese Text" w:hAnsi="Javanese Text" w:eastAsia="Javanese Text" w:cs="Javanese Text"/>
        </w:rPr>
        <w:t>Telung puluh taun mau nggambarake mangsa wiwit taun 1989 tekan tumekaning hukum Minggu, nalika umat Filadelfia kagungané Allah sing wis kapatènan, minangka padalemané Panjenengané, bakal kaangkat supaya katon déning sakabèhé jagad. Banjur jagad bakal ngadili antarané Kristus, sing diwakili déning umat-Nya, kang padha lenggah ana ing papan-papan swarga bebarengan karo Kristus lan mulané ana ing padalemané Allah; utawa milih wong duraka, kang lenggah ana ing padalemané Allah lan nduduhaké awaké déwé yèn dhèwèké iku Allah. Nalika hukum Minggu sing bakal enggal teka iku rawuh, para buruh ing jam kaping sewelas, kang uga yaiku wong akèh sing gedhé, bakal diadhepaké marang sawijining pacoban dhasar. Apa Sabat dina kapitu iku Sabaté Allah, utawa apa dina srengéngé iku Sabaté Allah.</w:t>
      </w:r>
    </w:p>
    <w:p>
      <w:pPr>
        <w:pStyle w:val="ArticleScripture"/>
        <w:jc w:val="left"/>
      </w:pPr>
      <w:r>
        <w:rPr>
          <w:rFonts w:ascii="Javanese Text" w:hAnsi="Javanese Text" w:eastAsia="Javanese Text" w:cs="Javanese Text"/>
        </w:rPr>
        <w:t>“Lan saiki ana pemandhangan liyane lumintas ana ing ngarsane. Dhèwèké wis diparingi pratélan bab pakaryané Sétan anggoné nuntun wong-wong Yahudi supaya nampik Sang Kristus, nalika wong-wong mau ngakoni ngurmati angger-anggeré Sang Rama. Saiki dhèwèké weruh jagad Kristen ana ing sajroning panipuan kang padha, yaiku ngakoni nampa Sang Kristus nanging padha nampik angger-anggeré Allah. Dhèwèké wis krungu saka para imam lan para pinituwa pamecut kang kebak kegendhèngan, ‘Sirnakna Panjenengané!’ ‘Salibna Panjenengané, salibna Panjenengané!’ lan saiki dhèwèké krungu saka para guru kang ngakoni dhiri Kristen pamecut iki, ‘Sirnakna angger-angger!’ Dhèwèké weruh dina Sabbat dipijak-pijak, lan sawijining pranatan palsu diadegaké nggantèni papané. Manèh Musa kapenuhan gumun lan giris. Kepiyé bisa wong-wong kang pracaya marang Sang Kristus nampik angger-angger kang kasabdakaké déning swarané Panjenengané piyambak ana ing gunung suci? Kepiyé bisa sapa waé kang wedi marang Allah nyingkiraké angger-angger kang dadi dhasar pamaréntahané ana ing swarga lan bumi? Kanthi kabungahan Musa weruh angger-anggeré Allah isih diajeni lan diluhuraké déning sawatara wong setya. Dhèwèké weruh perjuwangan pungkasan kang agung saka kakuwatan-kakuwatan donya kanggo numpes wong-wong kang netepi angger-anggeré Allah. Dhèwèké nyawang marang wektu nalika Allah bakal jumeneng kanggo ngukum para pedunung bumi marga saka pialané, lan wong-wong kang wis wedi marang asmané bakal katutupan lan kasumputaké ing dina bebenduné. Dhèwèké krungu prejanjian tentrem-rahayu saka Allah karo wong-wong kang wis netepi angger-anggeré, nalika Panjenengané ngucapaké swarané saka padunungané kang suci lan langit sarta bumi gonjang-ganjing. Dhèwèké weruh rawuhipun Sang Kristus kaping kalih kanthi kamulyan, wong-wong mati kang bener ditangèkaké marang urip kang langgeng, lan para suci kang isih urip diowahi tanpa ngalami pati, lan bebarengan munggah kanthi kidung kabungahan menyang Kutha Allah.” Patriarchs and Prophets, 476.</w:t>
      </w:r>
    </w:p>
    <w:p>
      <w:pPr>
        <w:pStyle w:val="ArticleBody"/>
        <w:jc w:val="left"/>
      </w:pPr>
      <w:r>
        <w:rPr>
          <w:rFonts w:ascii="Javanese Text" w:hAnsi="Javanese Text" w:eastAsia="Javanese Text" w:cs="Javanese Text"/>
        </w:rPr>
        <w:t>Golongan wong akèh banget, yaiku para bangsa liya lan para buruh sajam, diuji kanthi sawijining ujian dhasar, kang langsung banjur katut dening ujian babagan padaleman suci. Apa padaleman suci manungsa ing Roma karo manungsa dosa iku bakal dadi watu karang utawa wedhi sing kokanggo mbangun pracayamu? Utawa apa iku padaleman suci ing inkarnasi, yaiku Ketuhanan lan kamanungsan kang kaiket dadi siji, kang dadi padaleman suciné wong satus patang puluh papat ewu sing déning Pétrus kasebut minangka “omah rohani?” Ing mangsa ujian ngenani dhasar lan padaleman suci iku, panganiaya bakal ngrampungaké ujian litmus saka langkah katelu, lan sawisé kuwi mangsa kasempatan manungsa bakal katutup.</w:t>
      </w:r>
    </w:p>
    <w:p>
      <w:pPr>
        <w:pStyle w:val="ArticleBody"/>
        <w:jc w:val="left"/>
      </w:pPr>
      <w:r>
        <w:rPr>
          <w:rFonts w:ascii="Javanese Text" w:hAnsi="Javanese Text" w:eastAsia="Javanese Text" w:cs="Javanese Text"/>
        </w:rPr>
        <w:t>Singa saka taler Yehuda saiki lagi ngisi sajarah sing kasamar saka ayat patang puluh, lan wis nglairaké pepadhang sing luwih akèh manèh lumantar telung ramalan rong atus sèket taun, yaiku ramalan Koresy, Nero, lan Trump; lan Panjenengané nindakaké iku pas ing wektu nalika Panjenengané wis nekanaké pakaryan nglairaké pesen Nashville sing wis dibeneraké. Garis Nero maringi rerangka kanggo pamasangan pungkasan saka gambar kewan mau ing Amerika Sarékat lan banjur ing donya. Garis Koresy saka 457 SM nandhani sajarah antarané Raphia lan Panium, yaiku sajarah antarané Perang Ukraina lan Perang Donya Katelu sing diwiwiti nalika Panium gumandhèng karo Actium ing ukum Minggu sing enggal bakal teka. Garis Trump mungkasi taun iki ing tanggal 4 Juli.</w:t>
      </w:r>
    </w:p>
    <w:p>
      <w:pPr>
        <w:pStyle w:val="ArticleBody"/>
        <w:jc w:val="left"/>
      </w:pPr>
      <w:r>
        <w:rPr>
          <w:rFonts w:ascii="Javanese Text" w:hAnsi="Javanese Text" w:eastAsia="Javanese Text" w:cs="Javanese Text"/>
        </w:rPr>
        <w:t>Nero iku sawijining pralambang panganiaya; gréja Smirna nandhani sajarah kang terus lumaku nganti panganiaya iku rampung 250 taun sabanjuré ing gréja Pergamos lan kompromi. Garis iku nandhani madegé reca kasebut, lan mulané cocog karo sajarah nalika gambaré Kristus lagi didegaké ana ing padalemané. “Paugeran” iku titik wiwitan kang nuntun marang angger-angger Minggu kang kapisan, kang banjur katutaké déning lawang kang katutup saka pamisahan antarané wétan lan kulon, wong wicaksana lan wong bodho, gandum lan ilalang, uga wong kang kaslametaké utawa kang ilang. “Paugeran” kang miwiti mangsa iku uga “paugeran” kang miwiti mangsa pangujian kang padha kanggo jagad. Mulané, “paugeran” iku kang kapisan lan uga kang pungkasan. Saben tenger dalan ing garis Nero kang suwéné pitulas taun iku nandhani panganiaya kang saya mundhak ing krisis angger-angger Minggu kang diwiwiti kanthi sawijining “paugeran,” sawijining prakara kang sarupané dhawuh présidhèn “executive order.”</w:t>
      </w:r>
    </w:p>
    <w:p>
      <w:pPr>
        <w:pStyle w:val="ArticleBody"/>
        <w:jc w:val="left"/>
      </w:pPr>
      <w:r>
        <w:rPr>
          <w:rFonts w:ascii="Javanese Text" w:hAnsi="Javanese Text" w:eastAsia="Javanese Text" w:cs="Javanese Text"/>
        </w:rPr>
        <w:t>Telung dhèkrèté Koresy ing taun 457 SM nandhani sawijining wektu pitulas taun kanthi telung tenger dalan ing pungkasane, kaya mangkono uga garisé Nero lan kaya mangkono uga garis liyané Koresy, kang rampung kanthi tekane malaékat kapisan, kapindho, lan katelu wiwit taun 1798 nganti 1844. Telung langkahé Koresy iku yaiku perang ing Raphia, banjur sepuluh taun tumuju marang langkah kapindho, lan banjur pitung taun tumuju perang ing Panium. Wiwitan lan pungkasané loroné padha-padha perang, mulané nggawa tandha tangané Sang Alfa lan Omega. Periode kapisan sing suwéné sepuluh taun iku nglambangaké sawijining mangsa panggawéan pangujian kang diwiwiti ing taun 2014 kanthi Perang Ukraina, lan periode kapindho rampung pitung taun sawisé iku ing perang Panium.</w:t>
      </w:r>
    </w:p>
    <w:p>
      <w:pPr>
        <w:pStyle w:val="ArticleHeading"/>
        <w:jc w:val="left"/>
      </w:pPr>
      <w:r>
        <w:rPr>
          <w:rFonts w:ascii="Javanese Text" w:hAnsi="Javanese Text" w:eastAsia="Javanese Text" w:cs="Javanese Text"/>
        </w:rPr>
        <w:t>Palmoni</w:t>
      </w:r>
    </w:p>
    <w:p>
      <w:pPr>
        <w:pStyle w:val="ArticleBody"/>
        <w:jc w:val="left"/>
      </w:pPr>
      <w:r>
        <w:rPr>
          <w:rFonts w:ascii="Javanese Text" w:hAnsi="Javanese Text" w:eastAsia="Javanese Text" w:cs="Javanese Text"/>
        </w:rPr>
        <w:t>Palmoni mbikak meterai piwulang bab wektu marang para Millerit ing sajarahing malaékat kapisan lan kapindho, lan Panjenengané mbikak meterai piwulang bab cacahing angka ing sajarahé wong satus patang puluh papat èwu, yaiku sajarahing malaékat katelu.</w:t>
      </w:r>
    </w:p>
    <w:p>
      <w:pPr>
        <w:pStyle w:val="ArticleBody"/>
        <w:jc w:val="left"/>
      </w:pPr>
      <w:r>
        <w:rPr>
          <w:rFonts w:ascii="Javanese Text" w:hAnsi="Javanese Text" w:eastAsia="Javanese Text" w:cs="Javanese Text"/>
        </w:rPr>
        <w:t>Sajarah-sajarah kenabian kang sipaté simbolis, kayata rong puluh loro taun wiwit 1776 nganti 1798 kang dipralambangaké déning pambrontakan Makabe, nandhakaké sebab wiwitané karajan kaping enem, lan sebab pungkasané karajan kaping lima. Présidhèn kaping rong puluh loro, Grover Cleveland, dadi alfa para présidhèn kang dadi pralambang tumrap présidhèn omega, yaiku Donald Trump, awit mung wong loro iku waé présidhèn sing njabat rong mangsa kanthi ora runtut. Trump iku présidhèn kaping rong puluh loro sing menang masa jabatan kapindho, manawa diétung bebarengan présidhèn-présidhèn liyané sing njupuk alih ing tengah mangsa jabatan présidhèn sadurungé, sarta présidhèn-présidhèn sing menang masa jabatan kapindho kanggo awaké dhéwé. Karajan kaping enem ing ramalan Kitab Suci wiwit ing taun 1798, sawisé rong puluh loro taun saka Pranyatan Kamardikan. Taun 1798 nganti 2026 dipralambangaké déning 22 ing tanggal alfa lan 22 ing tanggal omega.</w:t>
      </w:r>
    </w:p>
    <w:p>
      <w:pPr>
        <w:pStyle w:val="ArticleBody"/>
        <w:jc w:val="left"/>
      </w:pPr>
      <w:r>
        <w:rPr>
          <w:rFonts w:ascii="Javanese Text" w:hAnsi="Javanese Text" w:eastAsia="Javanese Text" w:cs="Javanese Text"/>
        </w:rPr>
        <w:t>Telung larik, saben-saben dumadi saka sewelas pasal, kang diwiwiti saka pasal kaping sewelas lan dipungkasi ing pasal kaping rong puluh loro. Saben larik sewelas pasal saka telu mau nduwèni titik tengah sing cetha, kang diwakili déning telung ayat. Kitab Purwaning Dumadi netepaké nalika “sunat” kaparingaké minangka pralambang saka sesambetan prajanjian karo umat pilihan. Iku minangka kaping pisanan sawijining umat pilihan diparingi pratandha kang makili umat prajanjian, lan ing Matius telung ayat ing tengah mau negesaké Watu Karang sing dadi dhasar pambangunan pasamuwan déning Kristus. Ayat-ayat mau negesaké nalika jeneng Simon Barjona diganti dadi Pétrus, kang padha karo satus patang puluh papat èwu. Titik tengah saka larik ing Wahyu negesaké prajanjian pati, amarga iku negesaké kepausan minangka sirah kaping wolu kang asalé saka pitu. Miturut panemumu, apa implikasiné yèn pasal kaping sewelas ing The Desire of Ages negesaké pesen Yohanes Pembaptis, lan yèn pasal kaping rong puluh loro negesaké pati Yohanes?</w:t>
      </w:r>
    </w:p>
    <w:p>
      <w:pPr>
        <w:pStyle w:val="ArticleBody"/>
        <w:jc w:val="left"/>
      </w:pPr>
      <w:r>
        <w:rPr>
          <w:rFonts w:ascii="Javanese Text" w:hAnsi="Javanese Text" w:eastAsia="Javanese Text" w:cs="Javanese Text"/>
        </w:rPr>
        <w:t>Bagéan tengahing pasal-pasal mau nuntun panjenengan menyang kaca 168, ing ngendi bab kanthi irah-irahan Nicodemus diwiwiti. Bab kaping sewelas mawa irah-irahan The Baptism lan bab kaping rong puluh loro mawa irah-irahan Imprisonment and Death of John. Bab kaping sewelas iku sawijining pralambang pati, kakubur, lan wunguné saka ing antarane wong mati, mangkono uga bab kaping pitulas lan Nicodemus, sarta mangkono uga patiné Yokanan.</w:t>
      </w:r>
    </w:p>
    <w:p>
      <w:pPr>
        <w:pStyle w:val="ArticleBody"/>
        <w:jc w:val="left"/>
      </w:pPr>
      <w:r>
        <w:rPr>
          <w:rFonts w:ascii="Javanese Text" w:hAnsi="Javanese Text" w:eastAsia="Javanese Text" w:cs="Javanese Text"/>
        </w:rPr>
        <w:t>Kita badhé nerusaké prekawis-prekawis punika wonten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Nomer Rong Puluh Loro</dc:title>
  <dc:subject>31 Desember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