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 ២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សាសនាពហុទេវនិយម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ខ្ញុំមានបំណងបង្ហាញថា «ប្រាំពីរដង» ក្នុងលេវីវិន័យ ជំពូក ២៦ ត្រូវបាន «លាក់បាំងនៅចំពោះមុខយ៉ាងច្បាស់» នៅក្នុងសៀវភៅដានីយ៉ែល ខណៈពេលដូចគ្នានេះក៏កំណត់បញ្ជាក់ផងដែរថា វាត្រូវបានលាក់បាំងតាមរយៈឧបករណ៍មនុស្សដែលព្រះបានប្រើ ក្នុងការបង្ហាញ «ថ្ម» ដែលគេជំពប់ដួលនៅក្នុងសៀវភៅដានីយ៉ែល។ ដើម្បីដើរតាមពន្លឺនៃការបកស្រាយនេះ ត្រូវការនូវ «សុចរិតភាព»។ និយមន័យនៃសុចរិតភាពដែលខ្ញុំកំពុងស្នើនេះ គឺត្រូវបានកំណត់ថា ជាការស្របគ្នានៅក្នុងអំពើ តម្លៃ វិធីសាស្ត្រ និងគោលការណ៍របស់មនុស្សម្នាក់។ វាទាមទារឲ្យយើងប្រកាន់ខ្ជាប់នូវអ្វីដែលត្រូវបានបើកសម្ដែងនៅក្នុងព្រះបន្ទូលរបស់ព្រះ ទោះបីវាមិនស្របនឹងគំនិតមនុស្សដែលផ្ទុយនឹងព្រះបន្ទូលរបស់ព្រះក៏ដោយ។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«សេចក្តីសុចរិតយ៉ាងតឹងរ៉ឹង គួរត្រូវបានគ្រប់សិស្សានុសិស្សទាំងអស់ថែរក្សាទុកជាទីគោរព។ គ្រប់គំនិតចិត្តគួរតែបង្វែរទៅកាន់ព្រះបន្ទូលដែលព្រះបានសម្ដែង ដោយការយកចិត្តទុកដាក់ពោរពេញដោយការកោតខ្លាច។ ពន្លឺ និងព្រះគុណ នឹងត្រូវបានប្រទានដល់អ្នកទាំងឡាយណាដែលគោរពតាមព្រះដូច្នេះ។ ពួកគេនឹងឃើញការអស្ចារ្យៗចេញពីក្រឹត្យវិន័យរបស់ទ្រង់។ សេចក្តីពិតដ៏អស្ចារ្យៗ ដែលបានស្ថិតនៅដោយគ្មានអ្នកយកចិត្តទុកដាក់ និងមិនត្រូវបានឃើញ តាំងពីថ្ងៃបុណ្យទី៥០ មក នឹងភ្លឺចេញពីព្រះបន្ទូលរបស់ព្រះ ក្នុងភាពបរិសុទ្ធដើមរបស់វា។ ចំពោះអ្នកដែលស្រឡាញ់ព្រះយ៉ាងពិតប្រាកដ ព្រះវិញ្ញាណបរិសុទ្ធនឹងបើកសម្ដែងសេចក្តីពិតដែលបានរសាត់បាត់ពីគំនិតចិត្ត ហើយក៏នឹងបើកសម្ដែងសេចក្តីពិតដែលថ្មីទាំងស្រុងផងដែរ។ អស់អ្នកដែលបរិភោគសាច់ និងផឹកឈាមនៃព្រះរាជបុត្រានៃព្រះ នឹងនាំយកចេញពីសៀវភៅដានីយ៉ែល និងវិវរណៈ នូវសេចក្តីពិតដែលបានបណ្ដាលឲ្យកើតឡើងដោយព្រះវិញ្ញាណបរិសុទ្ធ។ ពួកគេនឹងធ្វើឲ្យកម្លាំងនានាចាប់ផ្តើមសកម្មភាព ដែលមិនអាចត្រូវបានបង្ក្រាបបានឡើយ។ បបូរមាត់របស់កុមារៗនឹងត្រូវបានបើកឡើង ដើម្បីប្រកាសអាថ៌កំបាំងទាំងឡាយដែលបានលាក់បាំងពីគំនិតរបស់មនុស្ស។ ព្រះអម្ចាស់បានជ្រើសរើសរបស់ទាំងឡាយដែលល្ងង់ខ្លៅនៃលោកិយនេះ ដើម្បីធ្វើឲ្យអ្នកមានប្រាជ្ញាខ្មាសអៀន ហើយរបស់ទាំងឡាយដែលទន់ខ្សោយនៃលោកិយនេះ ដើម្បីធ្វើឲ្យអ្នកខ្លាំងពូកែខ្មាសអៀន»។ The Fundamentals of Christian Education, 474.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ឧទាហរណ៍មួយដែលងាយយល់ ទាំងអំពីកំហុសរបស់មនុស្សដែលមាននៅក្នុងសៀវភៅដានីយ៉ែល និងអំពីការមិនស្ម័គ្រចិត្តប្រកាន់ខ្ជាប់តាមព្រះបន្ទូលរបស់ព្រះ អាចរកឃើញបាននៅក្នុងពាក្យដែលត្រូវបានបកប្រែថា «ប្រចាំថ្ងៃ» នៅក្នុងដានីយ៉ែល ជំពូក ៨។ សេចក្ដីសុចរិតតម្រូវឲ្យថា បើអែលឡែន វ៉ាយត៍ បានអធិប្បាយលើពាក្យនោះ ដូចដែលនាងបានធ្វើ នោះក្នុងនាមជាអាដវិនទីស្ទថ្ងៃទីប្រាំពីរ ដែលប្រកាសថាយើងកាន់ខ្ជាប់ព្រះវិញ្ញាណនៃការព្យាករណ៍ យើងគួរតែប្រើការអធិប្បាយរបស់នាងលើពាក្យនោះដោយស្វ័យប្រវត្តិ ដើម្បីដឹកនាំការយល់ដឹងរបស់យើង។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ខ្ញុំបានឃើញ ទាក់ទងនឹង “Daily” ថា ពាក្យ “sacrifice” ត្រូវបានបន្ថែមដោយប្រាជ្ញារបស់មនុស្ស ហើយមិនមែនជាកម្មសិទ្ធិរបស់អត្ថបទដើមទេ; ហើយព្រះអម្ចាស់បានប្រទានទស្សនៈត្រឹមត្រូវអំពីវា ដល់អ្នកទាំងឡាយដែលបានប្រកាសសម្រែកអំពីម៉ោងនៃការជំនុំជម្រះ។ នៅពេលមានសាមគ្គីភាព មុនឆ្នាំ 1844 ស្ទើរតែទាំងអស់បានរួបរួមគ្នាលើទស្សនៈត្រឹមត្រូវអំពី “Daily;” ប៉ុន្តែតាំងពីឆ្នាំ 1844 មក ក្នុងភាពច្របូកច្របល់ គេបានទទួលយកទស្សនៈផ្សេងៗ ហើយភាពងងឹត និងការច្របូកច្របល់ក៏បានកើតតាមមក»។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យើងអាចចំណាយពេលយ៉ាងច្រើនលើប្រយោគទាំងពីរនេះ ពីព្រោះនៅពេលដែលវាត្រូវបានដាក់បញ្ចូលក្នុងសៀវភៅ Early Writings ជាចុងក្រោយ និពន្ធករមនុស្សបានដាក់និយមន័យខុសឆ្គងមួយចំពោះអ្វីដែលបានថ្លែងទុក ប៉ុន្តែនោះជារឿងមួយផ្សេងទៀត។ សម្រាប់គោលបំណងរបស់យើងនៅទីនេះ យើងគ្រាន់តែចង់ចង្អុលបង្ហាញចំណុចពាក់ព័ន្ធពីរប៉ុណ្ណោះ។ ចំណុចទីមួយគឺថា បងស្រី White មានប្រសាសន៍ថា «ពាក្យ “sacrifice” ត្រូវបានបន្ថែមដោយប្រាជ្ញារបស់មនុស្ស ហើយមិនមែនជាផ្នែកនៃអត្ថបទទេ»។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ខ្ញុំបានឮអ្នកបរិសុទ្ធម្នាក់កំពុងនិយាយ ហើយអ្នកបរិសុទ្ធម្នាក់ទៀតបាននិយាយទៅកាន់អ្នកបរិសុទ្ធម្នាក់នោះដែលកំពុងនិយាយថា និមិត្តអំពីយញ្ញបូជាប្រចាំថ្ងៃ និងអំពើរំលងដែលបណ្ដាលឲ្យស្ងាត់ស្ងៀមនោះ នឹងមានរយៈពេលយូរប៉ុនណា ដើម្បីប្រគល់ទាំងទីបរិសុទ្ធ និងពលបរិវារឲ្យត្រូវបានជាន់ឈ្លីក្រោមជើង? ដានីយ៉ែល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ខគម្ពីរមុនគឺជាសំណួរដែលបណ្តាលឲ្យមានចម្លើយនៅក្នុងខទីដប់បួន ហើយចម្លើយនោះតំណាងឲ្យសសរស្តម្ភកណ្តាល និងមូលដ្ឋានគ្រឹះនៃអាដវេនទីសម៍។ ហើយនៅក្នុងសំណួរនោះផ្ទាល់ ដែលបង្កើតឲ្យមានពន្លឺដ៏អស្ចារ្យនោះ ដែលត្រូវបានតំណាងថាជាសសរស្តម្ភកណ្តាលនៃអាដវេនទីសម៍ យើងត្រូវបានជូនដំណឹងថា ប្រាជ្ញារបស់មនុស្សបានប្រព្រឹត្តកំហុស ដោយដាក់បន្ថែមពាក្យមួយចូលទៅក្នុងការបកប្រែនៃខគម្ពីរនោះ។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មានពាក្យដែលបានបន្ថែមឡើងរាប់រយពាក្យនៅក្នុងការបកប្រែព្រះគម្ពីរ KJV ឆ្នាំ 1611 ដោយពិតប្រាកដ ប៉ុន្តែមានតែម្តងប៉ុណ្ណោះដែលព្រះទ្រង់កំណត់អត្តសញ្ញាណពាក្យបន្ថែមទាំងរាប់រយនោះថាជាកំហុស។ ហើយវាច្បាស់ណាស់ថា នោះជាកំហុសមួយដែលកើតឡើងពីភាគីមនុស្សនៃការរួមបញ្ចូលគ្នារវាងមនុស្សភាព និងទេវភាព ដែលបានបង្កើតព្រះបន្ទូលរបស់ព្រះ។ អ្វីដែលសំខាន់ជាងនេះទៅទៀតគឺថា នឹងមិនមានសេចក្តីអធិប្បាយដែលបានបំផុសគំនិតណាមួយលើពាក្យបន្ថែម «យញ្ញបូជា» នោះឡើយ បើវាមិនមែនជាអ្វីមួយដែលបង្កើតការយល់ខុសអំពីខនោះទេ។ វាច្បាស់ណាស់ថា វាពិតជាធ្វើដូច្នោះមែន ពីព្រោះសេចក្តីអធិប្បាយដែលបានបំផុសគំនិតនោះ មិនត្រឹមតែកំណត់អត្តសញ្ញាណថា ពាក្យនោះមិនគួរមាននៅទីនោះប៉ុណ្ណោះទេ ប៉ុន្តែថែមទាំងកំណត់អត្តសញ្ញាណថា «អ្នកទាំងឡាយដែលបានប្រកាសសារនៃម៉ោងជំនុំជម្រះ» បានទទួល «ទស្សនៈត្រឹមត្រូវ» អំពី «ប្រចាំថ្ងៃ» ពីព្រះអម្ចាស់។ សុចរិតភាពទាមទារឲ្យយើងប្រើប្រយោគទាំងពីរនោះដូចតាមដែលវាបានសរសេរ។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អ្នកដែលបានប្រកាសសម្រែកអំពីម៉ោងនៃការជំនុំជម្រះ បានកំណត់ថា «ប្រចាំថ្ងៃ» ជានិមិត្តសញ្ញាតំណាងឲ្យសាសនាបរទេស ឬ រ៉ូមបរទេស អាស្រ័យលើបរិបទដែលវាស្ថិតនៅ។ ពាក្យដែលត្រូវបានបកប្រែថា «ប្រចាំថ្ងៃ» កើតមានប្រាំដងនៅក្នុងសៀវភៅដានីយ៉ែល។ ការកើតមានទាំងប្រាំនោះ សុទ្ធតែជានាម។ ពាក្យនេះកើតមានមួយរយបួនដងនៅក្នុងព្រះបន្ទូលរបស់ព្រះ ហើយកៅសិបប្រាំបួនដង វាត្រូវបានប្រើជាគុណនាម ប៉ុន្តែនៅក្នុងសៀវភៅដានីយ៉ែលតែមួយប៉ុណ្ណោះ វាត្រូវបានប្រើជានាម។ បុរសទាំងឡាយដែលបានបកប្រែព្រះគម្ពីរ King James បានយល់ឃើញពាក្យនេះកៅសិបប្រាំបួនដងថាជាគុណនាម ដូច្នេះ ពេលដល់សៀវភៅដានីយ៉ែល ពួកគេបានព្យាយាមធ្វើឲ្យវាជាគុណនាម ដើម្បីឲ្យស្របនឹងគ្រប់លើកផ្សេងទៀតដែលវាកើតមានជាគុណនាម។ ដើម្បីធ្វើដូច្នោះ ពួកគេបានបន្ថែមពាក្យ «យញ្ញបូជា»។ ប៉ុន្តែ ព្រះ តាមរយៈ Ellen White បានមានព្រះបន្ទូលថា ពាក្យ «យញ្ញបូជា» គួរត្រូវបានលុបចេញ ដែលនោះមានន័យថា «ប្រចាំថ្ងៃ» ត្រូវយល់ជានាម។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អ្នកដែលឈរប្រឆាំងនឹងព្រះបន្ទូលប្រឹក្សារបស់ព្រះអំពីពាក្យនេះនៅក្នុងសាសនាអាឌ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 កំណត់ថា ពាក្យនេះជានិមិត្តសញ្ញានៃព្រះរាជកិច្ចរបស់ព្រះគ្រីស្ទនៅក្នុងទីសក្ការៈស្ថានសួគ៌ ប៉ុន្តែអ្នកដែលបានប្រកាសសម្រែកអំពីម៉ោងនៃការជំនុំជម្រះ បានកំណត់វាយ៉ាងត្រឹមត្រូវថាជាពហុទេវនិយម។ សាសនាអាឌ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ទីស្តសព្វថ្ងៃនេះ ប្រើនិមិត្តសញ្ញានៃអំណាចសាតាំងមួយ ដើម្បីតំណាងឲ្យព្រះគ្រីស្ទ!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តាមរយៈតក្កវិជ្ជាមនុស្សដែលខុសឆ្គង ការយល់ដឹងពិតអំពីពាក្យដែលត្រូវបានបកប្រែថា «the daily» ត្រូវបានលាក់បាំងពីសាសនាអាឌវិនទីស។ ពួកអាឌវិនទីសដែលផ្អែកការសិក្សាព្យាករណ៍របស់ខ្លួនលើប្រធានបទនានាដែលកើតឡើងដោយចៃដន្យតាមរយៈឆ្នាំនៅក្នុងមេរៀនសាលាថ្ងៃសប្ប័ទប្រចាំត្រីមាសរបស់ពួកគេ បានទទួលយកដោយខ្ជិលច្រអូសនូវគំនិតដែលត្រូវបានបម្រើឱ្យតាមរយៈមេរៀនត្រីមាសទាំងនោះ ហើយដែលត្រូវបានបញ្ជាក់ដោយគ្រូគង្វាលទាំងឡាយ ដែលខ្លួនពួកគេផ្ទាល់ក៏ខ្វះសុចរិតភាពដែលចាំបាច់ដើម្បីអនុញ្ញាតឱ្យមានការទទួលយកមតិយោបល់ណាមួយពីសេចក្តីអធិប្បាយរបស់ Sister White លើប្រធានបទនោះផងដែរ។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ប្រវត្តិនៃវិវាទអំពី «ការប្រចាំ» បានឈានដល់ចំណុចបត់សំខាន់ប្រហែលនៅឆ្នាំ 1911 ដែលនៅទីនោះ ស៊ីស្ទើរ វ៉ៃត៍ បានថ្លែងដោយផ្ទាល់ថា អស់អ្នកដែលបានបដិសេធការយល់ឃើញរបស់អ្នកត្រួសត្រាយអំពី «ការប្រចាំ» ថាជាសាសនាព្រហ្មចារី ហើយដែលកំពុងបង្រៀនថា «ការប្រចាំ» តំណាងឲ្យព្រះរាជកិច្ចបម្រើក្នុងទីបរិសុទ្ធរបស់ព្រះគ្រីស្ទ នោះបានទទួលការយល់ឃើញរបស់ខ្លួនពី «ទេវតាដែលត្រូវបានបណ្តេញចេញពីស្ថានសួគ៌» (20 MR 17)។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សេចក្តីពិតអំពី «the daily» ត្រូវបានកំណត់សម្គាល់យ៉ាងច្បាស់ដោយ Sister White ហើយនាងបង្រៀនថា «ទេវតាបរិសុទ្ធ» បានដឹកនាំគំនិតរបស់ William Miller ខណៈដែល «ទេវតាដែលត្រូវបានបណ្តេញចេញពីស្ថានសួគ៌» ដឹកនាំគំនិតរបស់អស់អ្នកដែលបង្រៀនថា «the daily» តំណាងឲ្យកិច្ចបម្រើរបស់ព្រះគ្រីស្ទក្នុងទីសក្ការៈនៅស្ថានសួគ៌។ សេចក្តីពិតអំពី «the daily» ដូចដែលត្រូវបានបង្ហាញដោយអស់អ្នកដែលបានប្រកាសសំឡេងហៅក្នុងម៉ោងជំនុំជម្រះ ត្រូវបានរកឃើញដោយ William Miller។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«ខ្ញុំបានអានបន្តទៅមុខ ហើយមិនអាចរកឃើញករណីផ្សេងណាមួយដែលពាក្យនោះ [ពាក្យ “ប្រចាំថ្ងៃ”] ត្រូវបានរកឃើញឡើយ ក្រៅតែមាននៅក្នុងសៀវភៅដានីយ៉ែល។ បន្ទាប់មក ខ្ញុំ [ដោយជំនួយពីសៀវភៅ concordance] បានយកពាក្យទាំងនោះដែលឈរជាប់ទាក់ទងនឹងវា គឺ “ដកចេញ”៖ គាត់នឹងដកចេញនូវ “ប្រចាំថ្ងៃ”; “ចាប់ពីពេលដែល ‘ប្រចាំថ្ងៃ’ ត្រូវបានដកចេញ,” ជាដើម។ ខ្ញុំបានអានបន្តទៅមុខ ហើយគិតថា ខ្ញុំប្រហែលជានឹងមិនបានរកឃើញពន្លឺអ្វីលើបទគម្ពីរនោះទេ; ទីបំផុត ខ្ញុំបានមកដល់ ២ ថែស្សាឡូនិច ២:៧, ៨។ “ដ្បិត អាថ៌កំបាំងនៃអំពើទុច្ចរិត កំពុងតែប្រព្រឹត្តការរួចហើយ; មានតែអ្នកដែលឥឡូវនេះរារាំងប៉ុណ្ណោះ ដែលនឹងនៅតែរារាំងរហូតដល់គាត់ត្រូវបានដកចេញពីផ្លូវ ហើយបន្ទាប់មក មនុស្សអាក្រក់នោះនឹងត្រូវបានបើកសម្ដែង,” ជាដើម។ ហើយនៅពេលដែលខ្ញុំបានមកដល់បទគម្ពីរនោះ អូ ការពិតបានលេចមកយ៉ាងច្បាស់លាស់ និងរុងរឿងអស្ចារ្យយ៉ាងណា! នៅទីនោះហើយ! នោះហើយជា “ប្រចាំថ្ងៃ” នោះ! ឥឡូវនេះ តើប៉ុលមានន័យដូចម្តេចដោយពាក្យ “អ្នកដែលឥឡូវនេះរារាំង” ឬ “ទប់ស្កាត់”? ដោយពាក្យ “មនុស្សនៃអំពើបាប” និង “មនុស្សអាក្រក់” គឺសំដៅទៅលើសាសនាប៉ាប។ ដូច្នេះ តើអ្វីទៅដែលរារាំងមិនឲ្យសាសនាប៉ាបត្រូវបានបើកសម្ដែង? គឺជាលទ្ធិបាកានីសម៍។ ដូច្នេះហើយ “ប្រចាំថ្ងៃ” ត្រូវតែមានន័យថា លទ្ធិបាកានីសម៍»។ Second Advent Manual, 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អ្វីដែលគួរឲ្យភ័យខ្លាចយ៉ាងពិតប្រាកដអំពីការរកឃើញរបស់ Miller ថា «the daily» តំណាងឲ្យសាសនាមិនជឿ គឺនៅត្រង់ថា គាត់បានរកឃើញសេចក្តីពិតនោះនៅទីណា។ គាត់បានរកឃើញវានៅក្នុងអត្ថបទមួយនៃសំណេររបស់សាវកប៉ុល ដែលនៅទីនោះ ប៉ុលមិនត្រឹមតែកំណត់និយមន័យ «the daily» ថាជាសាសនាមិនជឿប៉ុណ្ណោះទេ ប៉ុន្តែវាក៏ជាអត្ថបទដែលបញ្ជាក់ថា អ្នកទាំងឡាយដែលមិនបានទទួលសេចក្តីស្រឡាញ់ចំពោះសេចក្តីពិត នឹងទទួលការបំភាន់យ៉ាងខ្លាំង។ ការទទួលយក «the daily» ថាជានិមិត្តសញ្ញានៃព្រះរាជកិច្ចបម្រើរបស់ព្រះគ្រីស្ទនៅក្នុងទីសក្ការៈរបស់ទ្រង់ គឺជានិយមន័យមួយដែលមកពីទេវតាទាំងឡាយដែលត្រូវបានបណ្ដេញចេញពីស្ថានសួគ៌ ហើយវាជានិមិត្តសញ្ញានៃអស់អ្នកនៅក្នុងចលនា Adventism ដែលខ្វះភាពសុចរិតចាំបាច់សម្រាប់ការបែងចែកព្រះបន្ទូលនៃសេចក្តីពិតឲ្យបានត្រឹមត្រូវ ដូច្នេះហើយ ពួកគេត្រូវបានកំណត់រួចជាស្រេចឲ្យទទួលការបំភាន់យ៉ាងខ្លាំង។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ខ្ញុំមិនចង់បំបែរចំណុចដែលយើងកំពុងស្វែងរកដើម្បីកំណត់អត្តសញ្ញាណនោះទេ។ ចំណុចនោះគឺថា «ប្រាំពីរកាល» ដែលត្រូវបានកំណត់សម្គាល់នៅក្នុងនិមិត្តដដែលនោះ ដែលមាន «ការថ្វាយប្រចាំថ្ងៃ» ស្ថិតនៅក្នុងនោះ ត្រូវបានលាក់បាំងដោយដៃមនុស្ស ទោះបីជាវានៅតែស្ថិតនៅចំពោះមុខយ៉ាងច្បាស់ក៏ដោយ។ នេះគ្រាន់តែជាឧទាហរណ៍មួយដ៏ងាយស្រួលនៃរបៀបដែលកំហុសបកប្រែមួយរបស់មនុស្ស ដែលបានកើតឡើងតាំងពីសតវត្សដ៏យូរលង់មកហើយ ហើយបន្ទាប់មកត្រូវបានទេវតាដែលត្រូវបានបណ្តេញចេញពីស្ថានសួគ៌ បំប៉ននិងបំប្លែងនៅក្នុងគំនិតរបស់មនុស្ស ត្រូវបានប្រើនៅសព្វថ្ងៃនេះ ក្នុងពេលវេលាដ៏សំខាន់នេះ មុនវិបត្តិចុងក្រោយនៅចុងបញ្ចប់នៃលោកិយ ដើម្បីធ្វើឲ្យគំនិតរបស់មនុស្សខ្វាក់ចំពោះសេចក្តីពិត ដែលតាមពិតទៅ ស្ថិតនៅចំពោះមុខយ៉ាងច្បាស់។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នៅក្នុងអំឡុងពេលឆ្នាំ 1910 ការបះបោរនៃ «the daily» ទើបតែចាប់ផ្តើមដំណើរការ ហើយ W. W. Prescott និង A. G. Daniells កំពុងនាំមុខការងារសាតាំងនៃការបដិសេធការយល់ដឹងមូលដ្ឋានអំពី «the daily»។ អត្ថបទខាងក្រោមនេះជាលិខិតមួយពីពេលវេលានោះដដែល ដែលនៅក្នុងនោះ Sister White បានថ្លែងដល់ទស្សនៈសាតាំងដែលថា «the daily» នៅក្នុងសៀវភៅដានីយ៉ែល តំណាងឲ្យកិច្ចការបម្រើរបស់ព្រះគ្រីស្ទនៅក្នុងទីសក្ការៈរបស់ព្រះអង្គ។ នៅពេលនោះ បុរសទាំងពីរនាក់នោះកំពុងជំរុញគំនិតឲ្យចូលទៅក្នុងសៀវភៅរបស់អ្នកត្រួសត្រាយដើមៗ ហើយផ្លាស់ប្តូរការយល់ដឹងរបស់អ្នកត្រួសត្រាយទៅជានិយមន័យសាតាំងថ្មីរបស់ពួកគេ។ នេះជាក្តីសង្ឃឹមរបស់ខ្ញុំថា យើងអាចប្រើប្រាស់សុចរិតភាព នៅពេលយើងអានអត្ថបទនេះ។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«នៅដំណាក់កាលនេះនៃបទពិសោធន៍របស់យើង យើងមិនត្រូវឲ្យគំនិតរបស់យើងត្រូវបានទាញឲ្យឆ្ងាយពីពន្លឺពិសេសដែលបានប្រទាន [ដល់យើង] សម្រាប់ពិចារណានៅក្នុងការប្រជុំសំខាន់នៃសន្និសីទរបស់យើងនោះឡើយ។ ហើយនៅទីនោះមានបងប្រុស Daniells ដែលសត្រូវកំពុងធ្វើការលើគំនិតរបស់គាត់; ហើយគំនិតរបស់អ្នក និងគំនិតរបស់អែលឌើរ Prescott ក៏កំពុងត្រូវបានធ្វើការដោយពួកទេវតាដែលត្រូវបានបណ្តេញចេញពីស្ថានសួគ៌ផងដែរ។ កិច្ចការរបស់សាតាំងគឺដើម្បីបង្វែរគំនិតរបស់អ្នក ដើម្បីឲ្យអក្សរតូចៗ និងចំណុចលម្អិតតូចតាចត្រូវបាននាំចូលមក ដែលព្រះអម្ចាស់មិនបានបំផុសអ្នកឲ្យនាំចូលមកឡើយ។ វាទាំងនោះមិនសំខាន់ជាចាំបាច់ទេ។ ប៉ុន្តែការនេះមានន័យយ៉ាងខ្លាំងចំពោះបុព្វហេតុនៃសេចក្តីពិត។ ហើយគំនិតនៃចិត្តរបស់អ្នក ប្រសិនបើអ្នកអាចត្រូវបានទាញឲ្យឆ្ងាយទៅកាន់អក្សរតូចៗ ឬចំណុចលម្អិតតូចតាច នោះគឺជាកិច្ចការដែលសាតាំងបានរៀបចំឡើង។ ដើម្បីកែតម្រូវរឿងតូចតាចនៅក្នុងសៀវភៅដែលបានសរសេរ អ្នកគិតថា នោះនឹងជាការធ្វើកិច្ចការដ៏ធំមួយ។ ប៉ុន្តែខ្ញុំត្រូវបានបង្គាប់ឲ្យនិយាយថា ភាពស្ងៀមស្ងាត់គឺជាវោហារស័ព្ទ។»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«ខ្ញុំត្រូវនិយាយថា ចូរឈប់ការចាប់កំហុសរបស់អ្នកចុះ។ ប្រសិនបើគោលបំណងនេះរបស់អារក្សអាចត្រូវបានអនុវត្តបាន នោះ [វា] ហាក់ដូចជាចំពោះអ្នក [ថា] កិច្ចការរបស់អ្នកនឹងត្រូវបានចាត់ទុកថាអស្ចារ្យបំផុតក្នុងការគ្រោងទុក។ វាជាផែនការរបស់សត្រូវដើម្បីប្រមូលលក្ខណៈទាំងអស់ដែលគេសន្មតថាគួរឲ្យជំទាស់ ទុកនៅកន្លែងដែលមនុស្សគ្រប់ប្រភេទនៃគំនិតមិនយល់ស្របគ្នាទាំងអស់។»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«ហើយតើមានអ្វីកើតឡើងបន្ទាប់ទៀត? កិច្ចការដែលធ្វើឲ្យអារក្សពេញចិត្តបំផុតនោះនឹងកើតមានឡើង។ នឹងមានការបង្ហាញមួយដល់អ្នកខាងក្រៅ មិនមែនអំពីសេចក្តីជំនឿរបស់យើងតាមដែលវាពិតប្រាកដនោះទេ ប៉ុន្តែជាអ្វីដែលសមនឹងពួកគេ ដែលនឹងបណ្តុះលក្ខណៈនៃចរិតអាកប្បកិរិយាដែលនាំឲ្យកើតមានការភាន់ច្រឡំយ៉ាងខ្លាំង ហើយកាន់កាប់ពេលវេលាមាសដែលគួរតែត្រូវបានប្រើដោយសេចក្តីខ្នះខ្នែង ដើម្បីនាំសារដ៏អស្ចារ្យនោះមកដាក់នៅមុខប្រជាជន។ ការបង្ហាញទាំងឡាយលើប្រធានបទណាមួយដែលយើងបានខិតខំធ្វើការលើវា មិនអាចសមស្របគ្នាទាំងអស់បានទេ ហើយលទ្ធផលនឹងជាការធ្វើឲ្យគំនិតរបស់ទាំងអ្នកជឿ និងអ្នកមិនជឿច្របូកច្របល់។ នេះហើយជារឿងដែលសាតាំងបានគ្រោងទុកឲ្យកើតឡើង—អ្វីក៏ដោយដែលអាចត្រូវបានពង្រីកឲ្យទៅជាការមិនយល់ស្របគ្ន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«សូមអាន អេសេគាល ជំពូក ២៨។ ឥឡូវនេះ នេះជាកិច្ចការដ៏ធំមួយ ដែលវិញ្ញាណចម្លែកៗអាចចូលមកមានតួនាទីបាន។ ប៉ុន្តែ ព្រះអម្ចាស់មានកិច្ចការមួយត្រូវធ្វើ ដើម្បីសង្គ្រោះព្រលឹងដែលកំពុងវិនាស; ហើយកន្លែងទាំងឡាយដែលសាតាំង ក្នុងការក្លែងខ្លួន អាចចូលមកបំពេញ ដោយនាំឲ្យមានភាពច្របូកច្របល់ចូលមកក្នុងជួររបស់យើង វានឹងធ្វើការនោះយ៉ាងពេញលេញ ហើយភាពខុសគ្នាតូចៗទាំងអស់នោះ នឹងត្រូវបានពង្រីកឲ្យធំឡើង និងលេចធ្លោឡើង។»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«ហើយខ្ញុំបានត្រូវបង្ហាញតាំងពីដំបូងមកថា ព្រះអម្ចាស់មិនបានប្រទានបន្ទុកនៃកិច្ចការនេះដល់អែលឌើរ Daniells ឬ Prescott ឡើយ។ តើគួរឲ្យឧបាយកលរបស់សាតាំងត្រូវបាននាំចូលមកឬ? តើ “Daily” នេះគួរតែជារឿងធំដល់ម្ល៉េះ ដែលត្រូវនាំចូលមក ដើម្បីបង្កការភាន់ច្រឡំដល់ចិត្តទាំងឡាយ និងរារាំងការរីកចម្រើននៃកិច្ចការនៅក្នុងកំឡុងពេលដ៏សំខាន់នេះឬ? វាមិនគួរតែដូច្នោះឡើយ ទោះជាយ៉ាងណាក៏ដោយ។ ប្រធានបទនេះមិនគួរត្រូវបាននាំចូលមកទេ ពីព្រោះវិញ្ញាណដែលនឹងត្រូវបាននាំចូលមកនោះ នឹងជាវិញ្ញាណហាមឃាត់ ហើយ Lucifer កំពុងតែឃ្លាំមើលគ្រប់ចលនាទាំងអស់។ ភ្នាក់ងាររបស់សាតាំងនឹងចាប់ផ្តើមការងាររបស់វា ហើយការភាន់ច្រឡំនឹងត្រូវបាននាំចូលមកក្នុងជួររបស់យើង។ អ្នកគ្មានការហៅឲ្យទៅស្វែងរកភាពខុសគ្នានៃមតិដែលមិនមែនជាសំណួរសាកល្បងនោះឡើយ; ប៉ុន្តែភាពស្ងៀមស្ងាត់របស់អ្នកគឺជាវោហារស័ព្ទ។ ខ្ញុំមានរឿងនេះនៅចំពោះមុខខ្ញុំយ៉ាងច្បាស់លាស់ទាំងស្រុង។ ប្រសិនបើអារក្សអាចទាក់ទាញអ្នកណាម្នាក់ក្នុងចំណោមប្រជាជនរបស់យើងឲ្យជាប់ពាក់ព័ន្ធក្នុងប្រធានបទទាំងនេះ ដូចដែលវាបានមានបំណងធ្វើ នោះបុព្វហេតុរបស់សាតាំងនឹងឈ្នះជ័យជម្នះ។ ឥឡូវនេះ កិច្ចការត្រូវតែត្រូវបានលើកយកឡើងធ្វើដោយមិនពន្យារពេល ហើយមិនត្រូវបញ្ចេញ [ភាពខុសគ្នា] នៃមតិណាមួយឡើយ។»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«សាតាំងនឹងបំផុសឲ្យបុរសទាំងនោះ ដែលបានចេញពីយើងទៅ រួបរួមជាមួយទេវតាអាក្រក់ ហើយពន្យារកិច្ចការរបស់យើងដោយសំណួរដែលមិនសំខាន់ ហើយតើនឹងមានការអរសប្បាយយ៉ាងណា [នៅទីនោះ] ក្នុងជំរំរបស់សត្រូវ។ ចូររួមជិតគ្នា ចូររួមជិតគ្នា។ ចូរឲ្យភាពខុសគ្នាទាំងអស់ត្រូវបានកប់ចោល។ កិច្ចការរបស់យើងឥឡូវនេះ គឺត្រូវលះបង់កម្លាំងរាងកាយទាំងមូល និងកម្លាំងសរសៃប្រសាទនៃខួរក្បាលទាំងមូល ដើម្បីដកភាពខុសគ្នាទាំងនេះចេញពីផ្លូវ ហើយឲ្យមនុស្សទាំងអស់សម្របសម្រួលគ្នា។ ប្រសិនបើសាតាំង ជាមួយនឹងប្រាជ្ញាដ៏ធំដែលមិនបានញែកជាបរិសុទ្ធរបស់វា ត្រូវបានអនុញ្ញាតឲ្យចាប់បានសូម្បីតែបន្តិច [វានឹងអរសប្បាយ]»។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កាលដែលខ្ញុំបានឃើញពីរបៀបដែលអ្នកកំពុងធ្វើការ ចិត្តរបស់ខ្ញុំបានយល់ឃើញស្ថានការណ៍ទាំងមូល និងលទ្ធផលដែលនឹងកើតឡើង ប្រសិនបើអ្នកបន្តទៅមុខ ហើយផ្តល់ឱកាសសូម្បីតែបន្តិចបន្តួចបំផុតដល់ពួកអ្នកដែលបានចាកចេញពីយើង ដើម្បីនាំការភាន់ច្រឡំចូលមកក្នុងជួររបស់យើង។ ការខ្វះប្រាជ្ញារបស់អ្នក នឹងជាអ្វីដែលសាតាំងចង់ឲ្យកើតមានពិតប្រាកដ។ ការប្រកាសដោយសំឡេងខ្លាំងរបស់អ្នក មិនបានស្ថិតក្រោមការបំផុសគំនិតរបស់ព្រះវិញ្ញាណបរិសុទ្ធទេ។ ខ្ញុំបានទទួលការបង្គាប់ឲ្យប្រាប់អ្នកថា ការដែលអ្នកចាប់កំហុសក្នុងសំណេររបស់មនុស្សដែលបានត្រូវដឹកនាំដោយព្រះ នោះមិនមែនជាការបំផុសគំនិតមកពីព្រះឡើយ។ ហើយប្រសិនបើនេះជាប្រាជ្ញាដែលអែលឌើរ ដានីអែលស៍ នឹងផ្តល់ឲ្យប្រជាជន នោះសូមកុំឲ្យគាត់មានតួនាទីផ្លូវការឡើយ ពីព្រោះគាត់មិនអាចវែកញែកពីហេតុទៅផលបានទេ។ ការនៅស្ងៀមរបស់អ្នកលើប្រធានបទនេះ គឺជាប្រាជ្ញារបស់អ្នក។ ឥឡូវនេះ អ្វីៗគ្រប់យ៉ាងដែលស្រដៀងនឹងការចាប់កំហុសក្នុងសៀវភៅបោះពុម្ពរបស់មនុស្សដែលមិននៅរស់ទៀត នោះមិនមែនជាកិច្ចការដែលព្រះបានប្រទានឲ្យអ្នកណាម្នាក់ក្នុងចំណោមអ្នកធ្វើឡើយ។ ពីព្រោះប្រសិនបើបុរសទាំងនេះ—អែលឌើរ ដានីអែលស៍ និង ប្រេស្កុត—បានអនុវត្តតាមសេចក្តីណែនាំដែលបានប្រទានឲ្យក្នុងការធ្វើការនៅតាមទីក្រុងទាំងឡាយ នោះនឹងមានមនុស្សជាច្រើន ជាច្រើនណាស់ ត្រូវបានបញ្ចុះបញ្ចូលអំពីសេចក្តីពិត ហើយបានប្រែចិត្ត មានបុរសដែលមានសមត្ថភាព ដែល[ឥឡូវនេះ]ស្ថិតនៅក្នុងមុខតំណែងនានា ដែលពួកគេនឹងមិនអាចត្រូវបានឈានទៅដល់ឡើយ។»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«ពិភពលោកទាំងមូលត្រូវតែត្រូវបានចាត់ទុកថាជាគ្រួសារធំមួយតែមួយ។ ហើយនៅពេលដែលអ្នកមានប្រភពនៃចំណេះដឹងដ៏សម្បូរបែបបែបនេះសម្រាប់ដកយកមកប្រើ ហេតុអ្វីបានជាអ្នកទុកឲ្យពិភពលោកវិនាសអស់រយៈពេលជាច្រើនឆ្នាំ ទាំងមានសក្ខីភាពដែលព្រះអម្ចាស់យេស៊ូវគ្រីស្ទរបស់យើងបានប្រទាន? សាសនាពិតបង្រៀនយើងឲ្យចាត់ទុកបុរស និងស្ត្រីគ្រប់រូបថាជាមនុស្សម្នាក់ដែលយើងអាចធ្វើការល្អដល់បាន។»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«អត្ថបទនេះត្រូវបានបោះពុម្ពមកជាច្រើនឆ្នាំហើយ៖ “A Balanced Mind” ជាសក្ខីកម្មទៅកាន់អែលឌើរ Andrews។ ចិត្តគំនិតអាចត្រូវបានបណ្ដុះបណ្ដាលឲ្យក្លាយជាអំណាចមួយ ដើម្បីដឹងថា ពេលណាគួរនិយាយ និងបន្ទុកអ្វីខ្លះគួរយកឡើង ហើយត្រូវទ្រាំទ្រ ពីព្រោះព្រះគ្រីស្ទជាគ្រូរបស់អ្នក។ ហើយខ្ញុំបានភ័យខ្លាចយ៉ាងខ្លាំងសម្រាប់អ្នក [នៅពេលខ្ញុំបានឃើញអ្នក] លើកតម្កើងប្រាជ្ញារបស់ខ្លួន ហើយដើរតាមផ្លូវមួយ ដើម្បីនាំឲ្យមានការខុសគ្នានៃទស្សនៈ។ ព្រះអម្ចាស់ទ្រង់អំពាវនាវរកមនុស្សមានប្រាជ្ញា ដែលអាចរក្សាភាពស្ងៀមស្ងាត់របស់ខ្លួន នៅពេលដែលការធ្វើដូច្នោះជាប្រាជ្ញាសម្រាប់ពួកគេ។ ប្រសិនបើអ្នកចង់ក្លាយជាមនុស្សពេញលេញ អ្នកត្រូវការការញែកជាបរិសុទ្ធតាមរយៈព្រះយេស៊ូវគ្រីស្ទ។ ឥឡូវនេះ មានកិច្ចការមួយទើបតែចាប់ផ្ដើម ហើយសូមឲ្យប្រាជ្ញាត្រូវបានបង្ហាញឲ្យឃើញនៅក្នុងអ្នកបម្រើគ្រប់រូប ក្នុងប្រធានសន្និបាតគ្រប់រូប។ ប៉ុន្តែនៅទីនេះ មានកិច្ចការមួយសម្រាប់អ្នកឲ្យចាប់កាន់តាំងពីប៉ុន្មានឆ្នាំមុន នៅកន្លែងដែលគេត្រូវការអ្នកឲ្យបញ្ចេញសំឡេងរបស់អ្នកសម្រាប់កិច្ចការនេះដែរ។ ព្រះគ្រីស្ទបានប្រទានសេចក្ដីណែនាំពិសេសដល់ប្រជាជនទាំងអស់របស់ទ្រង់ អំពីអ្វីដែលពួកគេត្រូវធ្វើ និងអំពីការទាំងឡាយដែលពួកគេមិនត្រូវធ្វើ។ ហើយនៅសល់ពេលវេលាតិចតួចសម្រាប់យើង ដើម្បីអនុវត្តសេចក្ដីសុចរិតរបស់ព្រះអម្ចាស់ឲ្យបានសម្រេច។ អ្នកអាចយល់អំពីផ្លូវរបស់ព្រះអម្ចាស់។ ខ្ញុំបានឃើញបំណងរបស់អ្នកក្នុងការដឹកនាំកិច្ចការទាំងឡាយតាមការគ្រោងគំនិតរបស់ខ្លួន បន្ទាប់ពីអ្នកត្រូវបានតែងតាំងជាប្រធាន។ អ្នកបានគិតថា អ្នកនឹងធ្វើកិច្ចការអស្ចារ្យជាច្រើន ដែលជាកិច្ចការមួយដែលព្រះមិនបានដាក់ក្នុងដៃរបស់អ្នកឲ្យធ្វើទេ។ ឥឡូវនេះ កិច្ចការរបស់អ្នកមិនមែនដើម្បីសង្កត់សង្កិនទេ ប៉ុន្តែដើម្បីដោះលែងរាល់សេចក្ដីចាំបាច់តាមដែលអាចធ្វើទៅបាន ប្រសិនបើព្រះអម្ចាស់បានទទួលយកអ្នកឲ្យបម្រើ។ ប៉ុន្តែតាំងពីដើមមក អ្នកបានបង្ហាញភស្តុតាងថា ប្រាជ្ញា និងការវិនិច្ឆ័យដែលបានញែកជាបរិសុទ្ធ មិនបានសម្ដែងចេញដោយអ្នកទេ។ អ្នកបានប្រកាសបញ្ហាទាំងឡាយយ៉ាងខ្លាំងក្លា ដែលមិនអាចត្រូវបានទទួលយកបាន លុះត្រាតែព្រះអម្ចាស់ទ្រង់ប្រទានពន្លឺ។»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«ខ្ញុំបានទទួលការបង្រៀនថា មិនគួរបានធ្វើចលនាដ៏ប្រញាប់ប្រញាល់បែបនោះទេ ដូចជាការជ្រើសតាំងអ្នកជាប្រធានសន្និបាត ទោះសម្រាប់មួយឆ្នាំទៀតក៏ដោយ។ ប៉ុន្តែ ព្រះអម្ចាស់ហាមមិនឲ្យមានការប្រតិបត្តិដ៏ប្រញាប់ប្រញាល់បែបនោះទៀតឡើយ រហូតទាល់តែបញ្ហានោះត្រូវបាននាំមកចំពោះព្រះអម្ចាស់ក្នុងការអធិស្ឋាន; ហើយដោយសារអ្នកបានទទួលសារមកដល់អ្នកថា កិច្ចការរបស់ព្រះអម្ចាស់ដែលស្ថិតលើប្រធាននោះ គឺជាទំនួលខុសត្រូវដ៏ឧឡារិកបំផុត នោះអ្នកគ្មានសិទ្ធិខាងសីលធម៌ឡើយក្នុងការផ្ទុះឡើងដូចដែលអ្នកបានធ្វើ ចំពោះប្រធានបទអំពី «Daily» ហើយសន្មតថា ឥទ្ធិពលរបស់អ្នកនឹងសម្រេចសំណួរនោះ។ នៅទីនោះមានអែលឌើរ ហាស្កែល ដែលបានទទួលបន្ទុកទំនួលខុសត្រូវដ៏ធ្ងន់ធ្ងរ ហើយក៏មានអែលឌើរ អឺរវិន និងបុរសជាច្រើននាក់ទៀតដែលខ្ញុំអាចរំលឹកឈ្មោះបាន ដែលកំពុងទទួលបន្ទុកទំនួលខុសត្រូវដ៏ធ្ងន់ធ្ងរ។»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«តើការគោរពរបស់អ្នកចំពោះបុរសដែលមានវ័យចាស់ទុំនៅឯណា? តើអ្នកអាចអនុវត្តសិទ្ធិអំណាចអ្វីបាន ដោយមិននាំយកបុរសទាំងអស់ដែលទទួលខុសត្រូវមកពិចារណាថ្លឹងថ្លែងកិច្ចការនេះ? ប៉ុន្តែ ឥឡូវនេះ ចូរយើងស៊ើបអង្កេតកិច្ចការនេះ។ ឥឡូវនេះ យើងត្រូវពិចារណាឡើងវិញថា តើនេះជាការវិនិច្ឆ័យរបស់ព្រះអម្ចាស់ឬទេ នៅចំពោះមុខកិច្ចការដែលបានត្រូវមិនអើពើ ដែលបង្ហាញពីចិត្តខ្នះខ្នែងរបស់អ្នកក្នុងការបន្តការងារនេះសូម្បីតែ១ឆ្នាំទៀត។ ប្រសិនបើអ្នកត្រូវបន្តការងារនេះ១ឆ្នាំទៀត ជាមួយនឹងជំនួយដែលនឹងរួបរួមជាមួយអ្នក នោះត្រូវមានការផ្លាស់ប្ដូរកើតឡើងនៅក្នុងអ្នក និងអែលឌើរ Prescott។ ហើយចូរបន្ទាបចិត្តរបស់ខ្លួនអ្នកនៅចំពោះព្រះ។ ព្រះអម្ចាស់ត្រូវតែបានឃើញនៅក្នុងអ្នកនូវការបង្ហាញនៃបទពិសោធន៍មួយដែលខុសប្លែកទៅទៀត ដ្បិតបើធ្លាប់មានពេលណាដែលមនុស្សត្រូវការត្រូវបានប្រែចិត្តជាថ្មីនៅពេលបច្ចុប្បន្ននេះ នោះគឺអែលឌើរ Daniells និងអែលឌើរ Prescott»។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«គួរតែជ្រើសរើសបុរសប្រាំពីរនាក់ ដែលជាមនុស្សមានប្រាជ្ញា ហើយតាមរយៈការប្រព្រឹត្តនៃព្រះគុណរបស់ព្រះ [ឲ្យ] បង្ហាញភស្តុតាង [នៃ] ការប្រែចិត្តត្រឡប់មកវិញ។ ដ្បិត បុរសណាដែលត្រូវបានបិទភ្នែកយ៉ាងដូច្នេះ រហូតមិនអាចវែកញែកពីហេតុទៅផលបាន ដល់ថ្នាក់ពួកគេមិនអើពើនឹងបុរសទាំងឡាយដែលបានទទួលខុសត្រូវក្នុងកិច្ចការ និងប្រធានសន្និបាតទាំងនេះ [ហើយថា] បុរស [ដែល] បានទទួលបន្ទុកកិច្ចការអស់រយៈពេលលើសពីពីរឆ្នាំ ត្រូវបានមើលរំលង ហើយផលវិបាកដ៏ឆាប់រហ័សដោយមិនគិតពិចារណាបែបនោះកើតឡើង ដល់ថ្នាក់បុរសនានាបានធ្វេសប្រហែសចំពោះកិច្ចការដែលត្រូវបានដាក់នៅចំពោះមុខពួកគេអស់ជាច្រើនឆ្នាំ—ការងារនៅទីក្រុងទាំងឡាយ—ហើយគ្មាន ឬមានតែការយកចិត្តទុកដាក់តិចតួចប៉ុណ្ណោះ ចំពោះបុរសចាស់ទុំទាំងឡាយសម្រាប់ការប្រឹក្សា ប៉ុន្តែបែរជាប្រកាសតែអ្វីៗដែលពួកគេជ្រើសរើសនឹងផ្តល់ដល់ប្រជាជន នោះវាបានផ្តល់សក្ខីភាពដោយខ្លួនឯងអំពីភាពមិនមានសុវត្ថិភាពនៃបុរសទាំងនោះ ក្នុងការប្រគល់ឲ្យទទួលបន្ទុកកិច្ចការដ៏ធំធេង និងអស្ចារ្យយ៉ាងនេះ។»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«ព្រះគ្រីស្ទមិនទ្រង់សោយទិវង្គតទេ។ ទ្រង់នឹងមិនដែលអនុញ្ញាតឲ្យកិច្ចការរបស់ទ្រង់ត្រូវបានអនុវត្តទៅតាមរបៀបចម្លែកបែបនេះឡើយ។ ចូរទុកសៀវភៅទាំងនោះឲ្យនៅដដែល។ ប្រសិនបើការផ្លាស់ប្តូរណាមួយជាការចាំបាច់ នោះព្រះជាម្ចាស់នឹងមានសាមគ្គីភាពក្នុងការផ្លាស់ប្តូរនោះឲ្យស្របគ្នា ប៉ុន្តែនៅពេលដែលសារមួយត្រូវបានប្រគល់ទុកដល់មនុស្សដែលមានការទទួលខុសត្រូវដ៏ធំធេងជាប់ពាក់ព័ន្ធ [ព្រះ] ទាមទារភាពស្មោះត្រង់ ដែលនឹងប្រព្រឹត្តដោយសេចក្ដីស្រឡាញ់ ហើយសម្អាតព្រលឹងឲ្យបរិសុទ្ធ។ អែលឌើរ Daniells និង Prescott ទាំងពីរត្រូវការការប្រែចិត្តឡើងវិញ។ កិច្ចការចម្លែកមួយបានចូលមក ហើយវាមិនស្របសមនឹងកិច្ចការដែលព្រះគ្រីស្ទបានយាងមកកាន់លោកិយរបស់យើងដើម្បីធ្វើនោះទេ; ហើយអស់អ្នកដែលបានប្រែចិត្តពិតប្រាកដ នឹងធ្វើកិច្ចការរបស់ព្រះគ្រីស្ទ។»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«យើងទាំងអស់គ្នាត្រូវធ្វើកិច្ចការដែលនឹងលើកតម្កើងព្រះវរបិតា។ យើងបានមកដល់វិបត្តិចំណុចសម្រេចហើយ—គឺត្រូវស្របតាមលក្ខណៈអង្គរបស់ព្រះយេស៊ូវគ្រីស្ទនៅក្នុងពេលត្រៀមខ្លួននេះ ឬមិនត្រូវព្យាយាមធ្វើវាឡើយ។ អែលឌើរ Daniells លោកមិនត្រូវគិតថាខ្លួនមានសេរីភាពក្នុងការឲ្យសំឡេងរបស់លោកត្រូវបានឮយ៉ាងខ្ពស់ ដូចដែលលោកបានធ្វើក្រោមកាលៈទេសៈស្រដៀងគ្នានោះទេ។ ហើយសូមយល់ថា ប្រធានសន្និសីទម្នាក់មិនមែនជាអ្នកគ្រប់គ្រងដាច់ខាតទេ។ គាត់ធ្វើការដោយភ្ជាប់ជាមួយបុរសមានប្រាជ្ញា ដែលកាន់តំណែងជាប្រធានទាំងឡាយ ដែលព្រះបានទទួលស្គាល់។ គាត់គ្មានសេរីភាពទៅជ្រៀតជ្រែកក្នុងសំណេរនៅក្នុងសៀវភៅបោះពុម្ព ពីប៊ិចរបស់អ្នកទាំងឡាយដែលព្រះបានទទួលស្គាល់នោះទេ។ ពួកគេមិនត្រូវបានអនុញ្ញាតឲ្យមានអំណាចគ្រប់គ្រងទៀតឡើយ លុះត្រាតែពួកគេបង្ហាញអំណាចគ្រប់គ្រង និងអំណាចត្រួតត្រាដែលថយចុះជាងមុន។ វិបត្តិបានមកដល់ហើយ ព្រោះព្រះនឹងត្រូវបានបង្អាប់កិត្តិយស។»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«ព្រះអម្ចាស់ទ្រង់ទតមើលទីក្រុងទាំងឡាយដែលមិនទាន់បានបំពេញការងារយ៉ាងដូចម្តេច? ព្រះគ្រីស្ទគង់នៅស្ថានសួគ៌។ ឥឡូវនេះ ការទទួលស្គាល់របស់វាគឺថា “គ្មានការគ្រប់គ្រងជាស្តេចឡើយ។ ហើយឥឡូវនេះជាវិបត្តិសំខាន់របស់លោកិយនេះ។ ឥឡូវនេះ ខ្ញុំជាព្រះចេស្តាដើម្បីសង្គ្រោះ ឬដើម្បីបំផ្លាញ។ ឥឡូវនេះជាពេលដែលវាសនានៃមនុស្សទាំងអស់ស្ថិតនៅក្នុងព្រះហស្តរបស់ខ្ញុំ។ ខ្ញុំបានប្រទានជីវិតរបស់ខ្ញុំដើម្បីសង្គ្រោះលោកិយ។ ហើយ ‘ខ្ញុំ បើសិនជាត្រូវបានលើកឡើង’ ព្រះគុណសង្គ្រោះដែលខ្ញុំនឹងប្រទាននោះ នឹងបញ្ជាក់ថា អស់អ្នកណាដែលយល់ព្រមឲ្យខ្លួនត្រូវបានបង្កើតឡើងតាមរូបសណ្ឋានដ៏ទេវភាព ហើយនឹងរួមតែមួយជាមួយខ្ញុំ នោះនឹងធ្វើការដូចដែលខ្ញុំធ្វើ ដោយអំណាចនៃព្រះគុណប្រោសលោះរបស់ខ្ញុំ។” អ្នកណាដែលស្ម័គ្រចិត្ត [ឲ្យគាត់] ចាប់ដៃជាមួយបងប្អូនរបស់ខ្លួន ដើម្បីធ្វើការងារដែលបានប្រគល់ឲ្យពួកគេធ្វើ នៅពេលស្ថិតក្នុងតំណែងដែលមានការទទួលខុសត្រូវ ក្រោមដំបូន្មានដែលព្រះអម្ចាស់ប្រទាន ហើយស្វែងរកយ៉ាងអស់ពីចិត្តបំផុត ដើម្បីធ្វើការក្នុងសាមគ្គីភាពពេញលេញជាមួយព្រះអង្គ ដែលទ្រង់បានស្រឡាញ់លោកិយយ៉ាងខ្លាំង ដល់ថ្នាក់ទ្រង់បានប្រទានជីវិតរបស់ទ្រង់ជាយញ្ញបូជាពេញលេញ សម្រាប់ការសង្គ្រោះលោកិយ។ ខ្ញុំនិយាយទៅកាន់អ្នកបម្រើរបស់យើងថា នៅពេលពួកគេចូលទៅបំពេញការងារនៅក្នុងទីក្រុងទាំងឡាយរបស់យើង ចូរឲ្យមានភាពស្ងប់ស្ងាត់ដ៏បរិសុទ្ធមួយអមជាមួយការបម្រើព្រះបន្ទូល។ យើងមិនអាចបង្កើតឥទ្ធិពលដ៏សមរម្យលើគំនិតរបស់ប្រជាជនបានទេ ប្រសិនបើយើង... [ផ្នែកខាងក្រោមមួយភាគបីនៃទំព័រនេះទុកឲ្យទទេ។]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«ខ្ញុំចម្លងចេញពីសៀវភៅកំណត់ហេតុរបស់ខ្ញុំ។ សេចក្ដីពិតដូចដែលវាស្ថិតនៅក្នុងព្រះយេស៊ូវ—ចូរនិយាយវា អធិស្ឋានវា ជឿគ្រប់ពាក្យទាំងអស់របស់វាក្នុងភាពសាមញ្ញរបស់វា។ តើអ្នកនឹងទទួលបានអ្វី ប្រសិនបើកំហុសទាំងឡាយត្រូវបាននាំមកនៅចំពោះមុខមនុស្សទាំងឡាយដែលបានចាកចេញពីសេចក្ដីជំនឿ ហើយបានយកចិត្តទុកដាក់ដល់វិញ្ញាណបោកបញ្ឆោត ជាមនុស្សដែលមិនយូរប៉ុន្មានមុននេះបាននៅជាមួយយើងក្នុងសេចក្ដីជំនឿ? តើអ្នកនឹងឈរនៅខាងសាតាំងឬ? ចូរផ្តោតយកចិត្តទុកដាក់របស់អ្នកទៅលើវាលដែលមិនទាន់បានធ្វើការ។ កិច្ចការមួយទូទាំងពិភពលោកស្ថិតនៅចំពោះមុខយើង។ ខ្ញុំត្រូវបានប្រទានឲ្យឃើញការបង្ហាញអំពី John Kellogg។»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«បុគ្គលម្នាក់ដែលគួរឲ្យទាក់ទាញយ៉ាងខ្លាំង កំពុងតំណាងឲ្យគំនិតនៃអំណះអំណាងដ៏លួងលោមដែលគាត់កំពុងនាំមកបង្ហាញ ជាទស្សនៈដែលខុសពីសេចក្ដីពិតព្រះគម្ពីរដ៏ពិតប្រាកដ។ ហើយអស់អ្នកដែលកំពុងស្រេកឃ្លាន និងស្រេកទឹកចំពោះអ្វីមួយថ្មី កំពុងលើកស្ទួយគំនិតនានា [ដែលលួងលោមយ៉ាងខ្លាំង] ដល់ថ្នាក់ដែលលោកអែលឌើរ Prescott ស្ថិតនៅក្នុងគ្រោះថ្នាក់យ៉ាងធំ។ លោកអែលឌើរ Daniells ស្ថិតនៅក្នុងគ្រោះថ្នាក់យ៉ាងខ្លាំង [នៃ] ការត្រូវបានរុំព័ទ្ធដោយការបោកបញ្ឆោតមួយ ដែលថា ប្រសិនបើទស្សនៈទាំងនេះអាចត្រូវបាននិយាយផ្សព្វផ្សាយទៅគ្រប់ទីកន្លែង នោះវានឹងប្រៀបដូចជាពិភពលោកថ្មីមួយ»។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«បាទ វានឹងដូច្នោះមែន ប៉ុន្តែ ខណៈដែលចិត្តគំនិតរបស់ពួកគេកំពុងតែជាប់រវល់យ៉ាងនោះ ខ្ញុំត្រូវបានបង្ហាញថា បងប្អូន Daniells និងបងប្អូន Prescott កំពុងតែត្បាញបញ្ចូលទៅក្នុងបទពិសោធន៍របស់ពួកគេនូវទស្សនៈផ្សេងៗដែលមានរូបរាងខាងវិញ្ញាណ[និយម] ហើយកំពុងទាញប្រជារាស្ត្ររបស់យើងទៅរកមនោសញ្ចេតនាដ៏ស្រស់ស្អាត ដែលនឹងបោកបញ្ឆោត បើអាចធ្វើបាន សូម្បីតែពួកអ្នកដែលបានជ្រើសរើសក៏ដោយ។ ខ្ញុំត្រូវតែគូសបញ្ជាក់ដោយប៊ិចរបស់ខ្ញុំ [នូវការពិត] ថា បងប្អូនទាំងនេះនឹងឃើញកំហុសខ្វះខាតនៅក្នុងគំនិតបំភាន់របស់ពួកគេ ដែលនឹងដាក់សេចក្តីពិតឲ្យស្ថិតក្នុងភាពមិនប្រាកដប្រជា; ហើយ [ទោះជាយ៉ាងនោះក្តី] ពួកគេ [នឹង] ឈរបង្ហាញខ្លួនដូចជា [ថាពួកគេមាន] ការយល់ដឹងខាងវិញ្ញាណដ៏អស្ចារ្យ។ ឥឡូវនេះ ខ្ញុំត្រូវប្រាប់ពួកគេ [ថា] នៅពេលដែលខ្ញុំត្រូវបានបង្ហាញអំពីរឿងនេះ នៅពេលដែលអែលឌើរ Daniells កំពុងបន្លឺសំឡេងរបស់គាត់ដូចជាត្រែ ក្នុងការតស៊ូមតិគាំទ្រគំនិតរបស់គាត់អំពី “Daily,” លទ្ធផលនៅពេលក្រោយត្រូវបានបង្ហាញមកខ្ញុំ។ ប្រជារាស្ត្ររបស់យើងកំពុងតែមានការភាន់ច្រឡំ។ ខ្ញុំបានឃើញលទ្ធផលនោះ ហើយបន្ទាប់មក ការព្រមាននានាត្រូវបានប្រទានមកខ្ញុំថា ប្រសិនបើអែលឌើរ Daniells ដោយមិនគិតដល់លទ្ធផល ចេះតែទទួលការជំរុញយ៉ាងដូច្នោះ ហើយអនុញ្ញាតឲ្យខ្លួនគាត់ជឿថា គាត់ស្ថិតនៅក្រោមការបំផុសគំនិតរបស់ព្រះ នោះការសង្ស័យនិយមនឹងត្រូវបានព្រោះពាសពេញក្នុងចំណោមជួររបស់យើងគ្រប់ទីកន្លែង ហើយយើងនឹងស្ថិតនៅកន្លែងដែលសាតាំងនឹងនាំសាររបស់វាមក។ ការមិនជឿយ៉ាងរឹងមាំ និងការសង្ស័យនិយមនឹងត្រូវបានព្រោះក្នុងចិត្តគំនិតមនុស្ស ហើយផលដំណាំអាក្រក់ចម្លែកៗនឹងយកទីកន្លែងរបស់សេចក្តីពិត។—Ms 67, 1910, 1–8. Manuscript Release, volume 20, 17–22.»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អស់អ្នកដែលបានប្រកាសសម្រែកអំពីម៉ោងជំនុំជម្រះ ត្រូវបានប្រទានឲ្យនូវទស្សនៈត្រឹមត្រូវអំពី «ការប្រចាំ» នៅក្នុងព្រះគម្ពីរដានីយ៉ែល។ តាមរយៈដៃមនុស្សដែលបានបកប្រែព្រះគម្ពីរដានីយ៉ែល ហើយបន្ទាប់មកតាមរយៈមនុស្សដែលកំពុងត្រូវបានដឹកនាំដោយទេវតាដែលត្រូវបានបណ្តេញចេញពីស្ថានសួគ៌ ការយល់ដឹងត្រឹមត្រូវអំពី «ការប្រចាំ» បានក្លាយជាអ្វីដែលត្រូវបានលាក់បាំង ទោះបីវាស្ថិតនៅចំពោះភ្នែកយ៉ាងច្បាស់ក៏ដោយ។ នៅក្នុងដានីយ៉ែល ពេលពាក្យដែលត្រូវបានបកប្រែថា «ការប្រចាំ» លេចឡើង នោះមិនត្រូវរាប់បញ្ចូលពាក្យបន្ថែមដោយមនុស្សថា «យញ្ញបូជា» ឡើយ។ នៅក្នុងខទីដប់បីនៃដានីយ៉ែលជំពូកប្រាំបី យើងឃើញមួយក្នុងចំណោមប្រាំដងដែលករណីនេះកើតឡើងនៅក្នុងព្រះគម្ពីរដានីយ៉ែល។ នៅក្នុងខនោះដដែល «ប្រាំពីរគ្រា» នៃលេវីវិន័យ ជំពូកម្ភៃប្រាំមួយ ក៏ត្រូវបានសម្គាល់ផងដែរ ប៉ុន្តែតាមរយៈប្រភេទដូចគ្នានៃការកែប្រែបែបមនុស្សនិយម វាត្រូវបានលាក់បាំងនៅចំពោះភ្នែកយ៉ាងច្បាស់។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យើងនឹងពិនិត្យមើលសេចក្ដីពិតនេះនៅក្នុងអត្ថបទបន្ទាប់។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 ២</dc:title>
  <dc:subject>សាសនាពហុទេវនិយម</dc:subject>
  <dc:creator>Jeff Pippenger</dc:creator>
  <cp:keywords/>
  <dc:description>Generated by ArticleDigger from daniel\02_daniel.json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