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លេខបួន</w:t>
      </w:r>
    </w:p>
    <w:p>
      <w:pPr>
        <w:pStyle w:val="ArticleSubtitle"/>
        <w:jc w:val="left"/>
      </w:pPr>
      <w:r>
        <w:rPr>
          <w:rFonts w:ascii="Leelawadee UI" w:hAnsi="Leelawadee UI" w:eastAsia="Leelawadee UI" w:cs="Leelawadee UI"/>
        </w:rPr>
        <w:t>ដុំទម្ងន់វាស់ឈរ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2023-11-27</w:t>
      </w:r>
    </w:p>
    <w:p>
      <w:pPr>
        <w:pStyle w:val="ArticleBody"/>
        <w:jc w:val="left"/>
      </w:pPr>
      <w:r>
        <w:rPr>
          <w:rFonts w:ascii="Leelawadee UI" w:hAnsi="Leelawadee UI" w:eastAsia="Leelawadee UI" w:cs="Leelawadee UI"/>
        </w:rPr>
        <w:t>យើងកំពុងពិភាក្សាអំពី «ប្រាំពីរដង» នៃ លេវីវិន័យ ជំពូក ២៦ ដូចដែលត្រូវបានបង្ហាញនៅក្នុងសៀវភៅ ដានីយ៉ែល។ យើងធ្វើដូច្នេះ ពីព្រោះលក្ខណៈព្យាករណ៍មួយនៃ «ប្រាំពីរដង» គឺថា វាតំណាងឲ្យ «ថ្មជំពប់» ដែលពួកអ្នកសង់បានបដិសេធ។ ខ្ញុំកំពុងកំណត់និយមន័យថ្មជំពប់ ដែលត្រូវបានតំណាងនៅក្នុងព្រះគម្ពីរ ថាជាសេចក្តីពិតមួយ ដែលអាចមើលឃើញបាន ប៉ុន្តែមិនត្រូវបានមើលឃើញទេ។ សម្រាប់អ្នកដែលមើលឃើញវា វាមានតម្លៃដ៏វិសេសវិសាល ប៉ុន្តែសម្រាប់អ្នកដែលមិនមើលឃើញវា វាមិនត្រឹមតែជាអ្វីដែលពួកគេជំពប់លើប៉ុណ្ណោះទេ ប៉ុន្តែវាគឺជាថ្មដែលកិនពួកគេឲ្យទៅជាម្សៅផងដែរ។</w:t>
      </w:r>
    </w:p>
    <w:p>
      <w:pPr>
        <w:pStyle w:val="ArticleBody"/>
        <w:jc w:val="left"/>
      </w:pPr>
      <w:r>
        <w:rPr>
          <w:rFonts w:ascii="Leelawadee UI" w:hAnsi="Leelawadee UI" w:eastAsia="Leelawadee UI" w:cs="Leelawadee UI"/>
        </w:rPr>
        <w:t>នៅពេលដែលព្រះគ្រីស្ទបានលើកយកថ្មដែលពួកអ្នកសង់បានបដិសេធនោះមកបង្ហាញ ទ្រង់បានសម្គាល់ថា ថ្មជ្រុងនោះនឹងក្លាយជា «ក្បាល» នៃជ្រុង។ សារអំពីថ្មដែលត្រូវបានបដិសេធនៅក្នុងព្រះគម្ពីរ តែងតែទាក់ទងនឹងការដែលព្រះជាម្ចាស់រំលងរាស្ត្រនៃសេចក្ដីសញ្ញាមុនមួយ ខណៈពេលដំណាលគ្នានោះផង ព្រះជាម្ចាស់កំពុងចូលក្នុងសេចក្ដីសញ្ញាជាមួយនឹងរាស្ត្រមួយ ដែលកាលមុនមិនមែនជារាស្ត្ររបស់ព្រះជាម្ចាស់ឡើយ។</w:t>
      </w:r>
    </w:p>
    <w:p>
      <w:pPr>
        <w:pStyle w:val="ArticleScripture"/>
        <w:jc w:val="left"/>
      </w:pPr>
      <w:r>
        <w:rPr>
          <w:rFonts w:ascii="Leelawadee UI" w:hAnsi="Leelawadee UI" w:eastAsia="Leelawadee UI" w:cs="Leelawadee UI"/>
        </w:rPr>
        <w:t>ព្រះយេស៊ូវមានព្រះបន្ទូលទៅកាន់ពួកគេថា៖ «តើអ្នករាល់គ្នាមិនដែលបានអានក្នុងព្រះគម្ពីរទេឬថា ថ្មដែលពួកជាងសង់បានបដិសេធ ថ្មនោះឯងបានក្លាយជាថ្មជ្រុងដ៏សំខាន់បំផុត៖ ការណ៍នេះកើតមកពីព្រះអម្ចាស់ ហើយជាការអស្ចារ្យក្នុងភ្នែកយើងណាស់? ដូច្នេះ ខ្ញុំប្រាប់អ្នករាល់គ្នាថា នគររបស់ព្រះនឹងត្រូវដកចេញពីអ្នករាល់គ្នា ហើយប្រគល់ទៅឲ្យសាសន៍មួយដែលបង្កើតផលរបស់នគរនោះ។ ហើយអ្នកណាដែលដួលលើថ្មនេះ នឹងត្រូវបាក់បែក; ប៉ុន្តែថ្មនេះនឹងធ្លាក់លើអ្នកណា នោះវានឹងកិនអ្នកនោះឲ្យខ្ទេចជាម្សៅ»។ ម៉ាថាយ ២១៖៤២–៤៤។</w:t>
      </w:r>
    </w:p>
    <w:p>
      <w:pPr>
        <w:pStyle w:val="ArticleBody"/>
        <w:jc w:val="left"/>
      </w:pPr>
      <w:r>
        <w:rPr>
          <w:rFonts w:ascii="Leelawadee UI" w:hAnsi="Leelawadee UI" w:eastAsia="Leelawadee UI" w:cs="Leelawadee UI"/>
        </w:rPr>
        <w:t>«ព្រះបន្ទូលទំនាយអំពីពេលវេលា» ដំបូងបង្អស់ ដែលវីល្លៀម មីឡ្ល័រ ត្រូវបានទេវតាបរិសុទ្ធនាំឲ្យឃើញ គឺជា «ប្រាំពីរដង» នៃ លេវីវិន័យ ជំពូក ២៦។ អាដវែនទីស៊ឹមឡាវឌីសេ បានចាប់ផ្តើមដំណើរការនៃការរុះរើសេចក្តីពិតជាមូលដ្ឋាន ដែលព្រះអម្ចាស់បានប្រមូលផ្តុំឡើងតាមរយៈកិច្ចបម្រើរបស់ មីឡ្ល័រ ដោយការបដិសេធការរកឃើញដំបូងបំផុតរបស់ មីឡ្ល័រ នោះឯង។ ជាក់ជាមិនខាន ការប្រៀបប្រដូចខាងទំនាយណាមួយអំពីមូលដ្ឋានដ៏បរិសុទ្ធ គឺជាការប្រៀបប្រដូចអំពីព្រះគ្រីស្ទ អង្គដែលជា «ថ្ម» ដូច្នេះ ការបដិសេធ «ប្រាំពីរដង» នៅឆ្នាំ 1863 មិនត្រឹមតែបញ្ជាក់អំពីការចាប់ផ្តើមនៃដំណើរការបដិសេធសេចក្តីពិតជាមូលដ្ឋានប៉ុណ្ណោះទេ ប៉ុន្តែវាក៏តំណាងឲ្យការបដិសេធព្រះគ្រីស្ទផងដែរ។ ដូចដែលនៅក្នុងសក្ខីភាពរបស់ព្រះគ្រីស្ទអំពីថ្មដែលត្រូវបានបដិសេធ ពេត្រុសក៏បានបញ្ជាក់ដែរថា ទំនាយមួយក្នុងចំណោមទំនាយទាំងឡាយដែលទាក់ទងនឹងថ្មជាមូលដ្ឋាន នោះគឺថា នៅទីបំផុត វានឹងក្លាយជា «ក្បាលជ្រុង»។</w:t>
      </w:r>
    </w:p>
    <w:p>
      <w:pPr>
        <w:pStyle w:val="ArticleScripture"/>
        <w:jc w:val="left"/>
      </w:pPr>
      <w:r>
        <w:rPr>
          <w:rFonts w:ascii="Leelawadee UI" w:hAnsi="Leelawadee UI" w:eastAsia="Leelawadee UI" w:cs="Leelawadee UI"/>
        </w:rPr>
        <w:t>ហេតុនេះហើយបានជាមានសេចក្តីចែងទុកក្នុងព្រះគម្ពីរថា៖ «មើល៍ ខ្ញុំដាក់ថ្មជ្រុងដ៏សំខាន់មួយនៅស៊ីយ៉ូន ជាថ្មដែលបានជ្រើសរើស និងមានតម្លៃវិសេស; ហើយអ្នកណាដែលជឿលើទ្រង់ នោះនឹងមិនត្រូវអាម៉ាស់ឡើយ»។ ដូច្នេះ សម្រាប់អ្នករាល់គ្នាដែលជឿ ទ្រង់មានតម្លៃវិសេស; ប៉ុន្តែសម្រាប់ពួកអ្នកមិនស្តាប់បង្គាប់ «ថ្មដែលពួកអ្នកសង់បានបដិសេធ ថ្មនោះឯងបានត្រឡប់មកជាថ្មកំពូលនៃជ្រុង» ហើយជា «ថ្មដែលធ្វើឲ្យជំពប់ និងជាផ្ទាំងថ្មនៃការប្រមាថ» គឺចំពោះពួកអ្នកដែលជំពប់ដោយសារព្រះបន្ទូល ដោយព្រោះពួកគេមិនស្តាប់បង្គាប់; ហើយចំពោះការនេះដែរ ពួកគេត្រូវបានកំណត់ទុក។ ប៉ុន្តែ អ្នករាល់គ្នាជាពូជសាសន៍ដែលបានជ្រើសរើស ជាពួកបូជាចារ្យរាជវង្ស ជាប្រជាជាតិបរិសុទ្ធ ជារាស្ត្រដែលជាកម្មសិទ្ធិពិសេស ដើម្បីឲ្យអ្នករាល់គ្នាប្រកាសសរសើរព្រះអង្គដែលបានហៅអ្នករាល់គ្នាចេញពីសេចក្តីងងឹត មកកាន់ពន្លឺដ៏អស្ចារ្យរបស់ទ្រង់៖ កាលពីមុន អ្នករាល់គ្នាមិនមែនជារាស្ត្រមួយទេ ប៉ុន្តែឥឡូវនេះជារាស្ត្ររបស់ព្រះជាម្ចាស់ហើយ; កាលពីមុនមិនបានទទួលមេត្តាករុណាទេ ប៉ុន្តែឥឡូវនេះបានទទួលមេត្តាករុណាហើយ។ ១ ពេត្រុស ២:៦–៨។</w:t>
      </w:r>
    </w:p>
    <w:p>
      <w:pPr>
        <w:pStyle w:val="ArticleBody"/>
        <w:jc w:val="left"/>
      </w:pPr>
      <w:r>
        <w:rPr>
          <w:rFonts w:ascii="Leelawadee UI" w:hAnsi="Leelawadee UI" w:eastAsia="Leelawadee UI" w:cs="Leelawadee UI"/>
        </w:rPr>
        <w:t>ថ្មជ្រុងគ្រឹះនៅក្នុងការចាប់ផ្តើមនៃអាដ</w:t>
      </w:r>
      <w:r>
        <w:rPr>
          <w:rFonts w:ascii="Sylfaen" w:hAnsi="Sylfaen" w:eastAsia="Sylfaen" w:cs="Sylfaen"/>
        </w:rPr>
        <w:t>վեն</w:t>
      </w:r>
      <w:r>
        <w:rPr>
          <w:rFonts w:ascii="Leelawadee UI" w:hAnsi="Leelawadee UI" w:eastAsia="Leelawadee UI" w:cs="Leelawadee UI"/>
        </w:rPr>
        <w:t>ទីសឹម បានក្លាយជាក្បាលនៃជ្រុង។ អេសាយស្របគ្នាជាមួយព្រះគ្រីស្ទ និងពេត្រុស ហើយអេសាយប្រើថ្មជ្រុងគ្រឹះដើម្បីតំណាងឲ្យប្រជាជននៃសេចក្តីសញ្ញាមួយក្រុម ដែលកំពុងត្រូវបានរំលងចោល ដើម្បីជំនួសដោយប្រជាជននៃសេចក្តីសញ្ញាថ្មីមួយក្រុម។ នៅក្នុងសាក្សីរបស់គាត់ គាត់តំណាងឲ្យពួកមនុស្សមួយពួកដែលបានចងសេចក្តីសញ្ញាជាមួយនឹងសេចក្តីស្លាប់ ហើយដែលបានទទួលការកុហកមួយ។ ការកុហកដែលពួកគេទទួលនោះ គឺជាការកុហកដែលប៉ុលកំណត់ថា នាំមកនូវការភាន់ច្រឡំយ៉ាងខ្លាំងលើអ្នកទាំងឡាយដែលចងសេចក្តីសញ្ញាជាមួយនឹងសេចក្តីស្លាប់ ពីព្រោះពួកគេមិនបានទទួលសេចក្តីស្រឡាញ់នៃសេចក្តីពិត។</w:t>
      </w:r>
    </w:p>
    <w:p>
      <w:pPr>
        <w:pStyle w:val="ArticleScripture"/>
        <w:jc w:val="left"/>
      </w:pPr>
      <w:r>
        <w:rPr>
          <w:rFonts w:ascii="Leelawadee UI" w:hAnsi="Leelawadee UI" w:eastAsia="Leelawadee UI" w:cs="Leelawadee UI"/>
        </w:rPr>
        <w:t>ដូច្នេះ ចូរស្តាប់ព្រះបន្ទូលរបស់ព្រះយេហូវ៉ា អ្នករាល់គ្នាជាមនុស្សចំអក ដែលគ្រប់គ្រងប្រជាជននេះ ដែលស្ថិតនៅក្នុងក្រុងយេរូសាឡឹម។ ពីព្រោះអ្នករាល់គ្នាបាននិយាយថា យើងបានធ្វើសន្ធិសញ្ញាជាមួយសេចក្ដីស្លាប់ ហើយជាមួយនរក យើងបានព្រមព្រៀងគ្នាហើយ; កាលណាគ្រោះវាយប្រហារដ៏លិចលង់ឆ្លងកាត់មក វានឹងមិនមកដល់យើងឡើយ; ដ្បិតយើងបានយកការកុហកជាទីជ្រកកោនរបស់យើង ហើយបានលាក់ខ្លួននៅក្រោមសេចក្ដីមិនពិត៖ ហេតុនេះហើយ ព្រះអម្ចាស់យេហូវ៉ាមានព្រះបន្ទូលដូច្នេះថា មើលចុះ យើងដាក់ថ្មមួយនៅស៊ីយ៉ូនសម្រាប់ជាគ្រឹះ គឺជាថ្មដែលបានសាកល្បងហើយ ជាថ្មជ្រុងដ៏មានតម្លៃ ជាគ្រឹះដ៏មាំមួន; អ្នកណាដែលជឿ នោះនឹងមិនប្រញាប់ប្រញាល់ឡើយ។ យើងនឹងដាក់ការវិនិច្ឆ័យជាខ្សែវាស់ ហើយសេចក្ដីសុចរិតជាខ្សែដំរីង; ព្រិលកកនឹងបោកបំផ្លាញទីជ្រកកោននៃការកុហក ហើយទឹកនឹងលិចកន្លែងលាក់ខ្លួន។ ហើយសន្ធិសញ្ញារបស់អ្នករាល់គ្នាជាមួយសេចក្ដីស្លាប់នឹងត្រូវលុបចោល ហើយកិច្ចព្រមព្រៀងរបស់អ្នករាល់គ្នាជាមួយនរកនឹងមិនអាចឈរនៅបានឡើយ; កាលណាគ្រោះវាយប្រហារដ៏លិចលង់ឆ្លងកាត់មក នោះអ្នករាល់គ្នានឹងត្រូវវាជាន់ឈ្លី។ អេសាយ 28:14–18។</w:t>
      </w:r>
    </w:p>
    <w:p>
      <w:pPr>
        <w:pStyle w:val="ArticleBody"/>
        <w:jc w:val="left"/>
      </w:pPr>
      <w:r>
        <w:rPr>
          <w:rFonts w:ascii="Leelawadee UI" w:hAnsi="Leelawadee UI" w:eastAsia="Leelawadee UI" w:cs="Leelawadee UI"/>
        </w:rPr>
        <w:t>«គ្រាទាំងប្រាំពីរ» ត្រូវបានលាក់បាំងនៅក្រោមសេចក្តីក្លែងក្លាយ ហើយនៅពេលព្រះទ្រង់រំលងរាស្ត្រនៃសេចក្តីសញ្ញាមុនរបស់ទ្រង់ ហើយចូលក្នុងសេចក្តីសញ្ញាជាមួយនឹងមួយសែនបួនម៉ឺនបួនពាន់ នោះថ្មដែលពីមុនជាថ្មជ្រុងដែលត្រូវបានបដិសេធ នឹងឡើងទៅជា «ក្បាល» នៃជ្រុង។ ចំពោះអ្នកដែលយល់សេចក្តីពិតនេះ វាមានតម្លៃវិសេស ហើយចំពោះអ្នកដែលមិនយល់ ថ្មដែលក្លាយជាក្បាលនៃជ្រុងនោះ មិនត្រឹមតែកំទេចពួកគេប៉ុណ្ណោះទេ ប៉ុន្តែតាមន័យប្រៀបធៀប វាក៏ក្លាយជាថ្មផ្នូររបស់ពួកគេផងដែរ។</w:t>
      </w:r>
    </w:p>
    <w:p>
      <w:pPr>
        <w:pStyle w:val="ArticleBody"/>
        <w:jc w:val="left"/>
      </w:pPr>
      <w:r>
        <w:rPr>
          <w:rFonts w:ascii="Leelawadee UI" w:hAnsi="Leelawadee UI" w:eastAsia="Leelawadee UI" w:cs="Leelawadee UI"/>
        </w:rPr>
        <w:t>ក្នុងសៀវភៅដានីយ៉ែល ជំពូក ៨ ខ ១៩ យើងឃើញ «ចុងបំផុតនៃសេចក្ដីកំហឹង» ដូច្នេះវាបញ្ជាក់ថា ត្រូវតែមាន «ចុងដំបូងនៃសេចក្ដីកំហឹង» ផងដែរ។ រយៈពេលចាប់ពីឆ្នាំ 677 មុនគ្រិស្តសករាជ រហូតដល់ថ្ងៃទី ២២ ខែតុលា ឆ្នាំ 1844 តំណាងឲ្យរយៈពេលដែលទីសក្ការៈបរិសុទ្ធ (និងពួកពល) ត្រូវបានជាន់ឈ្លី។ ប៉ុន្តែ តាមដានីយ៉ែល ជំពូក ១១ ខ ៣៦ អំណាចសម្តេចប៉ាបត្រូវបានចម្រើនរុងរឿង រហូតដល់សេចក្ដីកំហឹងបានសម្រេច។ ប្រសិនបើចុងនៃសេចក្ដីកំហឹងនៅក្នុងជំពូក ៨ តំណាងឲ្យចុងបញ្ចប់នៃរយៈពេលមួយ នោះចុងនៃសេចក្ដីកំហឹងនៅក្នុងជំពូក ១១ ក៏តំណាងឲ្យចុងបញ្ចប់នៃរយៈពេលមួយដែរ។ នេះហើយជាអ្វីដែលព្រះគម្ពីរបង្រៀនយ៉ាងច្បាស់ ទោះបីជាសេចក្ដីពិតនេះត្រូវបានបិទបាំងដោយការកុហកពីពួកអ្នកដែលបានចងសម្ពន្ធមិត្តជាមួយនឹងសេចក្ដីស្លាប់ក៏ដោយ។</w:t>
      </w:r>
    </w:p>
    <w:p>
      <w:pPr>
        <w:pStyle w:val="ArticleBody"/>
        <w:jc w:val="left"/>
      </w:pPr>
      <w:r>
        <w:rPr>
          <w:rFonts w:ascii="Leelawadee UI" w:hAnsi="Leelawadee UI" w:eastAsia="Leelawadee UI" w:cs="Leelawadee UI"/>
        </w:rPr>
        <w:t>ចុងបញ្ចប់នៃការព្រះពិរោធទាំងពីរ តំណាងឲ្យចុងបញ្ចប់នៃរយៈពេលដូចគ្នាដាច់ខាត ព្រោះទាំងពីរនោះជាការសម្រេចនៃបណ្ដាសាដូចគ្នា គឺរយៈពេលពីរពាន់ប្រាំរយម្ភៃឆ្នាំនៃការបែកខ្ញែក ការជាប់ជាឈ្លើយ និងទាសភាព។ នគរខាងជើងបានរងការបែកខ្ញែក ការជាប់ជាឈ្លើយ និងទាសភាពនៃ «ប្រាំពីរដង» ជាលើកដំបូង នៅឆ្នាំ 723 មុន គ.ស. នៅពេលស្តេចអាស្ស៊ីរីបាននាំពួកគេទៅជាឈ្លើយ។ នគរខាងត្បូងក៏បានទទួលជោគវាសនាដូចគ្នានេះដែរ នៅឆ្នាំ 677 មុន គ.ស. យេរេមា បញ្ជាក់ការពិតនេះ។</w:t>
      </w:r>
    </w:p>
    <w:p>
      <w:pPr>
        <w:pStyle w:val="ArticleScripture"/>
        <w:jc w:val="left"/>
      </w:pPr>
      <w:r>
        <w:rPr>
          <w:rFonts w:ascii="Leelawadee UI" w:hAnsi="Leelawadee UI" w:eastAsia="Leelawadee UI" w:cs="Leelawadee UI"/>
        </w:rPr>
        <w:t>អ៊ីស្រាអែលជាចៀមដែលត្រូវបានបំបែកខ្ចាត់ខ្ចាយ; សត្វសិង្ហបានដេញវាចេញទៅឆ្ងាយ៖ មុនដំបូង ស្ដេចអាស្ស៊ីរីបានលេបត្របាក់វា; ហើយចុងក្រោយនេះ នេប៊ូក្នេសារ ជាស្ដេចបាប៊ីឡូន បានបំបាក់ឆ្អឹងរបស់វា។ យេរេមា 50:17។</w:t>
      </w:r>
    </w:p>
    <w:p>
      <w:pPr>
        <w:pStyle w:val="ArticleBody"/>
        <w:jc w:val="left"/>
      </w:pPr>
      <w:r>
        <w:rPr>
          <w:rFonts w:ascii="Leelawadee UI" w:hAnsi="Leelawadee UI" w:eastAsia="Leelawadee UI" w:cs="Leelawadee UI"/>
        </w:rPr>
        <w:t>យេរេមាកំពុងកំណត់សម្គាល់អំពីការជំនុំជម្រះជាលំដាប់កើនឡើងមួយ។ ជនអាស្ស៊ីរីបាននាំយកនគរខាងជើងទៅនៅឆ្នាំ 723 មុនគ.ស. បន្ទាប់មក ពួកគេបាននាំម៉ាន៉ាសេទៅក្រុងបាប៊ីឡូន ដែលជារាជធានីរបស់ពួកគេ នៅឆ្នាំ 677 មុនគ.ស. បន្ទាប់មក នេប៊ូក្នេសារបាននាំយេហូយ៉ាគីមទៅ ដោយដូច្នេះបានសម្គាល់ការចាប់ផ្តើមនៃរយៈពេលចាប់ជាឈ្លើយចិតសិបឆ្នាំ នៅឆ្នាំ 606 មុនគ.ស. បន្ទាប់មក នេប៊ូក្នេសារបាននាំសេដេគាទៅ ហើយបំផ្លាញក្រុងយេរូសាឡឹមនៅឆ្នាំ 586 មុនគ.ស.</w:t>
      </w:r>
    </w:p>
    <w:p>
      <w:pPr>
        <w:pStyle w:val="ArticleBody"/>
        <w:jc w:val="left"/>
      </w:pPr>
      <w:r>
        <w:rPr>
          <w:rFonts w:ascii="Leelawadee UI" w:hAnsi="Leelawadee UI" w:eastAsia="Leelawadee UI" w:cs="Leelawadee UI"/>
        </w:rPr>
        <w:t>នគរខាងត្បូងត្រូវបានព្រមានថា ពួកគេនឹងទទួលវាសនាដូចគ្នានឹងនគរខាងជើង ប្រសិនបើពួកគេនៅតែបន្តក្នុងការបះបោររបស់ខ្លួន។ សេចក្តីជំនុំជម្រះដែលបានកើតមានលើនគរខាងជើង នឹងត្រូវសម្រេចមកលើនគរខាងត្បូង ហើយនិមិត្តសញ្ញានៃសេចក្តីជំនុំជម្រះនោះ គឺជាខ្សែវាស់មួយដែលត្រូវលាតសន្ធឹងលើយូដា។ នៅក្នុងសក្ខីកម្មរបស់អេសាយ វាគ្រាន់តែជា «ខ្សែវាស់» ប៉ុណ្ណោះ ប៉ុន្តែនៅក្នុងវគ្គបទបន្ទាប់ «ខ្សែវាស់» នោះគឺជា «ខ្សែវាស់របស់សាម៉ារី»។</w:t>
      </w:r>
    </w:p>
    <w:p>
      <w:pPr>
        <w:pStyle w:val="ArticleScripture"/>
        <w:jc w:val="left"/>
      </w:pPr>
      <w:r>
        <w:rPr>
          <w:rFonts w:ascii="Leelawadee UI" w:hAnsi="Leelawadee UI" w:eastAsia="Leelawadee UI" w:cs="Leelawadee UI"/>
        </w:rPr>
        <w:t>ហេតុនេះហើយ ព្រះអម្ចាស់ ព្រះជាម្ចាស់នៃអ៊ីស្រាអែល មានព្រះបន្ទូលដូច្នេះថា៖ មើល៍ អញនឹងនាំអំពើអាក្រក់ដ៏ធ្ងន់មកលើយេរូសាឡឹម និងយូដា ដល់ថ្នាក់អ្នកណាដែលឮអំពីការនោះ ត្រចៀកទាំងពីររបស់គេនឹងឮឆ្លូង។ អញនឹងលាតខ្សែរង្វាស់របស់សាម៉ារីលើយេរូសាឡឹម និងដុំសំណរបស់វង្សអ័ហាប់ផង; ហើយអញនឹងជូតយេរូសាឡឹម ដូចមនុស្សម្នាក់ជូតចាន គឺជូតវា ហើយបង្វិលវាឲ្យផ្ងារចុះ។ អញនឹងបោះបង់ចោលសំណល់នៃមរតករបស់អញ ហើយប្រគល់ពួកគេចូលក្នុងដៃសត្រូវរបស់ពួកគេ; ពួកគេនឹងក្លាយជារបស់ប្លន់ និងជារបស់រឹបអូសដល់សត្រូវទាំងអស់របស់ពួកគេ; ពីព្រោះពួកគេបានប្រព្រឹត្តអំពើដែលអាក្រក់នៅចំពោះភ្នែកអញ ហើយបានបង្កឲ្យអញខឹង តាំងពីថ្ងៃដែលបុព្វបុរសរបស់ពួកគេចេញពីស្រុកអេស៊ីប រហូតដល់ថ្ងៃនេះ។ ២ ពង្សាវតារក្សត្រ ២១៖១២–១៥។</w:t>
      </w:r>
    </w:p>
    <w:p>
      <w:pPr>
        <w:pStyle w:val="ArticleBody"/>
        <w:jc w:val="left"/>
      </w:pPr>
      <w:r>
        <w:rPr>
          <w:rFonts w:ascii="Leelawadee UI" w:hAnsi="Leelawadee UI" w:eastAsia="Leelawadee UI" w:cs="Leelawadee UI"/>
        </w:rPr>
        <w:t>មានសេចក្តីបង្ហាញបែបទំនាយពីរនៅក្នុងខទាំងឡាយដែលទើបតែបានដកស្រង់មកនេះ ដែលត្រូវយកមកពិចារណា។ ទីមួយ គឺការធ្វើឲ្យត្រចៀករមួលរំញ័រ ហើយមួយទៀត គឺខ្សែដង្កាប់ទម្ងន់។ នៅក្នុងខទាំងនេះផងដែរ ខ្សែរបស់សាម៉ារី ត្រូវបានកំណត់ថាជាខ្សែដង្កាប់ទម្ងន់របស់ព្រះរាជវាំងអាហាប់។ ខ្សែ និង ខ្សែដង្កាប់ទម្ងន់ ជាឧបករណ៍នៃការជំនុំជម្រះ ដែលត្រូវបានប្រើនៅក្នុងដំណើរការសាងសង់។ នៅក្នុងខទាំងនេះ វាបង្ហាញថា ការជំនុំជម្រះដដែលដែលត្រូវបានអនុវត្តប្រឆាំងនឹងនគរខាងជើង ដែលតំណាងដោយសាម៉ារី និងព្រះរាជវាំងអាហាប់ នឹងត្រូវនាំមកលើយូដា និងក្រុងយេរូសាឡឹម។ នៅពេលដែលការព្រមានត្រូវបានប្រកាសចេញ នគរខាងជើងនៃអ៊ីស្រាអែលបានត្រូវឈ្លានពាន រួចហើយ ត្រូវបានយកឈ្នះ បំផ្លាញ និងនាំទៅជាទាសកររួចហើយ។ សារនៃការជំនុំជម្រះរបស់ព្រះ បង្កឲ្យត្រចៀករបស់អ្នកដែលឮការព្រមាននោះរមួលរំញ័រ។ ទាំងខ្សែដង្កាប់ទម្ងន់ និងការធ្វើឲ្យត្រចៀករមួលរំញ័រ ត្រូវបានរកឃើញម្នាក់បីដងក្នុងបទគម្ពីរ។ នៅក្នុងគ្រប់ករណីទាំងអស់ វាតំណាងឲ្យសេចក្តីព្រះពិរោធរបស់ព្រះប្រឆាំងនឹងប្រជារាស្ត្ររបស់ទ្រង់ផ្ទាល់។</w:t>
      </w:r>
    </w:p>
    <w:p>
      <w:pPr>
        <w:pStyle w:val="ArticleScripture"/>
        <w:jc w:val="left"/>
      </w:pPr>
      <w:r>
        <w:rPr>
          <w:rFonts w:ascii="Leelawadee UI" w:hAnsi="Leelawadee UI" w:eastAsia="Leelawadee UI" w:cs="Leelawadee UI"/>
        </w:rPr>
        <w:t>ព្រះអម្ចាស់ក៏យាងមក ឈរ ហើយត្រាស់ហៅដូចជាពេលមុនៗថា៖ «សាំយូអែល សាំយូអែល»។ នោះសាំយូអែលក៏ទូលឆ្លើយថា៖ «សូមត្រាស់មក ដ្បិតអ្នកបម្រើរបស់ទ្រង់កំពុងស្តាប់»។ ព្រះអម្ចាស់ក៏មានព្រះបន្ទូលមកកាន់សាំយូអែលថា៖ «មើលចុះ យើងនឹងធ្វើការមួយនៅក្នុងអ៊ីស្រាអែល ដែលអស់អ្នកណាដែលឮហើយ ត្រចៀកទាំងពីររបស់គេនឹងរំជួល។ នៅថ្ងៃនោះ យើងនឹងសម្រេចទាំងអស់ដែលយើងបានមានព្រះបន្ទូលទាស់នឹងអេលី អំពីវង្សត្រកូលរបស់គាត់។ កាលណាយើងចាប់ផ្តើម យើងក៏នឹងបញ្ចប់ដែរ»។ ១ សាំយូអែល ៣:១០–១២។</w:t>
      </w:r>
    </w:p>
    <w:p>
      <w:pPr>
        <w:pStyle w:val="ArticleBody"/>
        <w:jc w:val="left"/>
      </w:pPr>
      <w:r>
        <w:rPr>
          <w:rFonts w:ascii="Leelawadee UI" w:hAnsi="Leelawadee UI" w:eastAsia="Leelawadee UI" w:cs="Leelawadee UI"/>
        </w:rPr>
        <w:t>ការផ្ដួលរំលំវង្សត្រកូលរបស់អេលី គឺជាព្រះបន្ទូលទំនាយដែលនឹងធ្វើឲ្យត្រចៀកទាំងពីររបស់អស់អ្នកណាដែលបានឮវា ញ័រញាក់។ ការញ័រញាក់នៃត្រចៀក នៅក្នុងសម័យរបស់សាំយូអែល ជានិមិត្តរូបនៃការផុតកន្លងទៅរបស់វង្សត្រកូលអេលី។ ការសម្រេចពេញលេញនៃសេចក្តីទំនាយដែលបានប្រទានដល់សាំយូអែល គឺការផ្ដួលរំលំវង្សត្រកូលរបស់អេលី និងការតាំងសាំយូអែលឲ្យជាព្យាការី។ សាំយូអែលតំណាងឲ្យប្រជាជនមួយក្រុម ដែលដូចពេត្រុសបាននិយាយថា កាលពីមុនមិនមែនជារាស្ត្ររបស់ព្រះទេ ប៉ុន្តែឥឡូវនេះបានជារាស្ត្ររបស់ព្រះហើយ ដ្បិតនៅពេលសាំយូអែលត្រូវបានតាំងឡើងជាព្យាការី នោះវង្សត្រកូលរបស់អេលីក៏ត្រូវបានបំផ្លាញ។ យេរេមាក៏បានប្រកាសការវិនិច្ឆ័យទោសប្រឆាំងនឹងមេដឹកនាំក្រុងយេរូសាឡឹម ដែលបណ្ដាលឲ្យត្រចៀកញ័រញាក់ផងដែរ។</w:t>
      </w:r>
    </w:p>
    <w:p>
      <w:pPr>
        <w:pStyle w:val="ArticleScripture"/>
        <w:jc w:val="left"/>
      </w:pPr>
      <w:r>
        <w:rPr>
          <w:rFonts w:ascii="Leelawadee UI" w:hAnsi="Leelawadee UI" w:eastAsia="Leelawadee UI" w:cs="Leelawadee UI"/>
        </w:rPr>
        <w:t>ហើយចូរនិយាយថា ចូរស្តាប់ព្រះបន្ទូលរបស់ព្រះយេហូវ៉ា ឱពួកស្តេចនៃយូដា និងពួកអ្នកស្នាក់នៅក្រុងយេរូសាឡឹមអើយ។ ព្រះយេហូវ៉ានៃពលបរិវារ ជាព្រះនៃអ៊ីស្រាអែល ទ្រង់មានព្រះបន្ទូលដូច្នេះថា មើល៍ អញនឹងនាំសេចក្ដីវេទនាមកលើទីកន្លែងនេះ ដល់ម៉្លោះអ្នកណាដែលឮ នោះត្រចៀករបស់អ្នកនោះនឹងរំពឹងញ័រ។ យេរេមា ១៩៖៣</w:t>
      </w:r>
    </w:p>
    <w:p>
      <w:pPr>
        <w:pStyle w:val="ArticleBody"/>
        <w:jc w:val="left"/>
      </w:pPr>
      <w:r>
        <w:rPr>
          <w:rFonts w:ascii="Leelawadee UI" w:hAnsi="Leelawadee UI" w:eastAsia="Leelawadee UI" w:cs="Leelawadee UI"/>
        </w:rPr>
        <w:t>ការយោងទាំងបីអំពីត្រចៀកញាក់ មានទាក់ទងនឹងប្រជាជននៃសេចក្តីសញ្ញា ដែលបានធ្វើសេចក្តីសញ្ញាជាមួយនឹងមរណភាព ហើយបន្ទាប់មកត្រូវបានលុកលុយ ឈ្នះ បំផ្លាញ បំបែកខ្ចាត់ខ្ចាយ ហើយត្រូវនាំទៅជាទាសករ។ ត្រចៀកញាក់ជានិមិត្តសញ្ញានៃការជំនុំជម្រះនៃសេចក្តីកំហឹងរបស់ព្រះ ហើយនិមិត្តសញ្ញានៃការជំនុំជម្រះនោះក៏ត្រូវបានបង្ហាញផងដែរចំនួនបីដងនៅក្នុងបទគម្ពីរ ដោយពាក្យ “plummet”។ យើងបានអានវារួចមកហើយនៅក្នុងពង្សាវតារក្សត្រទីពីរ និងអេសាយ ប៉ុន្តែនៅក្នុងបទគម្ពីរមានការយោងមួយទៀតអំពី “plummet” ហើយនៅក្នុងការយោងនោះ ពាក្យ plummet ត្រូវបានបកប្រែមកពីពាក្យហេប្រឺមួយផ្សេងពីការយោងពីរមុន។</w:t>
      </w:r>
    </w:p>
    <w:p>
      <w:pPr>
        <w:pStyle w:val="ArticleScripture"/>
        <w:jc w:val="left"/>
      </w:pPr>
      <w:r>
        <w:rPr>
          <w:rFonts w:ascii="Leelawadee UI" w:hAnsi="Leelawadee UI" w:eastAsia="Leelawadee UI" w:cs="Leelawadee UI"/>
        </w:rPr>
        <w:t>ហើយទេវតាដែលនិយាយជាមួយខ្ញុំបានមកវិញ ហើយបានដាស់ខ្ញុំ ដូចជាមនុស្សម្នាក់ដែលត្រូវបានដាស់ពីដំណេករបស់ខ្លួន។ ហើយគាត់បាននិយាយមកខ្ញុំថា៖ «តើអ្នកឃើញអ្វី?» ខ្ញុំក៏ទូលថា៖ «ខ្ញុំបានមើល ហើយមើលចុះ មានជើងចង្កៀងមាសសុទ្ធមួយ មានចានមួយនៅលើកំពូលរបស់វា ហើយមានចង្កៀងប្រាំពីរនៅលើវា ព្រមទាំងមានបំពង់ប្រាំពីរទៅកាន់ចង្កៀងប្រាំពីរ ដែលនៅលើកំពូលរបស់វា។ ហើយមានដើមអូលីវពីរនៅក្បែរវា មួយនៅខាងស្តាំចាននោះ ហើយមួយទៀតនៅខាងឆ្វេងរបស់វា»។ ដូច្នេះ ខ្ញុំក៏ឆ្លើយ ហើយនិយាយទៅកាន់ទេវតាដែលនិយាយជាមួយខ្ញុំថា៖ «លោកម្ចាស់អើយ ទាំងនេះជាអ្វី?» នោះទេវតាដែលនិយាយជាមួយខ្ញុំក៏ឆ្លើយ ហើយនិយាយមកខ្ញុំថា៖ «តើអ្នកមិនដឹងថាទាំងនេះជាអ្វីទេឬ?» ខ្ញុំក៏ទូលថា៖ «ទេ លោកម្ចាស់អើយ»។ នោះគាត់ក៏ឆ្លើយ ហើយនិយាយមកខ្ញុំថា៖ «នេះគឺជាព្រះបន្ទូលរបស់ព្រះយេហូវ៉ា ដល់សេរូបាបិល ដោយមានព្រះបន្ទូលថា៖ ‘មិនមែនដោយកម្លាំង ហើយក៏មិនមែនដោយអំណាចដែរ ប៉ុន្តែដោយព្រះវិញ្ញាណរបស់យើង’ ព្រះយេហូវ៉ានៃពួកពលបរិវារមានព្រះបន្ទូលដូច្នេះ។ ឱភ្នំដ៏ធំអើយ អ្នកជានរណា? នៅមុខសេរូបាបិល អ្នកនឹងក្លាយទៅជាទីរាបស្មើ; ហើយគាត់នឹងនាំថ្មកំពូលចេញមក ដោយមានសម្រែកអបអរ ថា ‘ព្រះគុណ ព្រះគុណ សូមមានដល់វា’»។ លើសពីនេះទៅទៀត ព្រះបន្ទូលរបស់ព្រះយេហូវ៉ាបានមកដល់ខ្ញុំថា៖ «ដៃរបស់សេរូបាបិលបានចាក់គ្រឹះផ្ទះនេះ ហើយដៃរបស់គាត់ក៏នឹងបញ្ចប់វាដែរ; នោះអ្នកនឹងដឹងថា ព្រះយេហូវ៉ានៃពួកពលបរិវារបានចាត់ខ្ញុំមករកអ្នករាល់គ្នា។ ដ្បិត តើនរណាបានមើលងាយថ្ងៃនៃការចាប់ផ្តើមតូចតាច? ដ្បិតពួកគេនឹងរីករាយ ហើយនឹងឃើញខ្សែដំរឹតនៅក្នុងដៃរបស់សេរូបាបិល ជាមួយនឹងទាំងប្រាំពីរនោះ; ទាំងនោះជាព្រះនេត្ររបស់ព្រះយេហូវ៉ា ដែលរត់ទៅរត់មកទូទាំងផែនដីទាំងមូល»។ នោះខ្ញុំក៏ឆ្លើយ ហើយនិយាយទៅគាត់ថា៖ «ដើមអូលីវទាំងពីរនេះ ដែលនៅខាងស្តាំជើងចង្កៀង និងនៅខាងឆ្វេងរបស់វា ជាអ្វី?» ខ្ញុំក៏ឆ្លើយម្តងទៀត ហើយនិយាយទៅគាត់ថា៖ «មែកអូលីវទាំងពីរនេះ ដែលតាមរយៈបំពង់មាសទាំងពីរ បង្ហូរប្រេងមាសចេញពីខ្លួនវា ជាអ្វី?» ហើយគាត់ក៏ឆ្លើយមកខ្ញុំ ហើយនិយាយថា៖ «តើអ្នកមិនដឹងថាទាំងនេះជាអ្វីទេឬ?» ខ្ញុំក៏ទូលថា៖ «ទេ លោកម្ចាស់អើយ»។ នោះគាត់ក៏និយាយថា៖ «ទាំងនេះគឺជាអ្នកដែលបានទទួលការចាក់ប្រេងតាំងទាំងពីរ ដែលឈរនៅជិតព្រះអម្ចាស់នៃផែនដីទាំងមូល»។ សាការី ៤:១–១៤។</w:t>
      </w:r>
    </w:p>
    <w:p>
      <w:pPr>
        <w:pStyle w:val="ArticleBody"/>
        <w:jc w:val="left"/>
      </w:pPr>
      <w:r>
        <w:rPr>
          <w:rFonts w:ascii="Leelawadee UI" w:hAnsi="Leelawadee UI" w:eastAsia="Leelawadee UI" w:cs="Leelawadee UI"/>
        </w:rPr>
        <w:t>ពាក្យដែលបានបកប្រែថា «ខ្សែដងទម្ងន់» នៅក្នុង ពង្សាវតារក្សត្រទី២ និង អេសាយ ២៨ គឺ «mishqâl» ហើយវាមានន័យថា ទម្ងន់មួយ។ នៅក្នុងបទទាំងពីរ ទម្ងន់មួយ (ខ្សែដងទម្ងន់) ត្រូវបានបន្ថែមទៅលើខ្សែ។ ទម្ងន់គឺជាអ្វីដែលប្រើក្នុងជញ្ជីង ហើយតំណាងឲ្យការជំនុំជម្រះ។ ខ្សែដែលមានទម្ងន់ គឺជាខ្សែនៃការជំនុំជម្រះ។ ខ្សែរបស់សាម៉ារី គឺជារយៈពេលនៃ «ប្រាំពីរដង» ឬ ពីរពាន់ប្រាំរយម្ភៃឆ្នាំ។ រយៈពេលដដែលនោះ ត្រូវបានដាក់លើនគរខាងត្បូង ដែលបានត្រូវនាំមកលើនគរខាងជើងរួចហើយ។ ចុងបញ្ចប់នៃខ្សែទាំងមួយណាក៏ដោយ ត្រូវបានកំណត់អត្តសញ្ញាណនៅក្នុងព្រះគម្ពីរដានីយ៉ែល ថាជាចុងបញ្ចប់នៃសេចក្តីកំហឹងចុងក្រោយ ឬ ជាចុងបញ្ចប់នៃសេចក្តីកំហឹងទីមួយ។ នៅក្នុងដានីយ៉ែល រយៈពេលនេះត្រូវបានតំណាងថាជារយៈពេលដែលក្រុងយេរូសាឡិម និងពួកពលត្រូវបានជាន់ឈ្លីដោយអំណាចបំផ្លាញទំនេរពីរគឺ សាសន៍មិនជឿ និង អំណាចសម្តេចប៉ាប។ រយៈពេលទាំងពីរ នឹងចាប់ផ្តើមនៅពេលដែលទីក្រុងរាជធានីរៀងៗខ្លួន ត្រូវបានឈ្លានពាន ឈ្នះ បំផ្លាញ ហើយពលរដ្ឋរបស់ពួកគេត្រូវបាននាំទៅក្នុងទាសភាព។</w:t>
      </w:r>
    </w:p>
    <w:p>
      <w:pPr>
        <w:pStyle w:val="ArticleBody"/>
        <w:jc w:val="left"/>
      </w:pPr>
      <w:r>
        <w:rPr>
          <w:rFonts w:ascii="Leelawadee UI" w:hAnsi="Leelawadee UI" w:eastAsia="Leelawadee UI" w:cs="Leelawadee UI"/>
        </w:rPr>
        <w:t>ប៉ុន្តែនៅក្នុងសៀវភៅសាការី ពាក្យ «ខ្សែស្រួច» ត្រូវបានបង្កើតឡើងដោយការរួមបញ្ចូលគ្នានៃពាក្យហេប្រឺពីរ។ ពាក្យទីមួយគឺ «’eben» ហើយវាមានន័យថា «សង់ឡើង» ហើយក៏មានន័យថា «ថ្ម» ផងដែរ។ វាមានន័យថា «ថ្មសម្រាប់សំណង់»។ បន្ទាប់មក ពាក្យនោះត្រូវបានផ្សំជាមួយពាក្យហេប្រឺ «bedîyl» ដែលមានន័យថា «បែងចែក ឬ ញែកចេញ»។ «ខ្សែស្រួច» នៅក្នុងសាការី គឺជាថ្មដែលគេសង់លើវា ហើយដែលបង្កឲ្យមានការញែកចេញ និងការបែងចែក។ ការបែងចែកនោះ គឺរវាងពួកអ្នកគោរពបូជាពីរក្រុម៖ ក្រុមមួយដែលអរសប្បាយនៅពេលពួកគេឃើញថ្មនោះ ធ្វើឲ្យវាជាថ្មក្បាលជ្រុងរបស់ពួកគេ ហើយសង់លើវា; និងក្រុមមួយទៀតដែលមិនឃើញវា បដិសេធវា ជំពប់លើវា ហើយនៅទីបំផុតត្រូវបានវាបំបាក់កម្ទេច ដែលពេលនោះវាក្លាយជាថ្មក្បាលផ្នូរ ឬថ្មផ្នូររបស់ពួកគេ។ ក្រុមមួយធ្វើសញ្ញាសម្ពន្ធជាមួយជីវិត ក្រុមមួយទៀតធ្វើសញ្ញាសម្ពន្ធនៃសេចក្តីស្លាប់។</w:t>
      </w:r>
    </w:p>
    <w:p>
      <w:pPr>
        <w:pStyle w:val="ArticleBody"/>
        <w:jc w:val="left"/>
      </w:pPr>
      <w:r>
        <w:rPr>
          <w:rFonts w:ascii="Leelawadee UI" w:hAnsi="Leelawadee UI" w:eastAsia="Leelawadee UI" w:cs="Leelawadee UI"/>
        </w:rPr>
        <w:t>នៅក្នុងប្រវត្តិសាស្ត្រនៃសាការី អ៊ីស្រាអែលបុរាណទើបតែបានចេញពីបាប៊ីឡូន ដើម្បីស្ថាបនាឡើងវិញ និងស្តារក្រុងយេរូសាឡឹមឡើងវិញ។ សេរូបាបិលត្រូវបានតែងតាំងជាអភិបាល ហើយត្រូវទទួលបន្ទុកត្រួតពិនិត្យការងារនោះ។ គាត់បានដាក់ថ្មគ្រឹះនៅដើមការងារ ហើយគាត់បានដាក់ថ្មកំពូល ឬថ្មបិទបញ្ចប់ នៅចុងការងារ។ សេរូបាបិលមានន័យថា «ពូជពង្សនៃបាប៊ីឡូន»។ ព្រះបន្ទូលទំនាយទាំងអស់កំពុងសម្គាល់ដល់គ្រាចុងក្រោយ ហើយឈ្មោះរបស់សេរូបាបិលគឺជានិមិត្តសញ្ញានៃប្រវត្តិសាស្ត្រនៃសាររបស់ទេវតាទីមួយ នៅពេលថ្មគ្រឹះត្រូវបានដាក់ ហើយឈ្មោះរបស់គាត់ក៏ជានិមិត្តសញ្ញានៃសាររបស់ទេវតាទីបីផងដែរ នៅពេលថ្មកំពូល ឬថ្មបិទបញ្ចប់ ត្រូវបានដាក់។ ការសម្តែងឲ្យឃើញនៃការចាក់បង្ហូរព្រះវិញ្ញាណបរិសុទ្ធ មិនថាក្នុងចលនាទីមួយ ឬក្នុងចលនាទីពីរ ត្រូវបានតំណាងដោយឈ្មោះរបស់សេរូបាបិល («ពូជពង្សនៃបាប៊ីឡូន») ពីព្រោះវាតំណាងឲ្យសារដែលអំពាវនាវឲ្យជំនាន់ចុងក្រោយនៃ «ពូជពង្សនៃបាប៊ីឡូន» ចេញមក។ វាតំណាងឲ្យសារនៃសម្រែកកណ្តាលអធ្រាត្រ ដែលបានកើតឡើងក្នុងចលនាទីមួយ ហើយដែលហៀបនឹងកើតឡើងក្នុងចលនាចុងក្រោយនៃសម្រែកខ្លាំង។</w:t>
      </w:r>
    </w:p>
    <w:p>
      <w:pPr>
        <w:pStyle w:val="ArticleBody"/>
        <w:jc w:val="left"/>
      </w:pPr>
      <w:r>
        <w:rPr>
          <w:rFonts w:ascii="Leelawadee UI" w:hAnsi="Leelawadee UI" w:eastAsia="Leelawadee UI" w:cs="Leelawadee UI"/>
        </w:rPr>
        <w:t>ដើមអូលីវពីរ មែកអូលីវពីរ និងអ្នកដែលបានចាក់ប្រេងតាំងទាំងពីរ ដែលតំណាងឲ្យភាជនៈទាំងឡាយដែលបំពង់មាសទាំងពីរចាក់ប្រេងចូលទៅក្នុងនោះ៖</w:t>
      </w:r>
    </w:p>
    <w:p>
      <w:pPr>
        <w:pStyle w:val="ArticleScripture"/>
        <w:jc w:val="left"/>
      </w:pPr>
      <w:r>
        <w:rPr>
          <w:rFonts w:ascii="Leelawadee UI" w:hAnsi="Leelawadee UI" w:eastAsia="Leelawadee UI" w:cs="Leelawadee UI"/>
        </w:rPr>
        <w:t>«ពួកអ្នកដែលត្រូវបានចាក់ប្រេងតាំង ដែលឈរនៅក្បែរព្រះអម្ចាស់នៃផែនដីទាំងមូល មានតំណែងដែលធ្លាប់ត្រូវបានប្រទានដល់សាតាំង ជាខេរូបដែលគ្របបាំង។ ដោយសារសត្វបរិសុទ្ធទាំងឡាយដែលព័ទ្ធជុំវិញបល្ល័ង្ករបស់ទ្រង់ ព្រះអម្ចាស់រក្សាការប្រាស្រ័យទាក់ទងជាបន្តបន្ទាប់ជាមួយនឹងអ្នកស្នាក់នៅលើផែនដី។ ប្រេងមាសតំណាងឲ្យព្រះគុណ ដែលព្រះប្រទានផ្គត់ផ្គង់ដល់ចង្កៀងរបស់អ្នកជឿ ដើម្បីកុំឲ្យវាញ័ររលត់ហើយអស់ពន្លឺទៅ។ ប្រសិនបើមិនមែនដោយសារប្រេងបរិសុទ្ធនេះត្រូវបានចាក់ចេញពីស្ថានសួគ៌ តាមរយៈសាររបស់ព្រះវិញ្ញាណនៃព្រះទេ នោះអំណាចទាំងឡាយនៃអំពើអាក្រក់នឹងមានការគ្រប់គ្រងទាំងស្រុងលើមនុស្ស»។</w:t>
      </w:r>
    </w:p>
    <w:p>
      <w:pPr>
        <w:pStyle w:val="ArticleScripture"/>
        <w:jc w:val="left"/>
      </w:pPr>
      <w:r>
        <w:rPr>
          <w:rFonts w:ascii="Leelawadee UI" w:hAnsi="Leelawadee UI" w:eastAsia="Leelawadee UI" w:cs="Leelawadee UI"/>
        </w:rPr>
        <w:t>«ព្រះជាម្ចាស់ត្រូវបានបង្អាប់កិត្តិយស នៅពេលដែលយើងមិនទទួលយកសារដែលព្រះអង្គផ្ញើមកដល់យើង។ ដូច្នេះ យើងបដិសេធប្រេងមាស ដែលព្រះអង្គចង់ចាក់ចូលក្នុងព្រលឹងរបស់យើង ដើម្បីឲ្យបានបញ្ជូនបន្តទៅដល់អ្នកដែលស្ថិតនៅក្នុងសេចក្តីងងឹត។ នៅពេលសំឡេងហៅនឹងមកថា “មើល៍ កូនកំលោះមកហើយ; ចូរចេញទៅទទួលលោកចុះ” អស់អ្នកដែលមិនបានទទួលប្រេងដ៏បរិសុទ្ធ អស់អ្នកដែលមិនបានថែរក្សាព្រះគុណរបស់ព្រះគ្រីស្ទនៅក្នុងចិត្តរបស់ខ្លួន នឹងឃើញ ដូចក្រមុំល្ងង់ទាំងឡាយ ថាពួកគេមិនបានត្រៀមខ្លួនរួចរាល់ដើម្បីជួបព្រះអម្ចាស់របស់ខ្លួនទេ។ ពួកគេគ្មានអំណាចនៅក្នុងខ្លួនឯង ដើម្បីទទួលបានប្រេងនោះឡើយ ហើយជីវិតរបស់ពួកគេត្រូវបានបំផ្លាញ។ ប៉ុន្តែ ប្រសិនបើមានការសូមព្រះវិញ្ញាណបរិសុទ្ធរបស់ព្រះ ហើយប្រសិនបើយើងទូលអង្វរ ដូចម៉ូសេបានទូលថា “សូមបង្ហាញសិរីល្អរបស់ទ្រង់ដល់ទូលបង្គំផង” នោះសេចក្តីស្រឡាញ់របស់ព្រះនឹងត្រូវបានចាក់បំពេញក្នុងចិត្តរបស់យើង។ តាមរយៈបំពង់មាសទាំងឡាយ ប្រេងមាសនឹងត្រូវបានបញ្ជូនមកដល់យើង។ “មិនមែនដោយកម្លាំង ឬដោយឫទ្ធានុភាពទេ គឺដោយព្រះវិញ្ញាណរបស់យើង នេះជាព្រះបន្ទូលនៃព្រះយេហូវ៉ានៃពួកពលបរិវារ”។ ដោយទទួលយកកាំរស្មីភ្លឺថ្លានៃព្រះអាទិត្យនៃសេចក្តីសុចរិត កូនចៅរបស់ព្រះភ្លឺឡើងដូចជាពន្លឺនៅក្នុងលោកិយ»។ Review and Herald, July 20, 1897.</w:t>
      </w:r>
    </w:p>
    <w:p>
      <w:pPr>
        <w:pStyle w:val="ArticleBody"/>
        <w:jc w:val="left"/>
      </w:pPr>
      <w:r>
        <w:rPr>
          <w:rFonts w:ascii="Leelawadee UI" w:hAnsi="Leelawadee UI" w:eastAsia="Leelawadee UI" w:cs="Leelawadee UI"/>
        </w:rPr>
        <w:t>សាការីបានសួរម្ដងហើយម្ដងទៀតថា ដើមអូលីវទាំងពីរនោះជាអ្នកណា ដោយហេតុនេះបានទាក់ទាញការយកចិត្តទុកដាក់ទៅលើនិមិត្តសញ្ញាផ្សេងៗនៃសាក្សីទាំងពីរ។ ស៊ីស្ទើរ វ៉ាយត៍ កំណត់អត្តសញ្ញាណដើមអូលីវទាំងពីរថាជាសាក្សីទាំងពីរនៅក្នុង វិវរណៈ ជំពូក ១១។</w:t>
      </w:r>
    </w:p>
    <w:p>
      <w:pPr>
        <w:pStyle w:val="ArticleScripture"/>
        <w:jc w:val="left"/>
      </w:pPr>
      <w:r>
        <w:rPr>
          <w:rFonts w:ascii="Leelawadee UI" w:hAnsi="Leelawadee UI" w:eastAsia="Leelawadee UI" w:cs="Leelawadee UI"/>
        </w:rPr>
        <w:t>«អំពីសាក្សីទាំងពីរ នាយកព្យាការីបានប្រកាសបន្ថែមទៀតថា៖ “ទាំងនេះគឺជាដើមអូលីវទាំងពីរ និងជាចង្កៀងទាំងពីរ ដែលឈរនៅចំពោះព្រះនៃផែនដី។”» «អ្នកទំនុកតម្កើងបាននិយាយថា៖ “ព្រះបន្ទូលរបស់ទ្រង់ជាចង្កៀងដល់ជើងទូលបង្គំ ហើយជាពន្លឺដល់ផ្លូវទូលបង្គំ។” វិវរណៈ 11:4; ទំនុកតម្កើង 119:105។ សាក្សីទាំងពីរនេះតំណាងឲ្យបទគម្ពីរនៃព្រះគម្ពីរសញ្ញាចាស់ និងសញ្ញាថ្មី។» The Great Controversy, 267.</w:t>
      </w:r>
    </w:p>
    <w:p>
      <w:pPr>
        <w:pStyle w:val="ArticleBody"/>
        <w:jc w:val="left"/>
      </w:pPr>
      <w:r>
        <w:rPr>
          <w:rFonts w:ascii="Leelawadee UI" w:hAnsi="Leelawadee UI" w:eastAsia="Leelawadee UI" w:cs="Leelawadee UI"/>
        </w:rPr>
        <w:t>សាការីបានប្រាថ្នាចង់យល់ថា សាក្សីទាំងពីរនេះជានរណា។ នៅក្នុងបដិវត្តន៍បារាំង ពួកគេគឺជាព្រះគម្ពីរសញ្ញាចាស់ និងសញ្ញាថ្មី។ ពួកគេត្រូវបានតំណាងដោយម៉ូសេ និងអេលីយ៉ា ដែលត្រូវបានសត្វដែលឡើងមកពីជ្រោះអនន្តសម្លាប់នៅលើផ្លូវ។ ពួកគេតំណាងឲ្យកិច្ចបម្រើរបស់ Future for America ដែលត្រូវបានសម្លាប់នៅថ្ងៃទី 18 ខែកក្កដា ឆ្នាំ 2020។</w:t>
      </w:r>
    </w:p>
    <w:p>
      <w:pPr>
        <w:pStyle w:val="ArticleBody"/>
        <w:jc w:val="left"/>
      </w:pPr>
      <w:r>
        <w:rPr>
          <w:rFonts w:ascii="Leelawadee UI" w:hAnsi="Leelawadee UI" w:eastAsia="Leelawadee UI" w:cs="Leelawadee UI"/>
        </w:rPr>
        <w:t>នៅដើមជំពូក បន្ទាប់ពីសាការីត្រូវបានដាស់ឲ្យភ្ញាក់ឡើង នៅពេលដែលឆ្អឹងស្ងួតរបស់មនុស្សស្លាប់ត្រូវបានប្រមូលផ្តុំគ្នា ប៉ុន្តែមិនទាន់មានជីវិតនៅឡើយ កាព្រីយ៉ែលសួរថា «តើអ្នកឃើញអ្វី?» សាការីពិពណ៌នាអំពីអ្វីដែលលោកបានឃើញ ហើយបន្ទាប់មកសួរថា «បពិត្រម្ចាស់របស់ខ្ញុំ ទាំងនេះជាអ្វី?» កាព្រីយ៉ែលសង្កត់ធ្ងន់លើប្រធានបទនៃសំណួរ ដោយឆ្លើយសំណួររបស់សាការីដោយសំណួរមួយវិញ។ លោកសួរសាការីថា «តើអ្នកមិនដឹងទេឬថា ទាំងនេះជាអ្វី?» បន្ទាប់មក កាព្រីយ៉ែលឆ្លើយថា «នេះជាព្រះបន្ទូលរបស់ព្រះយេហូវ៉ាដល់សេរូបាបិល ដោយមានបន្ទូលថា មិនមែនដោយកម្លាំង ឬដោយអំណាចទេ ប៉ុន្តែដោយព្រះវិញ្ញាណរបស់អញវិញ នេះជាព្រះបន្ទូលរបស់ព្រះយេហូវ៉ានៃពួកពលបរិវារ»។</w:t>
      </w:r>
    </w:p>
    <w:p>
      <w:pPr>
        <w:pStyle w:val="ArticleBody"/>
        <w:jc w:val="left"/>
      </w:pPr>
      <w:r>
        <w:rPr>
          <w:rFonts w:ascii="Leelawadee UI" w:hAnsi="Leelawadee UI" w:eastAsia="Leelawadee UI" w:cs="Leelawadee UI"/>
        </w:rPr>
        <w:t>ព្រះបន្ទូលនៃព្រះអម្ចាស់ដែលបានប្រទានមកកាន់សេរូបាបិល គឺថា៖ «មិនមែនដោយកម្លាំង ឬដោយអំណាចទេ ប៉ុន្តែដោយព្រះវិញ្ញាណរបស់យើង។ ឱភ្នំធំអើយ អ្នកជានរណា? នៅចំពោះមុខសេរូបាបិល អ្នកនឹងក្លាយទៅជាទីរាបស្មើ; ហើយគាត់នឹងនាំយកថ្មកំពូលរបស់វាចេញមក ដោយសម្រែកអរសប្បាយ ទាំងស្រែកថា ‘ព្រះគុណ, ព្រះគុណ ដល់វា!’»</w:t>
      </w:r>
    </w:p>
    <w:p>
      <w:pPr>
        <w:pStyle w:val="ArticleBody"/>
        <w:jc w:val="left"/>
      </w:pPr>
      <w:r>
        <w:rPr>
          <w:rFonts w:ascii="Leelawadee UI" w:hAnsi="Leelawadee UI" w:eastAsia="Leelawadee UI" w:cs="Leelawadee UI"/>
        </w:rPr>
        <w:t>សេរូបាបិល ជាអភិបាល តំណាងឲ្យអ្នកនាំសារដែលរៀបចំផ្លូវនៅក្នុងប្រវត្តិសាស្ត្រដើម និងចុង ដែលនៅចំពោះមុខគាត់ ភ្នំនឹងក្លាយជាទីរាបស្មើ។ អេសាយកំណត់អត្តសញ្ញាណកិច្ចការរបស់អ្នកនាំសារដដែលនោះ ហើយមានប្រសាសន៍ថា គាត់នឹង «ធ្វើឲ្យផ្លូវមួយត្រង់នៅក្នុងទីរហោស្ថានសម្រាប់ព្រះនៃយើង» ហើយថា គាត់នឹងធ្វើឲ្យ «គ្រប់ជ្រលង» «ត្រូវបានលើកឡើង»។ គាត់ក៏នឹងធ្វើឲ្យ «គ្រប់ភ្នំ និងទួល» «ត្រូវបានបន្ទាបចុះ» ដែរ ពីព្រោះ «ភ្នំធំ» ដែលនៅចំពោះមុខអភិបាល សេរូបាបិល «នឹងក្លាយជាទីរាបស្មើ»។</w:t>
      </w:r>
    </w:p>
    <w:p>
      <w:pPr>
        <w:pStyle w:val="ArticleBody"/>
        <w:jc w:val="left"/>
      </w:pPr>
      <w:r>
        <w:rPr>
          <w:rFonts w:ascii="Leelawadee UI" w:hAnsi="Leelawadee UI" w:eastAsia="Leelawadee UI" w:cs="Leelawadee UI"/>
        </w:rPr>
        <w:t>សាររបស់ William Miller អំពី «គ្រាប្រាំពីរ» ត្រូវបានព្រះប្រទានដល់គាត់។ Zerubbabel តំណាងឲ្យ William Miller ដែលបានដាក់ថ្មគ្រឹះនៃ «គ្រាប្រាំពីរ» ហើយគាត់ក៏តំណាងឲ្យដៃទាំងនោះដែល «នឹងនាំយកថ្មកំពូលមក» ដោយមាន «ការស្រែកឡើង ការអំពាវនាវថា ព្រះគុណ ព្រះគុណ ចំពោះវា»។ ការធ្វើឲ្យពាក្យ «ព្រះគុណ» កើតឡើងពីរដង តំណាងឲ្យសារនៃ Midnight Cry។ «ការស្រែកឡើង» តំណាងឲ្យសារដូចគ្នានឹងសម្រែកយ៉ាងខ្លាំងរបស់ទេវតាទីបី ហើយ «ការអំពាវនាវ» តំណាងឲ្យ Midnight Cry។ អត្ថបទទាំងមូលនេះស្តីអំពីសារ Midnight Cry។ វាស្តីអំពីព្រហ្មចារីទាំងឡាយដែលបានដេកលក់នៅក្នុងសេចក្តីស្លាប់លើផ្លូវនានានៃ Revelation ជំពូក ១១ ដែលរត់កាត់ជ្រលងនៃឆ្អឹងស្ងួតស្លាប់។ វាស្តីអំពីការរស់ឡើងវិញនៃឆ្អឹងស្ងួតស្លាប់ទាំងនោះ ហើយវាស្តីអំពីតួនាទីព្យាករណ៍នៃ «ខ្សែសម្រប» ដែលព្រហ្មចារីមានប្រាជ្ញាមើលឃើញ ហើយនាំឲ្យពួកនាងអរសប្បាយ។</w:t>
      </w:r>
    </w:p>
    <w:p>
      <w:pPr>
        <w:pStyle w:val="ArticleBody"/>
        <w:jc w:val="left"/>
      </w:pPr>
      <w:r>
        <w:rPr>
          <w:rFonts w:ascii="Leelawadee UI" w:hAnsi="Leelawadee UI" w:eastAsia="Leelawadee UI" w:cs="Leelawadee UI"/>
        </w:rPr>
        <w:t>បន្ទាប់មក សាការីបាននិយាយថា «លើសពីនេះទៅទៀត»។ ពាក្យ «លើសពីនេះទៅទៀត» មានន័យថា ត្រូវដាក់បទគម្ពីរខាងក្រោមនេះពីលើបទគម្ពីរមុន។ នេះជាការយោងទៅកាន់គោលការណ៍ទំនាយអំពី បន្ទាត់លើបន្ទាត់។ សន្ទនាមុនបានកំណត់អត្តសញ្ញាណអំពីការភ្ញាក់ឡើងនៅកណ្តាលអធ្រាត្ររបស់ប្រជារាស្ត្ររបស់ព្រះ ដែលត្រូវបានតំណាងដោយសាការី។ សន្ទនាមុនបានសង្កត់ធ្ងន់ម្ដងហើយម្ដងទៀតអំពីបំណងប្រាថ្នារបស់ប្រជារាស្ត្ររបស់ព្រះនៅថ្ងៃចុងក្រោយ ដើម្បីយល់ថា សាក្សីទាំងពីរនៅក្នុង វិវរណៈ ជំពូក ១១ ជានរណា។ សន្ទនាមុនបានកំណត់អត្តសញ្ញាណថា សេរូបាបិលតំណាងឲ្យកិច្ចការនៅក្នុងចលនាទីមួយ ហើយក៏តំណាងឲ្យកិច្ចការនៅក្នុងចលនាចុងក្រោយផងដែរ។ វាបានកំណត់អត្តសញ្ញាណថា «ដៃ» របស់សេរូបាបិល (ដែលតំណាងឲ្យអំណាចមនុស្ស) ត្រូវដាក់ថ្មគ្រឹះ និងថ្មកំពូល ប៉ុន្តែកិច្ចការនៃដៃរបស់គាត់ គឺបានសម្រេច ហើយកំពុងតែសម្រេចបាន តែតាមរយៈព្រះចេស្តាដ៏ទេវភាពរបស់ព្រះវិញ្ញាណអ្នកលួងលោមប៉ុណ្ណោះ។</w:t>
      </w:r>
    </w:p>
    <w:p>
      <w:pPr>
        <w:pStyle w:val="ArticleBody"/>
        <w:jc w:val="left"/>
      </w:pPr>
      <w:r>
        <w:rPr>
          <w:rFonts w:ascii="Leelawadee UI" w:hAnsi="Leelawadee UI" w:eastAsia="Leelawadee UI" w:cs="Leelawadee UI"/>
        </w:rPr>
        <w:t>សន្ទនាដែលបានបន្តតាមមក បើត្រូវដាក់ឲ្យស្ថិតលើសន្ទនាមុន នោះបញ្ជាក់ថា នៅពេលដែល «ដៃរបស់សេរូបាបែល» កំពុងបញ្ចប់កិច្ចការ នោះប្រជាជនរបស់ព្រះនៅក្នុងថ្ងៃចុងក្រោយ នឹង «ដឹងថា ព្រះអម្ចាស់» បាន «ចាត់» កាប្រៀល ជាអ្នកកាន់ពន្លឺ «មកកាន់» ប្រជាជនរបស់ព្រះ។ ពួកគេនឹងស្គាល់ដំណើរការទំនាក់ទំនងពីស្ថានសួគ៌ ដែលជាសេចក្ដីពិតដំបូងត្រូវបានតំណាងភ្ជាប់ជាមួយនឹង វិវរណៈរបស់ព្រះយេស៊ូវគ្រីស្ទ។ ការបដិសេធសារ និងកិច្ចការរបស់សេរូបាបែល គឺជាការបដិសេធសារដែលមកពីកាប្រៀល ដែលគាត់បានទទួលពីព្រះគ្រីស្ទ ហើយដែលទ្រង់វិញបានទទួលពីព្រះបិតា។</w:t>
      </w:r>
    </w:p>
    <w:p>
      <w:pPr>
        <w:pStyle w:val="ArticleBody"/>
        <w:jc w:val="left"/>
      </w:pPr>
      <w:r>
        <w:rPr>
          <w:rFonts w:ascii="Leelawadee UI" w:hAnsi="Leelawadee UI" w:eastAsia="Leelawadee UI" w:cs="Leelawadee UI"/>
        </w:rPr>
        <w:t>បន្ទាប់មក អ្នកថ្វាយបង្គំពីរប្រភេទត្រូវបានកំណត់។ ប្រភេទមួយ «បានមើលងាយថ្ងៃនៃការចាប់ផ្ដើមតូចតាច»។ ប្រភេទមួយទៀត «នឹងអរសប្បាយ» នៅពេលដែលពួកគេ «ឃើញខ្សែដំបក់ក្នុងដៃសេរូបាបិល ជាមួយនឹងអ្នកទាំងប្រាំពីរ» ដែល «ជាព្រះនេត្ររបស់ព្រះយេហូវ៉ា ដែលរត់ទៅមកពេញផែនដីទាំងមូល»។ អស់អ្នកដែលមើលងាយថ្ងៃនៃការចាប់ផ្ដើមតូចតាច គឺកំពុងមើលងាយកិច្ចការប្រវត្តិសាស្ត្ររបស់ William Miller ដូចដែលត្រូវបានតំណាងដោយ «ខ្សែដំបក់»។ ពួកគេត្រូវបានដាក់ឲ្យផ្ទុយនឹងអស់អ្នកដែលអរសប្បាយ នៅពេលដែលពួកគេឃើញ «ខ្សែដំបក់» នៅក្នុងដៃសេរូបាបិល។ «ខ្សែដំបក់» របស់សាការី គឺជាថ្មសំណង់ដែលបង្កើតឲ្យមានការបែងចែក។ ប្រភេទមួយមើលងាយ «ខ្សែដំបក់» ពីព្រោះពួកគេបដិសេធមិនព្រមឃើញថា «ខ្សែដំបក់» នៅក្នុងដៃសេរូបាបិល គឺនៅជាមួយ «អ្នកទាំងប្រាំពីរ»។ ពាក្យ «ប្រាំពីរ» ដែលនៅជាមួយ «ខ្សែដំបក់» នោះ គឺជាពាក្យហេប្រឺដដែលដែលត្រូវបានបកប្រែថា «ប្រាំពីរដង» ក្នុង លេវីវិន័យ ជំពូក ២៦។</w:t>
      </w:r>
    </w:p>
    <w:p>
      <w:pPr>
        <w:pStyle w:val="ArticleBody"/>
        <w:jc w:val="left"/>
      </w:pPr>
      <w:r>
        <w:rPr>
          <w:rFonts w:ascii="Leelawadee UI" w:hAnsi="Leelawadee UI" w:eastAsia="Leelawadee UI" w:cs="Leelawadee UI"/>
        </w:rPr>
        <w:t>បន្ទាប់មក សាការី បានរំលឹកឡើងវិញនូវការពិតថា នៅពេលគាត់ភ្ញាក់ឡើង គាត់មិនដឹងថាសាក្សីទាំងពីរនោះជានរណាឡើយ។ ដូច្នេះ គាត់បានសួរម្តងទៀតថា «ដើមអូលីវទាំងពីរនេះជាអ្វី?» គាត់បាននិយាយឡើងវិញម្តងទៀត ដោយសួរថា «មែកអូលីវទាំងពីរនេះជាអ្វី ដែលតាមរយៈបំពង់មាសទាំងពីរ បង្ហូរប្រេងមាសចេញពីខ្លួនរបស់វា?» ហើយកាព្រីយែលបានសង្កត់ធ្ងន់លើសំណួរនោះ ដោយឆ្លើយសំណួររបស់សាការីម្តងទៀតជាសំណួរមួយថា «តើអ្នកមិនដឹងទេឬថា ទាំងនេះជាអ្វី?» ដែលសាការីបានឆ្លើយថា «ទេ»។ បន្ទាប់មក កាព្រីយែលបាននិយាយថា «ទាំងនេះគឺជាអ្នកដែលបានទទួលការចាក់ប្រេងតាំងទាំងពីរ ដែលឈរនៅចំពោះព្រះអម្ចាស់នៃផែនដីទាំងមូល»។</w:t>
      </w:r>
    </w:p>
    <w:p>
      <w:pPr>
        <w:pStyle w:val="ArticleBody"/>
        <w:jc w:val="left"/>
      </w:pPr>
      <w:r>
        <w:rPr>
          <w:rFonts w:ascii="Leelawadee UI" w:hAnsi="Leelawadee UI" w:eastAsia="Leelawadee UI" w:cs="Leelawadee UI"/>
        </w:rPr>
        <w:t>ជំពូកនេះចាប់ផ្តើមដោយកាព្រីយ៉ែលដាស់សាការីឲ្យភ្ញាក់ពីដំណេករបស់គាត់។ ដូច្នេះ សាការីតំណាងឲ្យព្រហ្មចារីទាំងឡាយដែលត្រូវបានដាស់ឡើងនៅពាក់កណ្ដាលអធ្រាត្រ ហើយនៅពេលព្រហ្មចារីទាំងនោះត្រូវបានដាស់ឡើង ពួកនាងត្រូវបានតំណាងថាមានបន្ទុកដ៏លើសលប់មួយក្នុងការយល់ថា សាក្សីទាំងពីរនៃវិវរណៈជំពូកទីដប់មួយតំណាងឲ្យអ្វី។ សៀវភៅទាំងអស់នៃព្រះគម្ពីរមកជួបគ្នា ហើយបញ្ចប់នៅក្នុងសៀវភៅវិវរណៈ។ ព្យាការីទាំងអស់ស្របគ្នាទៅវិញទៅមក ដ្បិតព្រះមិនមែនជាអ្នកនិពន្ធនៃការច្របូកច្របល់ឡើយ។ ព្យាការីទាំងអស់កំពុងនិយាយអំពីថ្ងៃចុងក្រោយច្រើនជាងថ្ងៃក្នុងសម័យដែលពួកគេរស់នៅ។</w:t>
      </w:r>
    </w:p>
    <w:p>
      <w:pPr>
        <w:pStyle w:val="ArticleBody"/>
        <w:jc w:val="left"/>
      </w:pPr>
      <w:r>
        <w:rPr>
          <w:rFonts w:ascii="Leelawadee UI" w:hAnsi="Leelawadee UI" w:eastAsia="Leelawadee UI" w:cs="Leelawadee UI"/>
        </w:rPr>
        <w:t>កាព្រីយែលបានប្រើគោលការណ៍អាល់ហ្វា និងអូមេហ្គា ដោយបញ្ជាក់ថា សេរូបាបិលនឹងចាប់ផ្ដើម និងបញ្ចប់កិច្ចការសាងសង់ព្រះវិហារ។ កិច្ចការរបស់គាត់ត្រូវបានតំណាងថាជាការដាក់ថ្មគ្រឹះនៅដើម និងថ្មកំពូលនៅចុង។ សេរូបាបិលតំណាងឲ្យចលនាមិល្លឺរ៉ាយត៍ និងចលនា Future for America។</w:t>
      </w:r>
    </w:p>
    <w:p>
      <w:pPr>
        <w:pStyle w:val="ArticleBody"/>
        <w:jc w:val="left"/>
      </w:pPr>
      <w:r>
        <w:rPr>
          <w:rFonts w:ascii="Leelawadee UI" w:hAnsi="Leelawadee UI" w:eastAsia="Leelawadee UI" w:cs="Leelawadee UI"/>
        </w:rPr>
        <w:t>អ្វីដែលកាព្រីយែលបានបង្ហាញដល់សាការី គឺថា កិច្ចការនៃសម្រែកកណ្ដាលអធ្រាត្រ មិនថានៅក្នុងចលនារបស់ទេវតាទីមួយ ឬនៅក្នុងចលនារបស់ទេវតាទីបីទេ ត្រូវបានសម្រេចឡើងដោយអំណាចនៃព្រះវិញ្ញាណបរិសុទ្ធ។</w:t>
      </w:r>
    </w:p>
    <w:p>
      <w:pPr>
        <w:pStyle w:val="ArticleBody"/>
        <w:jc w:val="left"/>
      </w:pPr>
      <w:r>
        <w:rPr>
          <w:rFonts w:ascii="Leelawadee UI" w:hAnsi="Leelawadee UI" w:eastAsia="Leelawadee UI" w:cs="Leelawadee UI"/>
        </w:rPr>
        <w:t>ខណៈដែលពួកគេដេកស្លាប់នៅលើផ្លូវ លោកិយបានអរសប្បាយលើសាកសពរបស់ពួកគេ ប៉ុន្តែពេលពួកគេរស់ឡើងវិញ នោះលោកិយក៏ភ័យខ្លាច ហើយពួកគេក៏អរសប្បាយ។ ពួកគេអរសប្បាយ ពីព្រោះពួកគេឃើញខ្សែត្រួតពិនិត្យនៃ “ប្រាំពីរដង” នោះ នៅក្នុងដៃរបស់សេរូបាបិល។ ខ្សែត្រួតពិនិត្យនោះគឺជាថ្មដែលគេសង់នៅលើ ដែលញែកអ្នកប្រាជ្ញចេញពីអ្នកល្ងង់។</w:t>
      </w:r>
    </w:p>
    <w:p>
      <w:pPr>
        <w:pStyle w:val="ArticleBody"/>
        <w:jc w:val="left"/>
      </w:pPr>
      <w:r>
        <w:rPr>
          <w:rFonts w:ascii="Leelawadee UI" w:hAnsi="Leelawadee UI" w:eastAsia="Leelawadee UI" w:cs="Leelawadee UI"/>
        </w:rPr>
        <w:t>សាការីមិនបាននិយាយថា «ប្រាំពីរ» ទេ គាត់និយាយថា «ប្រាំពីរនោះ»។ ពួកវាមើលឃើញទាំងពីរពាន់ប្រាំរយម្ភៃឆ្នាំនៃការខ្ចាត់ខ្ចាយ។ ពាក្យដែលបានបកប្រែថា «ប្រាំពីរ» គឺជាពាក្យដូចគ្នានឹងពាក្យដែលបានបកប្រែថា «ប្រាំពីរដង» ក្នុងលេវីវិន័យ ២៦ ហើយតំណាងឲ្យ «បណ្ដាសា» នៃការជាទាសករ ដែលបាននាំមកលើទាំងនគរខាងជើង និងនគរខាងត្បូងរបស់អ៊ីស្រាអែល។ សៀវភៅដានីយ៉ែលកំណត់អត្តសញ្ញាណ «ប្រាំពីរនោះ» ថាជាសេចក្តីក្រោធដំបូង និងសេចក្តីក្រោធចុងក្រោយ។</w:t>
      </w:r>
    </w:p>
    <w:p>
      <w:pPr>
        <w:pStyle w:val="ArticleBody"/>
        <w:jc w:val="left"/>
      </w:pPr>
      <w:r>
        <w:rPr>
          <w:rFonts w:ascii="Leelawadee UI" w:hAnsi="Leelawadee UI" w:eastAsia="Leelawadee UI" w:cs="Leelawadee UI"/>
        </w:rPr>
        <w:t>ថ្មគ្រឹះដែលវីល្លៀម មីល្លើរបានដាក់ គឺជា «ប្រាំពីរដង» ហើយថ្មកំពូលដែលចលនានៃទេវតាទីបីបានដាក់ ក៏ជា «ប្រាំពីរដង» ដែរ។ អស់អ្នកដែលអរសប្បាយនៅពេលពួកគេឃើញ «ប្រាំពីរនោះ» ក្នុងការភ្ញាក់ឡើងនៃសម្រែកកណ្តាលអធ្រាត្រនៃថ្ងៃចុងក្រោយ នឹងឃើញការបែងចែក និងការញែកចេញរវាងអ្វីដែលមានតម្លៃ និងអ្វីដែលថោកទាប។ អ្វីដែលមានតម្លៃនឹងអរសប្បាយ ខណៈពេលពួកគេចូលមកក្នុងឯកភាពពេញលេញ ហើយអ្វីដែលថោកទាបនឹងដឹងនៅពេលយឺតពេកថា ពួកគេមិនមានប្រេងដែលបានហូរចុះមកតាមបំពង់មាសទាំងពីរនោះទេ។ សេចក្តីពិតដែលបណ្ដាលឲ្យមានការអរសប្បាយសម្រាប់មនុស្សមួយក្រុម នឹងក្លាយជាថ្មនៃការជំពប់សម្រាប់មនុស្សមួយក្រុមទៀត ទោះបីវាអាចមើលឃើញបានសម្រាប់អស់អ្នកទាំងអស់ដែលសុខចិត្តមើលក៏ដោយ។</w:t>
      </w:r>
    </w:p>
    <w:p>
      <w:pPr>
        <w:pStyle w:val="ArticleBody"/>
        <w:jc w:val="left"/>
      </w:pPr>
      <w:r>
        <w:rPr>
          <w:rFonts w:ascii="Leelawadee UI" w:hAnsi="Leelawadee UI" w:eastAsia="Leelawadee UI" w:cs="Leelawadee UI"/>
        </w:rPr>
        <w:t>ដូចជា «គ្រាប្រាំពីរ» បានក្លាយជាការសាកល្បងមួយនៅដើមដំបូង ក្នុងឆ្នាំ 1856 នៅពេលអាឌ</w:t>
      </w:r>
      <w:r>
        <w:rPr>
          <w:rFonts w:ascii="Sylfaen" w:hAnsi="Sylfaen" w:eastAsia="Sylfaen" w:cs="Sylfaen"/>
        </w:rPr>
        <w:t>վեն</w:t>
      </w:r>
      <w:r>
        <w:rPr>
          <w:rFonts w:ascii="Leelawadee UI" w:hAnsi="Leelawadee UI" w:eastAsia="Leelawadee UI" w:cs="Leelawadee UI"/>
        </w:rPr>
        <w:t>្ទិសនិយមភីឡាដែលហ្វ្យា បានផ្លាស់ប្ដូរទៅជាអាឌ</w:t>
      </w:r>
      <w:r>
        <w:rPr>
          <w:rFonts w:ascii="Sylfaen" w:hAnsi="Sylfaen" w:eastAsia="Sylfaen" w:cs="Sylfaen"/>
        </w:rPr>
        <w:t>վեն</w:t>
      </w:r>
      <w:r>
        <w:rPr>
          <w:rFonts w:ascii="Leelawadee UI" w:hAnsi="Leelawadee UI" w:eastAsia="Leelawadee UI" w:cs="Leelawadee UI"/>
        </w:rPr>
        <w:t>្ទិសនិយមឡៅឌីសេ នោះ «គ្រាប្រាំពីរ» ក៏បានក្លាយជាការសាកល្បងម្តងទៀតនៅចុងបញ្ចប់ ត្រង់កន្លែងដែលអាឌ</w:t>
      </w:r>
      <w:r>
        <w:rPr>
          <w:rFonts w:ascii="Sylfaen" w:hAnsi="Sylfaen" w:eastAsia="Sylfaen" w:cs="Sylfaen"/>
        </w:rPr>
        <w:t>վեն</w:t>
      </w:r>
      <w:r>
        <w:rPr>
          <w:rFonts w:ascii="Leelawadee UI" w:hAnsi="Leelawadee UI" w:eastAsia="Leelawadee UI" w:cs="Leelawadee UI"/>
        </w:rPr>
        <w:t>្ទិសនិយមឡៅឌីសេ កំពុងត្រូវបានផ្លាស់ប្ដូរទៅជាអាឌ</w:t>
      </w:r>
      <w:r>
        <w:rPr>
          <w:rFonts w:ascii="Sylfaen" w:hAnsi="Sylfaen" w:eastAsia="Sylfaen" w:cs="Sylfaen"/>
        </w:rPr>
        <w:t>վեն</w:t>
      </w:r>
      <w:r>
        <w:rPr>
          <w:rFonts w:ascii="Leelawadee UI" w:hAnsi="Leelawadee UI" w:eastAsia="Leelawadee UI" w:cs="Leelawadee UI"/>
        </w:rPr>
        <w:t>្ទិសនិយមភីឡាដែលហ្វ្យា។ ការសាកល្បងនៅដើមដំបូងត្រូវបានបរាជ័យនៅឆ្នាំ 1863 ដោយការបដិសេធសេចក្តីបង្រៀនព្រះគម្ពីរអំពី «គ្រាប្រាំពីរ»។ អស់អ្នកដែលបរាជ័យក្នុងការសាកល្បងនៅចុងបញ្ចប់ ក្នុងឆ្នាំ 2023 នឹងធ្វើដូច្នោះ ដោយព្រោះតែពួកគេបដិសេធបទពិសោធន៍ដែលត្រូវបានទាមទារដោយដំណោះស្រាយ ដែលត្រូវបានកំណត់សម្គាល់ដោយ «គ្រាប្រាំពីរ» នៃលេវីវិន័យ ជំពូក 26។</w:t>
      </w:r>
    </w:p>
    <w:p>
      <w:pPr>
        <w:pStyle w:val="ArticleBody"/>
        <w:jc w:val="left"/>
      </w:pPr>
      <w:r>
        <w:rPr>
          <w:rFonts w:ascii="Leelawadee UI" w:hAnsi="Leelawadee UI" w:eastAsia="Leelawadee UI" w:cs="Leelawadee UI"/>
        </w:rPr>
        <w:t>វាមានសារៈសំខាន់ក្នុងការកំណត់ឲ្យបានច្បាស់ថា ព្រះគម្ពីរដានីយ៉ែលគាំទ្រយ៉ាងពេញលេញដល់ «ប្រាំពីរគ្រា» មុនពេលយើងចាប់ផ្តើមពិចារណាសារព្យាករណ៍នៃប្រាំមួយជំពូកដំបូងនៃព្រះគម្ពីរដានីយ៉ែល ពីព្រោះជំពូកទីបួន និងទីប្រាំ ស្តីអំពី «ប្រាំពីរគ្រា» ហើយជំពូកទាំងនោះកំណត់អត្តសញ្ញាណការចាប់ផ្តើម និងការបញ្ចប់នៃស្នែងទាំងពីររបស់សត្វពីផែនដីនៅក្នុងវិវរណៈជំពូកទីដប់បី។</w:t>
      </w:r>
    </w:p>
    <w:p>
      <w:pPr>
        <w:pStyle w:val="ArticleBody"/>
        <w:jc w:val="left"/>
      </w:pPr>
      <w:r>
        <w:rPr>
          <w:rFonts w:ascii="Leelawadee UI" w:hAnsi="Leelawadee UI" w:eastAsia="Leelawadee UI" w:cs="Leelawadee UI"/>
        </w:rPr>
        <w:t>យើងនឹងចាប់ផ្តើមការពិចារណារបស់យើងអំពីជំពូកទាំងប្រាំមួយដំបូងនោះ នៅក្នុងអត្ថបទបន្ទាប់។</w:t>
      </w:r>
    </w:p>
    <w:p>
      <w:pPr>
        <w:pStyle w:val="ArticleScripture"/>
        <w:jc w:val="left"/>
      </w:pPr>
      <w:r>
        <w:rPr>
          <w:rFonts w:ascii="Leelawadee UI" w:hAnsi="Leelawadee UI" w:eastAsia="Leelawadee UI" w:cs="Leelawadee UI"/>
        </w:rPr>
        <w:t>«ពន្លឺដែលដានីយ៉ែលបានទទួលពីព្រះ ត្រូវបានប្រទានជាពិសេសសម្រាប់ថ្ងៃចុងក្រោយទាំងនេះ។ និមិត្តដែលគាត់បានឃើញនៅមាត់ទន្លេអ៊ូឡាយ និងហ៊ីដេកែល ជាទន្លេធំៗនៃស៊ីណារ ឥឡូវនេះកំពុងស្ថិតក្នុងដំណើរការនៃការសម្រេចបំពេញ ហើយព្រឹត្តិការណ៍ទាំងអស់ដែលបានទាយទុកជាមុននឹងកើតមានឡើងក្នុងពេលឆាប់ៗនេះ។»</w:t>
      </w:r>
    </w:p>
    <w:p>
      <w:pPr>
        <w:pStyle w:val="ArticleScripture"/>
        <w:jc w:val="left"/>
      </w:pPr>
      <w:r>
        <w:rPr>
          <w:rFonts w:ascii="Leelawadee UI" w:hAnsi="Leelawadee UI" w:eastAsia="Leelawadee UI" w:cs="Leelawadee UI"/>
        </w:rPr>
        <w:t>«សូមពិចារណាពីស្ថានភាពនៃជាតិយូដា នៅពេលដែលសេចក្តីទំនាយរបស់ដានីយ៉ែលត្រូវបានប្រទានមក។»</w:t>
      </w:r>
    </w:p>
    <w:p>
      <w:pPr>
        <w:pStyle w:val="ArticleScripture"/>
        <w:jc w:val="left"/>
      </w:pPr>
      <w:r>
        <w:rPr>
          <w:rFonts w:ascii="Leelawadee UI" w:hAnsi="Leelawadee UI" w:eastAsia="Leelawadee UI" w:cs="Leelawadee UI"/>
        </w:rPr>
        <w:t>«ចូរយើងចំណាយពេលវេលាច្រើនជាងនេះទៅលើការសិក្សាព្រះគម្ពីរ។ យើងមិនយល់ព្រះបន្ទូលដូចដែលយើងគួរតែយល់នោះទេ។ សៀវភៅវិវរណៈបានបើកឡើងដោយសេចក្តីបង្គាប់មួយដល់យើង ឲ្យយល់សេចក្តីបង្រៀនដែលមាននៅក្នុងនោះ។ ព្រះជាម្ចាស់មានព្រះបន្ទូលថា៖ “មានពរហើយ អ្នកដែលអាន និងពួកអ្នកដែលស្តាប់ពាក្យនៃសេចក្តីទំនាយនេះ ហើយកាន់តាមសេចក្តីទាំងនោះដែលបានសរសេរទុកនៅក្នុងនោះ ដ្បិតវេលានោះជិតមកដល់ហើយ”។ នៅពេលដែលយើង ជាប្រជាជនមួយ យល់ថាសៀវភៅនេះមានន័យអ្វីចំពោះយើង នោះនឹងឃើញមានការរស់ឡើងវិញដ៏អស្ចារ្យមួយនៅក្នុងចំណោមយើង។ យើងមិនទាន់យល់យ៉ាងពេញលេញអំពីមេរៀនដែលវាបង្រៀនទេ ទោះបីជាមានសេចក្តីបង្គាប់ដែលបានប្រទានមកឲ្យយើងស្វែងរក និងសិក្សាវាក៏ដោយ»។</w:t>
      </w:r>
    </w:p>
    <w:p>
      <w:pPr>
        <w:pStyle w:val="ArticleScripture"/>
        <w:jc w:val="left"/>
      </w:pPr>
      <w:r>
        <w:rPr>
          <w:rFonts w:ascii="Leelawadee UI" w:hAnsi="Leelawadee UI" w:eastAsia="Leelawadee UI" w:cs="Leelawadee UI"/>
        </w:rPr>
        <w:t>«កាលពីអតីតកាល គ្រូបង្រៀនទាំងឡាយបានប្រកាសថា ដានីយ៉ែល និង វិវរណៈ ជាសៀវភៅដែលត្រូវបានបិទត្រា ហើយប្រជាជនក៏បានបែរចេញពីសៀវភៅទាំងនោះ។ ព្រះហស្តផ្ទាល់របស់ព្រះបានដកស្បៃដែលដោយអាថ៌កំបាំងដែលហាក់ដូចជាមានរបស់វា បានរារាំងមនុស្សជាច្រើនមិនឲ្យលើកវាចេញ ពីផ្នែកទាំងនេះនៃព្រះបន្ទូលរបស់ទ្រង់។ ឈ្មោះផ្ទាល់ “វិវរណៈ” ក៏ផ្ទុយនឹងសេចក្តីថ្លែងថា វាជាសៀវភៅដែលត្រូវបានបិទត្រា។ “វិវរណៈ” មានន័យថា អ្វីមួយដែលសំខាន់ត្រូវបានបើកសម្ដែង។ សេចក្តីពិតទាំងឡាយក្នុងសៀវភៅនេះ ត្រូវបានថ្លែងទៅកាន់អ្នកដែលកំពុងរស់នៅក្នុងថ្ងៃចុងក្រោយទាំងនេះ។ យើងកំពុងឈរនៅក្នុងទីបរិសុទ្ធនៃកិច្ចការដ៏វិសុទ្ធ ដោយស្បៃត្រូវបានដកចេញហើយ។ យើងមិនត្រូវឈរនៅខាងក្រៅឡើយ។ យើងត្រូវចូលទៅ មិនមែនដោយគំនិតធ្វេសប្រហែស និងមិនគោរពកោតខ្លាចទេ មិនមែនដោយជំហានប្រញាប់ប្រញាល់ទេ ប៉ុន្តែដោយសេចក្តីគោរព និងការកោតខ្លាចព្រះ។ យើងកំពុងខិតជិតដល់ពេលវេលា ដែលព្យាករណ៍ទាំងឡាយក្នុងសៀវភៅវិវរណៈនឹងត្រូវបានបំពេញសម្រេច»។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លេខបួន</dc:title>
  <dc:subject>ដុំទម្ងន់វាស់ឈរ</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