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ចិតសិបឆ្នាំ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យេហ</w:t>
      </w:r>
      <w:r>
        <w:rPr>
          <w:rFonts w:ascii="Sylfaen" w:hAnsi="Sylfaen" w:eastAsia="Sylfaen" w:cs="Sylfaen"/>
        </w:rPr>
        <w:t>ոյ</w:t>
      </w:r>
      <w:r>
        <w:rPr>
          <w:rFonts w:ascii="Leelawadee UI" w:hAnsi="Leelawadee UI" w:eastAsia="Leelawadee UI" w:cs="Leelawadee UI"/>
        </w:rPr>
        <w:t>៉ាគីមជាស្ដេចទីមួយក្នុងចំណោមស្ដេចបីអង្គចុងក្រោយរបស់យូដា ហើយនៅពេលដែលទ្រង់ត្រូវបានពួកបាប៊ីឡូនយកឈ្នះ នោះរយៈពេលចិតសិបឆ្នាំនៃការជាទាសករសម្រាប់នគរខាងត្បូងក៏បានចាប់ផ្ដើម។ ចិតសិបឆ្នាំនោះបញ្ជាក់អំពីរយៈពេលដែលបាប៊ីឡូន គឺជានគរទីមួយនៃទំនាយព្រះគម្ពីរ នឹងគ្រងរាជ្យ។ នៅក្នុងអេសាយ ជំពូក ២៣ ស្រីពេស្យានៃទីរ៉ុសនឹងត្រូវបានគេបំភ្លេចអស់រយៈពេលចិតសិបឆ្នាំជានិមិត្តរូប ដែលត្រូវបានកំណត់ជាទំនាយថាជាថ្ងៃនៃស្ដេចមួយអង្គ។ នៅក្នុងទំនាយព្រះគម្ពីរ ស្ដេចមួយអង្គគឺជានគរមួយ ហើយថ្ងៃនៃនគរតែមួយគត់ក្នុងទំនាយព្រះគម្ពីរ ដែលមានរយៈពេលស្មើនឹងចិតសិបឆ្នាំនោះ គឺបាប៊ីឡូន។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ក្នុងអំឡុងប្រវត្តិសាស្ត្រនោះ ស្រីពេស្យានៃទីរ៉ុស ដែលតំណាងឲ្យអាណាចក្រសម្តេចប៉ាប នឹងត្រូវបានបំភ្លេចចោល។ នៅចុងបញ្ចប់នៃរយៈពេលចិតសិបឆ្នាំជានិមិត្តរូប នាងនឹងត្រូវបានរំឭកឡើងវិញ ហើយចេញទៅប្រព្រឹត្តអំពើពេស្យាកម្មជាមួយនឹងនគរទាំងអស់នៃផែនដី។ ពេស្យាកម្មខាងវិញ្ញាណ គឺជាទំនាក់ទំនងមិនស្របច្បាប់នៃការរួមបញ្ចូលគ្នារវាងសាសនាចក្រ និងរដ្ឋ។ នៅចុងបញ្ចប់នៃចិតសិបឆ្នាំជានិមិត្តរូប អាណាចក្រសម្តេចប៉ាបនឹងចូលទៅក្នុងទំនាក់ទំនងមួយជាមួយអង្គការសហប្រជាជាតិ ដែលត្រូវបានតំណាងដោយស្តេចទាំងអស់ដែលស្រីពេស្យានៃទីរ៉ុសប្រព្រឹត្តអំពើពេស្យាកម្មជាមួយនៅចុងបញ្ចប់នៃចិតសិបឆ្នាំជានិមិត្តរូប។ អាណាចក្រដែលគ្រប់គ្រងក្នុងអំឡុងចិតសិបឆ្នាំជានិមិត្តរូប គឺសហរដ្ឋអាមេរិក គឺជាសត្វនៃផែនដីដែលមានស្នែងពីរ។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ជំពូកទីមួយដល់ទីប្រាំ បង្ហាញសង្ខេបអំពីប្រវត្តិសាស្ត្រនៃរយៈពេលចិតសិបឆ្នាំរបស់បាប៊ីឡូន ហើយដូច្នេះ ជំពូកទាំងនោះតំណាងឲ្យប្រវត្តិសាស្ត្ររបស់ស្នែងទាំងពីរនៃសត្វពីផែនដីផងដែរ។ ជំពូកទីបួន និងទីប្រាំ កំណត់អត្តសញ្ញាណស្ដេចទីមួយ និងស្ដេចចុងក្រោយរបស់បាប៊ីឡូន ហើយជំពូកទាំងពីរនោះរួមគ្នាកំណត់អត្តសញ្ញាណប្រវត្តិសាស្ត្ររបស់សត្វពីផែនដី និងស្នែងទាំងពីររបស់វា។ ការជំនុំជម្រះលើស្នែងទាំងពីរ និងលើសត្វពីផែនដីខ្លួនវាផ្ទាល់ ត្រូវបានតំណាងដោយការជំនុំជម្រះលើស្ដេចទីមួយ និងស្ដេចចុងក្រោយ។ ការជំនុំជម្រះរបស់នេប៊ូក្នេសារ គឺជាការបណ្តេញចេញអស់រយៈពេល «ប្រាំពីរគ្រា» ខណៈដែលទ្រង់រស់នៅដូចជាសត្វព្រៃមួយ អស់រយៈពេលពីរពាន់ប្រាំរយម្ភៃថ្ងៃ ដោយស៊ីស្មៅ និងទទួលទឹកសន្សើម។ ការជំនុំជម្រះរបស់បែលសាសារ ត្រូវបានសរសេរនៅលើជញ្ជាំង ហើយត្រូវបានស្មើនឹងចំនួនពីរពាន់ប្រាំរយម្ភៃ ដូច្នេះហើយបានកំណត់អត្តសញ្ញាណថា ការជំនុំជម្រះលើសត្វពីផែនដី និងស្នែងទាំងពីររបស់វា ត្រូវបានតំណាងដោយ «ប្រាំពីរគ្រា» នៃលេវីវិន័យ ជំពូក ២៦។ នេះមានមូលដ្ឋានលើសក្ខីភាពរបស់ស្ដេចពីរអង្គ ហើយសាក្សីទាំងពីរនោះតំណាងឲ្យអ្នកទីមួយ និងអ្នកចុងក្រោយ។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«ប្រាំពីរដង» គឺជាថ្មជំពប់សម្រាប់សាសនាអាដវេនទីស្ត ដូច្នេះហើយមិនអាចត្រូវបានទទួលស្គាល់បានទេ ទោះបីវាមាននៅទីនោះយ៉ាងច្បាស់ក៏ដោយ—សម្រាប់អស់អ្នកដែលចង់មើលឃើញ។ វាជានិមិត្តសញ្ញានៃការជំនុំជម្រះលើជាតិមួយ (បាប៊ីឡូន) ដែលបានគ្រប់គ្រងរយៈពេលចិតសិបឆ្នាំ ហើយជានិមិត្តសញ្ញានៃការជំនុំជម្រះសម្រាប់នគរមួយដែលគ្រប់គ្រងរយៈពេលចិតសិបឆ្នាំនិមិត្តរូប។ នៅពេល William Miller បានបង្ហាញការយល់ដឹងរបស់គាត់អំពី «ប្រាំពីរដង» នៅក្នុង លេវីវិន័យ ២៦ គាត់បានប្រើពេលវេលាពីរពាន់ប្រាំរយម្ភៃថ្ងៃរបស់ Nebuchadnezzar ដែលរស់នៅដូចជាសត្វមួយ នៅក្នុង ដានីយ៉ែល ជំពូក ៤ ជាសាក្សីទំនាយមួយ ក្នុងចំណោមសាក្សីទំនាយផ្សេងទៀត ដើម្បីគាំទ្រ «ប្រាំពីរដង» នៃ លេវីវិន័យ ២៦។ «ប្រាំពីរដង» គឺទាំងថ្មគ្រឹះ និងថ្មកំពូលនៅក្នុង សាការីយ៉ា ជំពូក ៤។ ព្រះយេស៊ូ, Sister White, អេសាយ និង ពេត្រុស កំណត់អត្តសញ្ញាណវាថា ជាថ្មដែលក្លាយជាក្បាលជ្រុង។ វាជាគោលលទ្ធិមកុដនៃទំនាយព្រះគម្ពីរ ទោះបីជាវាមើលទៅស្ទើរតែមិនឃើញសោះចំពោះអស់អ្នកដែលប្រកាសខ្លួនថាជាអ្នកនាំសាររបស់ទេវតាទីបីក៏ដោយ។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នៅពេលយើងចាប់ផ្តើមពិចារណាអំពីជំពូកទាំងប្រាំមួយដំបូងនៃសៀវភៅដានីយ៉ែល នោះគឺសំខាន់ណាស់ក្នុងការទទួលស្គាល់ថា តាំងពីដើមដំបូងបំផុតមក «ប្រាំពីរកាល» ត្រូវបានកំណត់អត្តសញ្ញាណរួចហើយ។ នៅពេលយេហូយ៉ាគីមត្រូវបានបាប៊ីឡូនផ្ដួលរំលំ ការជាប់ជាឈ្លើយរយៈពេលចិតសិបឆ្នាំបានចាប់ផ្តើម។ សៀវភៅរបាក្សត្រពន្យល់ថា ហេតុអ្វីបានជាពួកគេត្រូវបាននាំទៅជាឈ្លើយអស់រយៈពេលចិតសិបឆ្នាំ។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សេដេគា មានព្រះជន</w:t>
      </w:r>
      <w:r>
        <w:rPr>
          <w:rFonts w:ascii="Nirmala UI" w:hAnsi="Nirmala UI" w:eastAsia="Nirmala UI" w:cs="Nirmala UI"/>
        </w:rPr>
        <w:t>్మ</w:t>
      </w:r>
      <w:r>
        <w:rPr>
          <w:rFonts w:ascii="Leelawadee UI" w:hAnsi="Leelawadee UI" w:eastAsia="Leelawadee UI" w:cs="Leelawadee UI"/>
        </w:rPr>
        <w:t>ម្ភៃមួយព្រះវស្សា នៅពេលទ្រង់ចាប់ផ្តើមសោយរាជ្យ ហើយទ្រង់សោយរាជ្យដប់មួយឆ្នាំនៅក្រុងយេរូសាឡឹម។ ទ្រង់បានប្រព្រឹត្តអំពើអាក្រក់នៅចំពោះព្រះនេត្រនៃព្រះយេហូវ៉ាជាព្រះនៃទ្រង់ ហើយមិនបានបន្ទាបខ្លួននៅចំពោះយេរេមា ហោរា ដែលថ្លែងពីព្រះឱស្ឋនៃព្រះយេហូវ៉ាទេ។ ទ្រង់ក៏បានបះបោរទាស់នឹងស្តេចនេប៊ូក្នេសារដែរ ដែលបានធ្វើឲ្យទ្រង់ស្បថដោយព្រះ; ប៉ុន្តែទ្រង់បានរឹងក និងធ្វើចិត្តឲ្យរឹង មិនព្រមវិលត្រឡប់មកឯព្រះយេហូវ៉ាជាព្រះនៃអ៊ីស្រាអែលទេ។ លើសពីនេះទៀត មេដឹកនាំទាំងអស់នៃពួកសង្ឃ និងប្រជាជន បានរំលងយ៉ាងខ្លាំង តាមគ្រប់អំពើគួរស្អប់ខ្ពើមរបស់សាសន៍ដទៃ; ហើយបានបំពុលព្រះវិហារនៃព្រះយេហូវ៉ា ដែលទ្រង់បានញែកបរិសុទ្ធនៅក្រុងយេរូសាឡឹម។ ព្រះយេហូវ៉ាជាព្រះនៃបុព្វបុរសរបស់ពួកគេ បានចាត់ទូតរបស់ទ្រង់មកឯពួកគេជាញឹកញាប់ ទាំងក្រោកឡើងពីព្រឹក និងចាត់មក ដោយព្រោះទ្រង់មានសេចក្ដីអាណិតមេត្តាចំពោះប្រជារាស្ត្ររបស់ទ្រង់ និងចំពោះទីលំនៅរបស់ទ្រង់។ ប៉ុន្តែពួកគេបានចំអកដល់ទូតរបស់ព្រះ មើលងាយព្រះបន្ទូលរបស់ទ្រង់ ហើយបៀតបៀនពួកហោរារបស់ទ្រង់ រហូតដល់សេចក្ដីក្រោធរបស់ព្រះយេហូវ៉ាបានកើតឡើងទាស់នឹងប្រជារាស្ត្ររបស់ទ្រង់ ទាល់តែគ្មានវិធីព្យាបាល។ ដូច្នេះ ទ្រង់បាននាំស្តេចនៃពួកខាល់ដេមកលើពួកគេ ដែលបានសម្លាប់យុវជនរបស់ពួកគេដោយដាវ នៅក្នុងព្រះវិហារបរិសុទ្ធរបស់ពួកគេ ហើយគ្មានសេចក្ដីអាណិតទៅលើទាំងយុវជន ឬក្រមុំ ទាំងចាស់ជរា ឬអ្នកដែលកោងខ្នងដោយវ័យចាស់ឡើយ; ទ្រង់បានប្រគល់ពួកគេទាំងអស់ទៅក្នុងដៃរបស់គាត់។ ហើយគ្រឿងបរិក្ខារទាំងអស់នៃព្រះដំណាក់នៃព្រះ ទាំងធំទាំងតូច និងទ្រព្យសម្បត្តិនៃព្រះដំណាក់នៃព្រះយេហូវ៉ា ព្រមទាំងទ្រព្យសម្បត្តិរបស់ស្តេច និងរបស់ពួកមេដឹកនាំរបស់ទ្រង់ ទាំងអស់នេះគាត់បាននាំទៅក្រុងបាប៊ីឡូន។ ពួកគេបានដុតព្រះដំណាក់នៃព្រះ ហើយរំលំកំផែងក្រុងយេរូសាឡឹម ហើយដុតវាំងទាំងអស់របស់ទីក្រុងនោះដោយភ្លើង ព្រមទាំងបំផ្លាញគ្រឿងបរិក្ខារដ៏វិសេសទាំងអស់របស់វា។ អស់អ្នកដែលរួចផុតពីដាវ គាត់បាននាំទៅជាឈ្លើយនៅក្រុងបាប៊ីឡូន; ហើយនៅទីនោះ ពួកគេបានធ្វើជាបាវបម្រើដល់គាត់ និងដល់កូនចៅរបស់គាត់ រហូតដល់រជ្ជកាលនៃនគរពែរ្ស; ដើម្បីឲ្យព្រះបន្ទូលនៃព្រះយេហូវ៉ា តាមរយៈមាត់របស់យេរេមា បានសម្រេចជាពេញលេញ រហូតដល់ស្រុកដីបានរីករាយនឹងថ្ងៃសប្ប័ទរបស់វា: ដ្បិតអស់រយៈពេលដែលវាស្ថិតនៅស្ងាត់សូន្យ វាបានកាន់ថ្ងៃសប្ប័ទ ដើម្បីបំពេញឲ្យគ្រប់ចំនួនចិតសិបឆ្នាំ។ នៅក្នុងឆ្នាំទីមួយនៃស៊ីរូស ស្តេចនៃពែរ្ស ដើម្បីឲ្យព្រះបន្ទូលនៃព្រះយេហូវ៉ា ដែលបានថ្លែងតាមមាត់របស់យេរេមា បានសម្រេច នោះព្រះយេហូវ៉ាបានរំជើបវិញ្ញាណរបស់ស៊ីរូស ស្តេចនៃពែរ្ស ដល់ថ្នាក់ដែលគាត់បានប្រកាសពេញទូទាំងនគរទាំងមូលរបស់គាត់ ហើយបានចែងជាលាយលក្ខណ៍អក្សរផងដែរថា៖ «ស៊ីរូស ស្តេចនៃពែរ្ស មានប្រសាសន៍ដូច្នេះថា៖ ព្រះយេហូវ៉ាជាព្រះនៃស្ថានសួគ៌ បានប្រទានអស់ទាំងនគរនៅផែនដីមកខ្ញុំ; ហើយទ្រង់បានបង្គាប់ខ្ញុំឲ្យសង់ព្រះដំណាក់មួយសម្រាប់ទ្រង់នៅក្រុងយេរូសាឡឹម ដែលស្ថិតនៅក្នុងស្រុកយូដា។ ក្នុងចំណោមអ្នកទាំងអស់គ្នា ដែលជាប្រជារាស្ត្ររបស់ទ្រង់ តើអ្នកណាខ្លះនៅទីនេះ? សូមឲ្យព្រះយេហូវ៉ាជាព្រះរបស់គាត់ គង់នៅជាមួយគាត់ ហើយសូមឲ្យគាត់ឡើងទៅចុះ»។ ២ របាក្សត្រ ៣៦:១១–២៣។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រយៈពេលចិតសិបឆ្នាំក្នុងភាពជាទាសករ គឺដើម្បីឲ្យព្រះបន្ទូលរបស់យេរេមាបានសម្រេចថា «រហូតដល់ដីបានរីករាយនឹងថ្ងៃសប្ប័ទរបស់វា ដ្បិតអស់រយៈពេលដែលវាស្ថិតនៅក្នុងសភាពស្ងាត់ជ្រងំ វាបានរក្សាថ្ងៃសប្ប័ទ»។ ក្នុងព្រះបន្ទូលរបស់ព្រះ មានតែបទគម្ពីរមួយប៉ុណ្ណោះ ក្រៅពីខគម្ពីរនៅក្នុងសៀវភៅរបាក្សត្រដែលយើងកំពុងដកស្រង់ ដែលសំដៅទៅលើដីថា «រីករាយ» នឹងថ្ងៃសប្ប័ទរបស់វា។ បទគម្ពីរនោះស្ថិតនៅក្នុងលេវីវិន័យ ជំពូកទីម្ភៃប្រាំ និងម្ភៃប្រាំមួយ។ ជំពូកទីម្ភៃប្រាំ ផ្ដល់សេចក្ដីបង្គាប់អំពីរបៀបអនុញ្ញាតឲ្យដីបានរីករាយនឹងការសម្រាកថ្ងៃសប្ប័ទរបស់វា ហើយជំពូកទីម្ភៃប្រាំមួយ រៀបរាប់អំពីបណ្ដាសានៃ «ប្រាំពីរដង» ប្រសិនបើសេចក្ដីបង្គាប់នៃសម្ពន្ធមេត្រីទាំងនោះមិនត្រូវបានអនុវត្តតាម។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ជោគវាសនារបស់យេហូយ៉ាគីមបានសម្គាល់ការចាប់ផ្តើមនៃការជាប់ជាឈ្លើយ ដែលជាផ្នែកមួយនៃអ្វីដែលដានីយ៉ែលបានហៅថា «បណ្តាសា» និង «សម្បថ» របស់ម៉ូសេ នៅក្នុងជំពូកទីប្រាំបួន។ ដានីយ៉ែលបានយល់អំពីបណ្តាសានៃ «ប្រាំពីរដង» ដ្បិតនៅក្នុងជំពូកទីប្រាំបួន គាត់បានផ្តល់សក្ខីកម្មថា តាមរយៈការសិក្សាពីទំនាយរយៈពេលចិតសិបឆ្នាំរបស់យេរេមា គាត់បានយល់អំពីចំនួនឆ្នាំដែលប្រជាជនរបស់ព្រះនឹងត្រូវជាទាសករនៅបាប៊ីឡូន។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នៅក្នុងឆ្នាំដំបូងនៃរាជ្យរបស់ទ្រង់ ខ្ញុំ ដានីយ៉ែល បានយល់តាមរយៈគម្ពីរអំពីចំនួនឆ្នាំទាំងនោះ ដែលព្រះបន្ទូលរបស់ព្រះអម្ចាស់បានមកដល់យេរេមាហោរាថា ទ្រង់នឹងបំពេញគ្រប់ចំនួនចិតសិបឆ្នាំនៃការខូចស្ងាត់របស់ក្រុងយេរូសាឡឹម។ ដានីយ៉ែល 9:2។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ដានីយ៉ែលបានយល់អំពីចិតសិបឆ្នាំនោះ «តាមរយៈសៀវភៅទាំងឡាយ» មិនមែនតែសៀវភៅយេរេមាប៉ុណ្ណោះទេ។ សៀវភៅមួយទៀតដែលគាត់បានយល់ គឺជាសំណេររបស់ម៉ូសេ ពីព្រោះក្នុងការអធិស្ឋានរបស់គាត់ គាត់បានកំណត់ថា «បណ្ដាសា» នៃចិតសិបឆ្នាំនៃភាពជាទាសករ គឺជា «សម្បថ» របស់ម៉ូសេ។ ពាក្យនៅក្នុងដានីយ៉ែល ជំពូក ៩ ដែលត្រូវបានបកប្រែថា «សម្បថ» គឺជាពាក្យដដែលដែលត្រូវបានបកប្រែថា «ប្រាំពីរដង» នៅក្នុងលេវីវិន័យ ជំពូក ២៦។ ការជាប់ជាឈ្លើយរបស់យូដានៅបាប៊ីឡូនអស់រយៈពេលចិតសិបឆ្នាំ គឺជាការសម្រេចនៃបណ្ដាសា «ប្រាំពីរដង» ទោះបីជានរណាម្នាក់ក្នុងចំណោមទេវវិទូសម័យទំនើបនឹងប្រកែកយ៉ាងណាក៏ដោយ។ វាច្បាស់ដូចពន្លឺថ្ងៃ ប៉ុន្តែតែសម្រាប់អ្នកដែលសុខចិត្តមើលឃើញប៉ុណ្ណោះ។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ព្រះយេហូវ៉ាទ្រង់មានព្រះបន្ទូលនឹងម៉ូសេ នៅលើភ្នំស៊ីណាយថា៖ «ចូរនិយាយទៅកាន់កូនចៅអ៊ីស្រាអែល ហើយប្រាប់ពួកគេថា កាលណាអ្នករាល់គ្នាចូលទៅក្នុងស្រុកដែលយើងប្រទានឲ្យអ្នករាល់គ្នា នោះដីនោះត្រូវកាន់ថ្ងៃសប្ប័ទថ្វាយដល់ព្រះយេហូវ៉ា។ អស់រយៈពេលប្រាំមួយឆ្នាំ អ្នកត្រូវសាបព្រោះស្រែរបស់អ្នក ហើយអស់រយៈពេលប្រាំមួយឆ្នាំ អ្នកត្រូវកាត់តែងចម្ការទំពាំងបាយជូររបស់អ្នក ហើយប្រមូលផលវាចូលមក។ ប៉ុន្តែនៅឆ្នាំទីប្រាំពីរ ត្រូវមានសប្ប័ទនៃការសម្រាកសម្រាប់ដី គឺជាសប្ប័ទថ្វាយដល់ព្រះយេហូវ៉ា៖ អ្នកមិនត្រូវសាបព្រោះស្រែរបស់អ្នក ឬកាត់តែងចម្ការទំពាំងបាយជូររបស់អ្នកឡើយ។ អ្វីដែលដុះឡើងដោយខ្លួនឯងពីការច្រូតរបស់អ្នក អ្នកមិនត្រូវច្រូតវាទេ ហើយក៏មិនត្រូវប្រមូលផ្លែទំពាំងបាយជូរពីវល្លិដែលមិនបានកាត់តែងរបស់អ្នកដែរ ដ្បិតនេះជាឆ្នាំនៃការសម្រាកសម្រាប់ដី។ ហើយសប្ប័ទរបស់ដីនោះនឹងជាអាហារសម្រាប់អ្នក គឺសម្រាប់អ្នក សម្រាប់បាវបម្រើប្រុសរបស់អ្នក សម្រាប់បាវបម្រើស្រីរបស់អ្នក សម្រាប់អ្នកឈ្នួលរបស់អ្នក និងសម្រាប់ជនបរទេសដែលស្នាក់នៅជាមួយអ្នក ព្រមទាំងសម្រាប់សត្វគោរបស់អ្នក និងសត្វព្រៃដែលនៅក្នុងស្រុករបស់អ្នកផង; ផលកើនទាំងអស់របស់ដីនោះត្រូវជាអាហារ។ ហើយអ្នកត្រូវរាប់សប្ប័ទនៃឆ្នាំចំនួនប្រាំពីរសម្រាប់ខ្លួនអ្នក គឺប្រាំពីរដងនៃប្រាំពីរឆ្នាំ; ហើយរយៈពេលនៃសប្ប័ទនៃឆ្នាំទាំងប្រាំពីរនោះ នឹងស្មើនឹងសែសិបប្រាំបួនឆ្នាំសម្រាប់អ្នក។ បន្ទាប់មក នៅថ្ងៃទីដប់នៃខែទីប្រាំពីរ អ្នកត្រូវឲ្យស្នែងត្រែនៃឆ្នាំយូប៊ីលេបន្លឺឡើង; នៅថ្ងៃបុណ្យធួនបាប អ្នករាល់គ្នាត្រូវឲ្យត្រែបន្លឺឡើងទូទាំងស្រុករបស់អ្នកទាំងមូល។» លេវីវិន័យ ២៥៖១–៩។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វាជាការសំខាន់ក្នុងការយល់ឃើញថា ក្នុងបទបញ្ជាអំពីការឲ្យដីសម្រាកនោះ វដ្តទាំងប្រាំពីរនៃរយៈពេលប្រាំមួយឆ្នាំសម្រាប់ធ្វើការលើដី និងមួយឆ្នាំសម្រាប់អនុញ្ញាតឲ្យដីសម្រាក បន្តរហូតដល់ឆ្នាំទីសែសិបបួន… ទេ រហូតដល់ឆ្នាំទីសែសិបប្រាំបួន នៅពេលដែលត្រូវមានឆ្នាំយូប៊ីលេ ដើម្បីសម្គាល់ការបំពេញនៃវដ្តប្រាំពីរនៃប្រាំពីរឆ្នាំ។ ចំណុចសំខាន់បំផុតដែលត្រូវឃើញ គឺថា ការផ្លុំត្រែយូប៊ីលេត្រូវប្រព្រឹត្តឡើងនៅថ្ងៃបុណ្យធួនបាប ដូច្នេះវាសម្គាល់ថា នៅពេលថ្ងៃបុណ្យធួនបាបបែបគំរូពិត បានចាប់ផ្ដើមនៅថ្ងៃទី 22 ខែតុលា ឆ្នាំ 1844 នោះ ត្រែយូប៊ីលេ ដែលតំណាងឲ្យវដ្តនៃ «ប្រាំពីរដង» ក៏ត្រូវបានផ្លុំនៅពេលនោះដែរ។ «ប្រាំពីរដង» ដែលបានចាប់ផ្ដើមនៅពេលម៉ាន៉ាសេត្រូវបាននាំទៅបាប៊ីឡូន ក្នុងឆ្នាំ 677 BC នោះ តំណាងឲ្យរយៈពេលពីរពាន់ប្រាំរយម្ភៃឆ្នាំ ដែលបានបញ្ចប់នៅថ្ងៃបុណ្យធួនបាបបែបគំរូពិត។ អ្នកដែលមិនព្រមឃើញប៉ុណ្ណោះទើបនឹងខកខានមិនឃើញទំនាក់ទំនងនេះ។ វដ្តនៃ «ប្រាំពីរដង» មានទំនាក់ទំនងជាប់ពាក់ព័ន្ធនឹងពីរពាន់បីរយឆ្នាំ។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វាក៏សំខាន់ដែរក្នុងការឃើញថា នៅក្នុងសេចក្តីបង្គាប់នៃសម្ពន្ធមេត្រីក្នុងខទាំងប្រាំបួនដំបូងនៃលេវីវិន័យ ជំពូកម្ភៃប្រាំ មានគំរូបំភ្លឺដ៏ជ្រាលជ្រៅបំផុតអំពីគោលការណ៍មួយថ្ងៃស្មើមួយឆ្នាំ នៅក្នុងព្រះបន្ទូលរបស់ព្រះ។ អាហារលាយឡំនៃរឿងនិទានដែលពួកទេវវិទូបោះចេញ ដើម្បីរក្សាឲ្យហ្វូងចៀមស្រវឹងដោយស្រាបាប៊ីឡូន គឺថា ការជំនុំជម្រះនៃ «ប្រាំពីរដង» នៅក្នុងជំពូកម្ភៃប្រាំមួយ គឺជាការយល់ខុសអំពីអត្ថន័យភាសាហេព្រើរនៃពាក្យដែលត្រូវបានបកប្រែថា «ប្រាំពីរដង»។ អំណះអំណាងនោះមិនពិតទេ។ អត្ថន័យភាសាហេព្រើរនៃពាក្យនោះ មានទាំងស្រុងនៅក្នុងនិយមន័យរបស់វានូវមូលហេតុសមស្របសម្រាប់ការអនុវត្តវាក្នុងលក្ខណៈជាចំនួន ប៉ុន្តែអំណះអំណាងខុសឆ្គងរបស់ពួកគេ ដែលពួកគេគាំទ្រដោយមូលដ្ឋានគំនិតដ៏វង្វេងមួយ ផ្អែកលើជំនាញដែលពួកគេប្រកាសដោយខ្លួនឯងអំពីវេយ្យាករណ៍ភាសាហេព្រើរ នោះ គ្រាន់តែជាអំណះអំណាងបង្វែរទិសប៉ុណ្ណោះ។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ការវិនិច្ឆ័យដែលត្រូវបានតំណាងដោយពាក្យថា «ប្រាំពីរដង» នៅក្នុងជំពូកទីម្ភៃប្រាំមួយ ត្រូវបានស្គាល់តាមបរិបទនៃអត្ថបទនោះ មិនមែនដោយពួកទេវវិទូសម័យទំនើបខ្លះដែលបំបែរភាសាហេប្រឺឡើយ។ វីល្លៀម មីឡើរ បានបង្កើតសេចក្តីសន្និដ្ឋានរបស់គាត់ដោយមិនមានការយោងណាមួយទៅកាន់ភាសាហេប្រឺទេ ហើយការបំផុសគំនិតបានទទួលស្គាល់ការយល់ដឹងរបស់គាត់ថាត្រឹមត្រូវ។ ពួកទេវតាបានដឹកនាំការយល់ដឹងរបស់គាត់ដោយផ្អែកលើបរិបទនៃជំពូកដែលការវិនិច្ឆ័យនៃ «ប្រាំពីរដង» ស្ថិតនៅ មិនមែនដោយផ្អែកលើភាសាហេប្រឺឡើយ។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បរិបទនៃជំពូកម្ភៃប្រាំ គឺជាកន្លែងដែលសេចក្តីណែនាំនៃសេចក្តីសញ្ញាត្រូវបានកំណត់ឲ្យស្គាល់ ហើយបន្ទាប់មក ជំពូកម្ភៃប្រាំមួយ បានផ្តល់ព្រះពរដែលបានសន្យាសម្រាប់ការគោរពតាមសេចក្តីណែនាំនៃសេចក្តីសញ្ញាទាំងនោះ ហើយក្រោយមកទៀត ក៏បានកំណត់អ្វីដែលដានីយ៉ែលហៅថា «បណ្តាសារបស់ម៉ូសេ» សម្រាប់ការមិនស្តាប់បង្គាប់ចំពោះសេចក្តីណែនាំទាំងនោះ។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បរិបទគឺអំពីប្រធានបទនៃគោលការណ៍មួយថ្ងៃស្មើនឹងមួយឆ្នាំនៅក្នុងព្រះបន្ទូលទំនាយនៃព្រះគម្ពីរ។ ខគម្ពីរដំបូងៗទាំងនោះនៅក្នុងលេវីវិន័យ ជំពូក ២៥ បញ្ជាក់ថា នៅក្នុងព្រះបន្ទូលទំនាយនៃព្រះគម្ពីរ មួយថ្ងៃតំណាងឲ្យមួយឆ្នាំ។ នៅក្នុងគម្ពីរនិក្ខមនំ លោកម៉ូសេបានបញ្ជាក់យ៉ាងច្បាស់អំពីទំនាក់ទំនងរវាងថ្ងៃសប្ប័ទទីប្រាំពីរ ដែលជាការសម្រាកសម្រាប់មនុស្ស និងសត្វ និងឆ្នាំសប្ប័ទទីប្រាំពីរ ដែលជាការសម្រាកសម្រាប់ដី។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ហើយអស់រយៈពេលប្រាំមួយឆ្នាំ អ្នកត្រូវព្រោះដីរបស់អ្នក ហើយប្រមូលផលរបស់វាមក; ប៉ុន្តែនៅឆ្នាំទីប្រាំពីរ អ្នកត្រូវទុកឲ្យវាសម្រាក ហើយនៅស្ងៀម ដើម្បីឲ្យជនក្រីក្រក្នុងចំណោមប្រជាជនរបស់អ្នកបានបរិភោគ; ហើយអ្វីដែលពួកគេទុកចោល នោះសត្វព្រៃនៅវាលនឹងបរិភោគ។ ដូចគ្នានេះដែរ អ្នកត្រូវប្រព្រឹត្តចំពោះចម្ការទំពាំងបាយជូររបស់អ្នក និងចម្ការអូលីវរបស់អ្នកផង។ អស់រយៈពេលប្រាំមួយថ្ងៃ អ្នកត្រូវធ្វើការរបស់អ្នក ហើយនៅថ្ងៃទីប្រាំពីរ អ្នកត្រូវសម្រាក ដើម្បីឲ្យគោរបស់អ្នក និងលារបស់អ្នកបានសម្រាក ហើយកូនប្រុសរបស់ស្ត្រីបម្រើរបស់អ្នក និងជនបរទេស បានទទួលកម្លាំងឡើងវិញ។ និក្ខមនំ 23:10–12។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នៅក្នុងខបីខនោះ អាចស្គាល់បានថា ថ្ងៃនៃការសម្រាកសម្រាប់មនុស្ស និងសត្វ ស្មើនឹងឆ្នាំនៃការសម្រាកសម្រាប់ដី។ នៅក្នុងគម្ពីរលេវីវិន័យ ជំពូក ២៥ ក្នុងខទី១ ដល់ទី៥ យើងឃើញរចនាសម្ព័ន្ធវេយ្យាករណ៍ដូចគ្នាបេះបិទនឹងបទបញ្ញត្តិនៃថ្ងៃសប្ប័ទ ក្នុងគម្ពីរនិក្ខមនំ ជំពូក ២០ ខទី៨ ដល់ទី១១។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ព្រះយេហូវ៉ាបានមានបន្ទូលនឹងលោកម៉ូសេនៅលើភ្នំស៊ីណាយថា៖ «ចូរនិយាយទៅកាន់ពួកកូនចៅអ៊ីស្រាអែល ហើយប្រាប់ពួកគេថា កាលណាអ្នករាល់គ្នាចូលទៅក្នុងដីដែលខ្ញុំប្រគល់ឲ្យអ្នករាល់គ្នា នោះដីនោះត្រូវកាន់សប្ប័ទមួយដល់ព្រះយេហូវ៉ា។ អស់រយៈពេលប្រាំមួយឆ្នាំ អ្នកត្រូវសាបព្រោះស្រែរបស់អ្នក ហើយអស់រយៈពេលប្រាំមួយឆ្នាំ អ្នកត្រូវកាត់មែកទំពាំងបាយជូររបស់អ្នក ហើយប្រមូលផលរបស់វា។ ប៉ុន្តែនៅឆ្នាំទីប្រាំពីរ ត្រូវមានសប្ប័ទនៃការសម្រាកដល់ដី ជាសប្ប័ទមួយដល់ព្រះយេហូវ៉ា៖ អ្នកមិនត្រូវសាបព្រោះស្រែរបស់អ្នក ឬកាត់មែកទំពាំងបាយជូររបស់អ្នកឡើយ។ អ្វីដែលដុះឡើងដោយខ្លួនឯងពីផលចម្រូតរបស់អ្នក អ្នកមិនត្រូវច្រូតវាទេ ហើយក៏មិនត្រូវប្រមូលផ្លែទំពាំងបាយជូរពីវល្លិដែលមិនបានកាត់មែករបស់អ្នកដែរ ដ្បិតវាជាឆ្នាំនៃការសម្រាកដល់ដី»។ លេវីវិន័យ ២៥៖១–៥។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ចូរចងចាំថ្ងៃសប្ប័ទ ដើម្បីរក្សាវាឲ្យបរិសុទ្ធ។ អ្នកត្រូវធ្វើការក្នុងរយៈពេលប្រាំមួយថ្ងៃ ហើយបំពេញកិច្ចការទាំងអស់របស់អ្នក។ ប៉ុន្តែថ្ងៃទីប្រាំពីរ គឺជាថ្ងៃសប្ប័ទរបស់ព្រះយេហូវ៉ា ជាព្រះនៃអ្នក។ នៅថ្ងៃនោះ អ្នកមិនត្រូវធ្វើការណាមួយឡើយ ទាំងអ្នកផ្ទាល់ ទាំងកូនប្រុសរបស់អ្នក ទាំងកូនស្រីរបស់អ្នក ទាំងបាវបម្រើប្រុសរបស់អ្នក ទាំងបាវបម្រើស្រីរបស់អ្នក ទាំងសត្វពាហនៈរបស់អ្នក ឬជនបរទេសដែលស្ថិតនៅក្នុងទ្វាររបស់អ្នកឡើយ។ ដ្បិតក្នុងរយៈពេលប្រាំមួយថ្ងៃ ព្រះយេហូវ៉ាបានបង្កើតផ្ទៃមេឃ និងផែនដី សមុទ្រ និងអ្វីៗទាំងអស់ដែលស្ថិតនៅក្នុងនោះ ហើយទ្រង់បានសម្រាកនៅថ្ងៃទីប្រាំពីរ។ ហេតុនេះហើយបានជា ព្រះយេហូវ៉ាបានប្រទានពរដល់ថ្ងៃសប្ប័ទ ហើយបានញែកវាឲ្យបរិសុទ្ធ។ និក្ខមនំ 20:8–11។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រួមគ្នា បញ្ញត្តិទាំងពីរអំពីថ្ងៃសប្ប័ទ បញ្ជាក់អំពីបរិបទនៃ គម្ពីរលេវីវិន័យ ជំពូក ២៥ និង ២៦។ នៅពេលនាំមកដាក់រួមគ្នា មួយបន្ទាត់លើមួយបន្ទាត់ វាបញ្ជាក់ថា «អស់រយៈប្រាំមួយថ្ងៃ អ្នកត្រូវធ្វើការ ហើយបំពេញកិច្ចការទាំងអស់របស់អ្នក» ហើយថា «អស់រយៈប្រាំមួយឆ្នាំ អ្នកត្រូវសាបព្រោះស្រែរបស់អ្នក ហើយអស់រយៈប្រាំមួយឆ្នាំ អ្នកត្រូវកាត់ថែទាំចំការទំពាំងបាយជូររបស់អ្នក និងប្រមូលផលរបស់វា»។ «ប៉ុន្តែ ថ្ងៃទីប្រាំពីរ គឺជាថ្ងៃសប្ប័ទរបស់ព្រះយេហូវ៉ា ជាព្រះនៃអ្នក» ហើយ «ឆ្នាំទីប្រាំពីរ ត្រូវជាឆ្នាំសប្ប័ទនៃការសម្រាកសម្រាប់ដី ជាសប្ប័ទសម្រាប់ព្រះយេហូវ៉ា»។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ពាក្យទាំងពីរ ដែលត្រូវបានបកប្រែថា «ទីប្រាំពីរ» ក្នុងបញ្ញត្តិទាំងឡាយអំពីថ្ងៃសប្ប័ទ មិនថាជាសប្ប័ទសម្រាប់មនុស្ស ឬសប្ប័ទសម្រាប់ដីក៏ដោយ សុទ្ធតែជាពាក្យហេប្រឺដដែល ដែលត្រូវបានបកប្រែថា «ប្រាំពីរដង» ក្នុងជំពូកទីម្ភៃប្រាំមួយ នៃលេវីវិន័យ។ បរិបទនៃជំពូកទីម្ភៃប្រាំ និងទីម្ភៃប្រាំមួយ នៃលេវីវិន័យ ត្រូវបានកំណត់នៅក្នុងក្បួនទំនាយ ដែលថា មួយថ្ងៃតំណាងឲ្យមួយឆ្នាំ ក្នុងទំនាយព្រះគម្ពីរ។ សំខាន់មិនចាញ់គ្នានោះដែរ គឺក្បួនទំនាយនៃការលើកឡើងជាលើកដំបូង។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អ្វីដំបូងដែលបានលើកឡើងនៅក្នុងជំពូកទាំងពីរនេះ គឺគោលការណ៍ «មួយថ្ងៃស្មើមួយឆ្នាំ»។ William Miller ត្រូវបាន Gabriel និងទេវតាផ្សេងៗដឹកនាំឲ្យកំណត់ថា «ប្រាំពីរដង» នៅក្នុង Leviticus ជានិមិត្តសញ្ញានៃរយៈពេលពីរពាន់ប្រាំរយម្ភៃឆ្នាំ ហើយការនេះស្របគ្នាទាំងស្រុងនឹងបរិបទនៃជំពូកទាំងនោះ ដែលជាគោលការណ៍ «មួយថ្ងៃស្មើមួយឆ្នាំ» ដែលត្រូវបានបង្ហាញនៅក្នុងខប្រាំដំបូងនៃជំពូកម្ភៃប្រាំ។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នៅពេលអ្នកនិពន្ធសៀវភៅរបាក្សត្របានបញ្ជាក់មូលហេតុដែលបាប៊ីឡូនត្រូវបានអនុញ្ញាតឲ្យនាំនគរខាងត្បូង គឺយូដា ទៅជាឈ្លើយ គាត់បាននិយាយថា គឺដើម្បីឲ្យដីនោះបានរីករាយនឹងការសម្រាកថ្ងៃសប្ប័ទរបស់វា។ កន្លែងតែមួយផ្សេងទៀតនៅក្នុងព្រះបន្ទូលរបស់ព្រះដែលបញ្ជាក់អំពីដីដែលបានរីករាយនឹងការសម្រាក មាននៅក្នុងជំពូកទីម្ភៃប្រាំ និងទីម្ភៃប្រាំមួយ នៃលេវីវិន័យ។ រយៈពេលចិតសិបឆ្នាំដែលបាប៊ីឡូនបានសោយរាជ្យជានគរទីមួយនៃទំនាយព្រះគម្ពីរ មិនត្រឹមតែបង្ហាញពីឆ្នាំនិមិត្តរូបដែលសត្វពីផែនដីនឹងសោយរាជ្យជានគរទីប្រាំមួយនៃទំនាយព្រះគម្ពីរប៉ុណ្ណោះទេ ប៉ុន្តែចិតសិបឆ្នាំនោះក៏ជាការយោងដោយផ្ទាល់ទៅកាន់ «ប្រាំពីរដង» នៃបណ្ដាសារបស់ម៉ូសេផងដែរ។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នៅពេលយើងចាប់ផ្ដើមសិក្សាទំនាយដែលត្រូវបានតំណាងនៅក្នុងដានីយ៉ែល ជំពូកទី១ ដល់ទី៦ នោះ វាជាការចាំបាច់យ៉ាងខ្លាំងដែលត្រូវដឹងថា បណ្ដាសានៃ «ប្រាំពីរដង» ក៏ដូចជាព្រះពរនៃ «ប្រាំពីរដង» គឺជាធាតុមួយនៅក្នុងជំពូកនីមួយៗទាំងអស់នោះ។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វាក៏សំខាន់ផងដែរ ដែលត្រូវចងចាំថា វដ្តនៃប្រាំពីរវដ្តនៃប្រាំពីរឆ្នាំ ត្រូវបានសម្គាល់ដោយការផ្លុំត្រែយូប៊ីលេ នៅថ្ងៃទីដប់ នៃខែទីប្រាំពីរ ដែលជាថ្ងៃនៃការធួនបាប។ ការពិតនេះភ្ជាប់ «ប្រាំពីរដង» ជាមួយនឹង ពីរពាន់បីរយថ្ងៃ នៃដានីយ៉ែល ជំពូក ៨ ខទី ១៤។ វាក៏សំខាន់ផងដែរ ដែលត្រូវចងចាំថា មួយឆ្នាំទំនាយមានបីរយហុកសិបថ្ងៃ ហើយប្រសិនបើអ្នកបូកបញ្ចូល បីរយហុកសិបថ្ងៃ ជាបន្តបន្ទាប់ សម្រាប់ «ប្រាំពីរដង» នោះវាស្មើនឹង ពីរពាន់ប្រាំរយម្ភៃថ្ងៃ។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នៅពេលដានីយ៉ែលបានយល់តាមរយៈសៀវភៅទាំងឡាយអំពីចំនួនឆ្នាំដែលយេរេមាបានកំណត់ចែងទុក គាត់បានចាប់ផ្តើមអធិស្ឋានមួយ ដែលគ្របដណ្តប់លើគ្រប់ធាតុនៃការឆ្លើយតបដោយការប្រែចិត្ត ដែលត្រូវបានកំណត់ថាចាំបាច់ ប្រសិនបើប្រជារាស្ត្ររបស់ព្រះនឹងភ្ញាក់ឡើងចំពោះសេចក្ដីពិតថា ពួកគេជាឈ្លើយនៅក្នុងទឹកដីរបស់សត្រូវមែន។ នៅចុងបញ្ចប់នៃការអធិស្ឋានលេវីវិន័យ ជំពូក ២៦ របស់ដានីយ៉ែល កាប្រីយ៉ែលបានលេចមក ដើម្បីឲ្យដានីយ៉ែលមានការយល់ដឹងអំពីនិមិត្តដែលគាត់បាន «ឮ» គឺនិមិត្តអំពីពីរពាន់បីរយថ្ងៃ។ កាប្រីយ៉ែលបានចាប់ផ្តើមដោយជូនដំណឹងដល់ដានីយ៉ែលថា ចិតសិបសប្តាហ៍ត្រូវបាន «កំណត់» សម្រាប់ប្រជាជនរបស់ដានីយ៉ែល។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ចិតសិបសប្តាហ៍ត្រូវបានកំណត់លើប្រជាជនរបស់អ្នក និងលើទីក្រុងបរិសុទ្ធរបស់អ្នក ដើម្បីបញ្ចប់ការរំលងបំពាន ហើយដើម្បីធ្វើឲ្យអំពើបាបដល់ទីបញ្ចប់ ហើយដើម្បីធ្វើការផ្សះផ្សាសម្រាប់អំពើទុច្ចរិត ហើយដើម្បីនាំមកនូវសេចក្តីសុចរិតអស់កល្បជានិច្ច ហើយដើម្បីបិទត្រាចក្ខុនិមិត្ត និងសេចក្តីទំនាយ ហើយដើម្បីចាក់ប្រេងតាំងព្រះដ៏បរិសុទ្ធបំផុត។ ដានីយ៉ែល ៩៖២៤។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ពាក្យដែលត្រូវបានបកប្រែថា «បានកំណត់» នៅក្នុងខគម្ពីរនោះ មានន័យថា «កាត់ចេញ» ហេតុដូច្នេះវាមានន័យថា ចិតសិបសប្តាហ៍ត្រូវបានកាត់ចេញពីពីរពាន់បីរយថ្ងៃ។ ចាប់ផ្ដើមពីព្រះរាជក្រឹត្យទីបីនៅឆ្នាំ 457 មុន គ.ស. ប្រជាជនរបស់ដានីយ៉ែលនឹងមានពេលសាកល្បងចិតសិបសប្តាហ៍តាមការព្យាករណ៍។ ចិតសិបសប្តាហ៍តាមការព្យាករណ៍ស្មើនឹងបួនរយកៅសិបឆ្នាំ។ បួនរយកៅសិបឆ្នាំបន្ទាប់ពីព្រះរាជក្រឹត្យទីបី អ៊ីស្រាអែលបុរាណនឹងគប់ដុំថ្មស្ទេផាននៅឆ្នាំ 34 ហើយពួកគេនឹងត្រូវបានលែងលះពីព្រះយ៉ាងពេញលេញ។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ការជាប់ជាឈ្លើយដែលបានកើតមានមុនព្រះរាជក្រឹត្យទាំងបី ដែលកំណត់ចំណុចចាប់ផ្តើមនៃរយៈពេលសាកល្បងបួនរយកៅសិបឆ្នាំ នោះមានរយៈពេលចិតសិបឆ្នាំ។ ចិតសិបឆ្នាំនោះ ត្រូវបានកំណត់ឲ្យដីបានទទួលការសម្រាកថ្ងៃសប្ប័ទទាំងឡាយ ដែលអ៊ីស្រាអែលបុរាណមិនដែលបានបំពេញ។ ការសម្រាកថ្ងៃសប្ប័ទចិតសិបឆ្នាំសម្រាប់ដី បានកើតមានឡើងដោយសារការបះបោរប្រឆាំងនឹងសម្បថរបស់ម៉ូសេ អស់រយៈពេលបួនរយកៅសិបឆ្នាំ (ឬចិតសិបសប្តាហ៍នៃឆ្នាំ)។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រយៈពេលបួនរយកៅសិបឆ្នាំនៃការបះបោរប្រឆាំងនឹងសញ្ញាព្រមព្រៀងនៃ លេវីវិន័យ ២៥ បានបង្កឲ្យមានរយៈពេលជាប់ជាឈ្លើយចិតសិបឆ្នាំ ដើម្បីឲ្យដីបានរីករាយនឹងសេចក្ដីសម្រាករបស់វា។ រយៈពេលជាប់ជាឈ្លើយចិតសិបឆ្នាំនោះ បាននាំទៅដល់ព្រះរាជក្រឹត្យបី ដែលបានកំណត់រយៈពេលសាកល្បងបួនរយកៅសិបឆ្នាំមួយទៀតសម្រាប់អ៊ីស្រាអែលបុរាណ។ ដូច្នេះ យើងឃើញមានរយៈពេលសាកល្បងពីរ ដែលមួយៗមានបួនរយកៅសិបឆ្នាំ។ ព្រះរាជក្រឹត្យទាំងបីនោះជានិមិត្តរូបនៃសារទេវតាបី ដែលសារដំបូងបានមកដល់នៅឆ្នាំ ១៧៩៨ នៅចុងបញ្ចប់នៃសេចក្ដីកំហឹងដំបូងនៃ «ប្រាំពីរដង» ប្រឆាំងនឹងនគរខាងជើង។ ទេវតាទីបីបានមកដល់បន្ទាប់ពីពីរពាន់បីរយឆ្នាំ ក្រោយព្រះរាជក្រឹត្យទីបី នៅថ្ងៃទី ២២ ខែតុលា ឆ្នាំ ១៨៤៤ ដែលជាពេលដែល «ចុងបញ្ចប់ចុងក្រោយនៃសេចក្ដីកំហឹង» ក៏បានមកដល់ផងដែរ។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ក្នុងអំឡុងពេលសែសិបប្រាំមួយឆ្នាំ រវាងចុងបញ្ចប់នៃសេចក្ដីព្រះពិរោធដំបូង និងចុងបញ្ចប់នៃសេចក្ដីព្រះពិរោធចុងក្រោយ ព្រះយេស៊ូវបានដាក់គ្រឹះនៃព្រះវិហារមីល្លឺរ៉ាយ ហើយថ្មគ្រឹះនោះគឺជា «ប្រាំពីរដង»។ ថ្មនោះត្រូវជាថ្មគ្រឹះ (ឬមិនដូច្នោះទេ ជាថ្មជំពប់) សម្រាប់អាដវេនទីសឹមនៅដើមដំបូង ហើយជាថ្មកំពូល និងថ្មបិទកំពូល (ឬមិនដូច្នោះទេ ជាថ្មផ្នូរ) សម្រាប់អាដវេនទីសឹមនៅចុងបញ្ចប់។ ព្រះរាជក្រឹត្យទាំងបី ដែលតំណាងឲ្យការមកដល់នៃសាររបស់ទេវតាទាំងបី ក្នុងប្រវត្តិសាស្ត្រឆ្នាំ 1798 ដល់ 1844 ក៏តំណាងឲ្យជំពូកបីដំបូងនៃព្រះគម្ពីរដានីយ៉ែលផងដែរ។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យើងនឹងចាប់ផ្តើមពិចារណាជំពូកទាំងប្រាំមួយដំបូងនៅក្នុងអត្ថបទបន្ទាប់។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«នៅពេលដែលសៀវភៅដានីយ៉ែល និងវិវរណៈ ត្រូវបានយល់ដឹងកាន់តែច្បាស់ អ្នកជឿទាំងឡាយនឹងមានបទពិសោធន៍ខាងសាសនាដែលខុសប្លែកទាំងស្រុង... ចំណុចមួយដែលនឹងត្រូវបានយល់ជាក់ជាមិនខានពីការសិក្សាវិវរណៈ គឺថា ទំនាក់ទំនងរវាងព្រះ និងរាស្ត្ររបស់ទ្រង់ គឺជិតស្និទ្ធ និងច្បាស់លាស់ដាច់ខាត»។ The Faith I Live By, 345.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លេខប្រាំ</dc:title>
  <dc:subject>ចិតសិបឆ្នាំ</dc:subject>
  <dc:creator>Jeff Pippenger</dc:creator>
  <cp:keywords/>
  <dc:description>Generated by ArticleDigger from daniel\05_daniel.json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