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ស្តេចប្រាំពីរ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ផ្គរលាន់ទាំងប្រាំពីរ តំណាងឲ្យប្រវត្តិសាស្ត្រពីឆ្នាំ 1798 រហូតដល់ថ្ងៃទី 22 ខែតុលា ឆ្នាំ 1844។ ប្រវត្តិសាស្ត្រនោះ ត្រូវបានជានិមិត្តរូបដោយស្តេចប្រាំពីរអង្គចុងក្រោយនៃនគរយូដា ចាប់ពីម៉ាណាសេ នៅឆ្នាំ 677 មុន គ.ស. រហូតដល់សេដេគា នៅឆ្នាំ 586 មុន គ.ស.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នៅក្នុងបន្ទាត់កំណែទម្រង់ដ៏បរិសុទ្ធ លក្ខណៈមួយនៃការប្រទានអំណាចដល់ទេវតាទីមួយ គឺជានិមិត្តសញ្ញាមួយដែលកំណត់អត្តសញ្ញាណអ្វីមួយដែលមានលក្ខណៈទូទាំងពិភពលោក។ នៅថ្ងៃទី 11 ខែសីហា ឆ្នាំ 1840 សាររបស់ទេវតាទីមួយត្រូវបានប្រទានអំណាច ហើយបន្ទាប់មកសារនោះត្រូវបាននាំទៅកាន់ស្ថានីយបេសកកម្មគ្រប់ទីកន្លែងក្នុងពិភពលោក។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«ចលនានៃការយាងមកវិញ ក្នុងឆ្នាំ 1840–44 គឺជាការបង្ហាញដ៏រុងរឿងនៃព្រះចេស្តារបស់ព្រះ; សាររបស់ទេវតាទីមួយ ត្រូវបាននាំទៅដល់គ្រប់ស្ថានីយបេសកកម្មទាំងអស់នៅលើពិភពលោក»។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ដោយន័យទំនាយ នៅពេលនោះ ទេវទូតក្នុង វិវរណៈ ជំពូក ១០ បានចុះមក ហើយដាក់ជើងមួយលើផែនដី និងជើងមួយទៀតលើសមុទ្រ។ អ្នកស្រី វ៉ាយត៍ បានកំណត់ថា នោះជានិមិត្តសញ្ញានៃវិសាលភាពទូទាំងពិភពលោករបស់សារនោះ។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«ឥរិយាបថរបស់ទេវតា ដែលដាក់ជើងមួយលើសមុទ្រ និងជើងមួយទៀតលើដី បង្ហាញអំពីវិសាលភាពដ៏ទូលំទូលាយនៃការប្រកាសសារនោះ។ វានឹងឆ្លងកាត់ផ្ទៃទឹកដ៏ធំទូលាយ ហើយត្រូវបានប្រកាសនៅក្នុងប្រទេសផ្សេងៗ ទោះដល់ទូទាំងពិភពលោកក៏ដោយ»។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សេចក្តីប្រកាសនៃក្រឹត្យទីមួយរបស់ស៊ីរូស គឺជាក្រឹត្យមួយសម្រាប់ពិភពលោកទាំងមូល។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នៅឆ្នាំដំបូងនៃស៊ីរុសស្តេចនៃពែរ្ស ដើម្បីឲ្យព្រះបន្ទូលរបស់ព្រះយេហូវ៉ាតាមមាត់យេរេមាបានសម្រេច ព្រះយេហូវ៉ាបានជំរុញវិញ្ញាណរបស់ស៊ីរុសស្តេចនៃពែរ្ស ដូច្នេះទ្រង់បានប្រកាសទូទាំងនគររបស់ទ្រង់ទាំងមូល ហើយក៏បានចែងជាលាយលក្ខណ៍អក្សរដែរថា៖ «ស៊ីរុស ស្តេចនៃពែរ្ស មានព្រះបន្ទូលដូច្នេះថា ព្រះយេហូវ៉ាជាព្រះនៃស្ថានសួគ៌ បានប្រទានអស់ទាំងនគរនៃផែនដីមកខ្ញុំ ហើយទ្រង់បានបង្គាប់ខ្ញុំឲ្យសង់ព្រះវិហារមួយសម្រាប់ទ្រង់នៅក្រុងយេរូសាឡឹម ដែលស្ថិតនៅក្នុងយូដា។ ក្នុងចំណោមប្រជាជនរបស់ទ្រង់ទាំងអស់ តើអ្នកណាខ្លះនៅទីនោះ? សូមឲ្យព្រះរបស់គាត់ស្ថិតនៅជាមួយគាត់ ហើយសូមឲ្យគាត់ឡើងទៅក្រុងយេរូសាឡឹម ដែលស្ថិតនៅក្នុងយូដា ហើយសង់ព្រះវិហាររបស់ព្រះយេហូវ៉ាជាព្រះនៃអ៊ីស្រាអែល (ទ្រង់ជាព្រះ) ដែលស្ថិតនៅក្រុងយេរូសាឡឹម។ ហើយអ្នកណាដែលនៅសល់ក្នុងកន្លែងណាដែលគាត់ស្នាក់នៅជាអ្នកបរទេស សូមឲ្យមនុស្សនៅកន្លែងនោះជួយគាត់ដោយប្រាក់ ដោយមាស ដោយទ្រព្យសម្បត្តិ និងដោយសត្វចិញ្ចឹម ព្រមទាំងតង្វាយស្ម័គ្រចិត្ត សម្រាប់ព្រះវិហាររបស់ព្រះដែលស្ថិតនៅក្រុងយេរូសាឡឹម»។ នោះមេគ្រួសារនៃយូដា និងបេនយ៉ាមីន ព្រមទាំងពួកសង្ឃ និងពួកលេវី បានក្រោកឡើងជាមួយនឹងអស់អ្នកដែលព្រះបានជំរុញវិញ្ញាណរបស់ពួកគេ ឲ្យឡើងទៅសង់ព្រះវិហាររបស់ព្រះយេហូវ៉ា ដែលស្ថិតនៅក្រុងយេរូសាឡឹម។ អែសរ៉ា ១:១–៤។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ដូចដែលទេវតាទីមួយត្រូវបាននាំទៅដល់ស្ថានីយបេសកកម្មគ្រប់កន្លែងនៅក្នុងលោកនេះ នៅថ្ងៃទី ១១ ខែសីហា ឆ្នាំ ១៨៤០ ស៊ីរូសក៏កំណត់អត្តសញ្ញាណខ្លួនឯងថាជាស្តេចនៃ «នគរទាំងអស់នៅលើផែនដី» ខណៈដែលគាត់ប្រកាសក្រឹត្យទីមួយ។ ការយាងចុះមករបស់ទេវតានៅក្នុង វិវរណៈ ជំពូក ១០ ជាទេវតាដែលបងស្រី វ៉ាយត៍ កំណត់ថា «មិនតិចជាងព្រះយេស៊ូវគ្រីស្ទទ្រង់ផ្ទាល់» មានលក្ខណៈព្យាករណ៍ដូចគ្នានឹងទេវតាដ៏មានអំណាចនៅក្នុង វិវរណៈ ជំពូក ១៨។ បងស្រី វ៉ាយត៍ កំណត់ថា គោលបំណងនៃទេវតាទីមួយ គឺដូចគ្នានឹងគោលបំណងរបស់ទេវតានៅក្នុង វិវរណៈ ជំពូក ១៨។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«ព្រះយេស៊ូវបានបញ្ជាទេវតាដ៏មានអំណាចមួយអង្គឲ្យចុះមក ហើយព្រមានដល់អ្នកស្នាក់នៅលើផែនដីឲ្យត្រៀមខ្លួនសម្រាប់ការយាងមកលើកទីពីររបស់ព្រះអង្គ។ ខណៈដែលទេវតានោះចាកចេញពីវត្តមានរបស់ព្រះយេស៊ូវនៅស្ថានសួគ៌ មានពន្លឺដ៏ភ្លឺចែងចាំង និងពោរពេញដោយសិរីល្អយ៉ាងខ្លាំងមួយ នាំមុខគាត់។ ខ្ញុំត្រូវបានប្រាប់ថា បេសកកម្មរបស់គាត់គឺដើម្បីបំភ្លឺផែនដីដោយសិរីល្អរបស់គាត់ ហើយព្រមានមនុស្សអំពីព្រះពិរោធរបស់ព្រះដែលកំពុងមកដល់»។ Early Writings, 245.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ការផ្តល់អំណាចដល់ទេវតាទីមួយ ជានិមិត្តសញ្ញាមួយដែលបញ្ជាក់បន្ថែមអំពីធាតុសកលលោកទូទាំងពិភពលោក។ សារទីមួយនៅក្នុងសម័យព្រះគ្រីស្ទ ត្រូវបានផ្តល់អំណាចនៅពេលព្រះគ្រីស្ទទទួលបុណ្យជ្រមុជទឹក។ ព្រះគម្ពីរបញ្ជាក់ថា អ៊ីស្រាអែលទាំងមូលបានចេញទៅឯទីរហោស្ថាន ដើម្បីស្តាប់សាររបស់យ៉ូហាន។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នោះក្រុងយេរូសាឡឹម និងស្រុកយូដាទាំងមូល ព្រមទាំងតំបន់ទាំងអស់ជុំវិញទន្លេយ័រដាន់ បានចេញទៅរកគាត់ ហើយបានទទួលបុណ្យជ្រមុជទឹកពីគាត់នៅក្នុងទន្លេយ័រដាន់ ដោយសារភាពបាបរបស់ខ្លួន។ ម៉ាថាយ 3:5,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កិច្ចបម្រើរបស់ព្រះគ្រីស្ទត្រូវបានដឹកនាំទៅកាន់អ៊ីស្រាអែលបុរាណ ហើយក្នុងន័យព្យាករណ៍នោះ ពិភពលោកទាំងមូលត្រូវបានទាញនាំមកកាន់ទន្លេយ័រដាន់ ជាកន្លែងនៃពិធីបុណ្យជ្រមុជទឹករបស់ព្រះគ្រីស្ទ។ ទោះជាយ៉ាងណា ពិធីបុណ្យជ្រមុជទឹក និងអ្វីដែលវាតំណាងនៅពេលព្រះគ្រីស្ទបានទទួលបុណ្យជ្រមុជទឹក នោះ ត្រូវបានដឹកនាំទៅកាន់ពិភពលោកទាំងមូល។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ឈ្មោះយេហូយ៉ាគីម មានន័យថា «ព្រះនឹងក្រោកឡើង» ហើយនៅពេលពិធីបុណ្យជ្រមុជទឹករបស់ព្រះគ្រីស្ទ ខណៈយ៉ូហាននាំព្រះគ្រីស្ទឡើងចេញពីទឹក និមិត្តរូបនៃ «ការក្រោកឡើង» ចេញពីផ្នូរទឹក បានក្លាយជាធាតុមួយនៃការប្រទានអំណាចនោះ។ នៅក្នុងខទាំងបួនដំបូងនៃសៀវភៅអេសរ៉ា ដែលយើងបានដកស្រង់រួចហើយ ខទីប្រាំកំណត់អត្តសញ្ញាណការឆ្លើយតបរបស់អស់អ្នកដែលបានឮព្រះរាជក្រឹត្យនោះ ដោយពាក្យថា៖ «នោះមេគ្រួសារនៃយូដា និងបេនយ៉ាមីន ព្រមទាំងពួកសង្ឃ និងពួកលេវី និងអស់អ្នកដែលព្រះបានលើកវិញ្ញាណរបស់គេឡើង ក៏ក្រោកឡើង ដើម្បីឡើងទៅសង់ព្រះវិហាររបស់ព្រះអម្ចាស់ ដែលនៅក្រុងយេរូសាឡិម»។ នៅពេលសារទីមួយត្រូវបានប្រទានអំណាច នោះមានការក្រោកឡើង ដូចដែលត្រូវបានតំណាងដោយឈ្មោះយេហូយ៉ាគីម។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ខែកញ្ញា ឆ្នាំ ២០០១ សារដំបូងនៃចលនាដ៏មហិមារបស់ទេវតាទីបី ត្រូវបានប្រទានអំណាច ដូចដែលបានតំណាងជាគំរូដោយការប្រទានអំណាចដល់សារដំបូងនៃចលនាដ៏មហិមារបស់ទេវតាទីមួយ។ បងស្រី White បានអធិប្បាយអំពីការបំផ្លាញអគារភ្លោះនៅថ្ងៃនោះ។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មានពាក្យថា ខ្ញុំបានប្រកាសថា ទីក្រុងញូវយ៉កនឹងត្រូវបានបោកបក់កម្ទេចដោយរលកយក្សមួយឬ? ការនេះ ខ្ញុំមិនដែលបាននិយាយឡើយ។ ខ្ញុំបាននិយាយថា ខណៈដែលខ្ញុំមើលឃើញអគារធំៗកំពុងសង់ឡើងនៅទីនោះ ជាន់លើជាន់ថែមទៀត ខ្ញុំបាននិយាយថា “ឈុតហេតុដ៏គួរឲ្យរន្ធត់យ៉ាងណាខ្លះនឹងកើតឡើង នៅពេលដែលព្រះអម្ចាស់នឹងក្រោកឡើង ដើម្បីរញ្ជួយផែនដីយ៉ាងខ្លាំង! នៅពេលនោះ ពាក្យក្នុង វិវរណៈ 18:1–3 នឹងបានសម្រេចជាការពិត។” ជំពូកទីដប់ប្រាំបីទាំងមូលនៃគម្ពីរវិវរណៈ គឺជាការព្រមានអំពីអ្វីដែលកំពុងមកលើផែនដី។ ប៉ុន្តែ ខ្ញុំមិនមានពន្លឺជាក់លាក់ណាមួយទាក់ទងនឹងអ្វីដែលកំពុងមកលើទីក្រុងញូវយ៉កទេ គឺមានតែថា ខ្ញុំដឹងថា នៅថ្ងៃណាមួយ អគារធំៗនៅទីនោះនឹងត្រូវបានបំផ្លាញឲ្យដួលរលំ ដោយការបង្វិល និងការក្រឡាប់ក្រឡំដោយអំណាចរបស់ព្រះ។ តាមរយៈពន្លឺដែលបានប្រទានមកខ្ញុំ ខ្ញុំដឹងថា សេចក្តីវិនាសកំពុងមាននៅក្នុងលោកិយ។ ពាក្យតែមួយពីព្រះអម្ចាស់ ការប៉ះតែម្ដងនៃអំណាចដ៏ខ្លាំងក្លារបស់ទ្រង់ ហើយសំណង់ដ៏ធំមហិមានេះនឹងដួលរលំ។ ឈុតហេតុនានានឹងកើតឡើង ដែលសេចក្តីគួរឲ្យខ្លាចរបស់វា យើងមិនអាចស្រមៃបានឡើយ»។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នៅពេលនៃការផ្តល់អំណាចដល់សារទីមួយ ក្នុងប្រវត្តិសាស្ត្ររបស់មនុស្សមួយសែនសែសិបបួនពាន់ពាន់ អម្ចាស់ «បានក្រោកឡើង» ដើម្បី «ធ្វើឲ្យផែនដីរញ្ជួយយ៉ាងគួរឲ្យស្ញប់ស្ញែង»។ ឈ្មោះយេហូយ៉ាគីម ជានិមិត្តរូបនៃការផ្តល់អំណាចដល់សារទីមួយ។ នៅថ្ងៃទី 11 ខែសីហា ឆ្នាំ 1840 អម្ចាស់បានក្រោកឡើងពីបល្ល័ង្ករបស់ទ្រង់ ហើយយាងចុះមកផែនដី និងឈរលើដី និងសមុទ្រ។ នៅព្រះរាជក្រឹត្យទីមួយរបស់ស៊ីរូស ពួកស្មោះត្រង់បានក្រោកឡើង។ យេហូយ៉ាគីម ជានិមិត្តរូប មិនមែនត្រឹមតែការមកដល់របស់ទេវតាទីមួយប៉ុណ្ណោះទេ ប៉ុន្តែគាត់ក៏តំណាងឲ្យការផ្តល់អំណាចដល់ទេវតាទីមួយផងដែរ។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យេហូយ៉ាគីម តំណាងឲ្យស្តេចទីមួយក្នុងចំណោមស្តេចបីអង្គចុងក្រោយ ប៉ុន្តែគាត់ក៏តំណាងឲ្យស្តេចទីប្រាំក្នុងចំណោមស្តេចប្រាំពីរអង្គ ដែលនាំទៅដល់ការបំផ្លាញក្រុងយេរូសាឡឹមផងដែរ។ នាមរបស់ស្តេចប្រាំពីរអង្គនោះ មានន័យបញ្ជាក់យ៉ាងច្រើន។ ស្តេចប្រាំពីរអង្គនោះ គឺ ម៉ាន៉ាសេ អាម៉ូន យ៉ូសៀស យេហូអាហាស យេហូយ៉ាគីម យេហូយ៉ាគីន និងសេដេគា។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ក្នុងប្រវត្តិសាស្ត្ររបស់ពួកមីល្លើរ៉ាយត៍ ម៉ាណាសេ តំណាងឲ្យពេលវេលានៃចុងបញ្ចប់ គឺនៅឆ្នាំ 1798។ ម៉ាណាសេមានន័យថា «បណ្ដាលឲ្យភ្លេច» ហើយនៅក្នុងឆ្នាំ 1798 នោះឯង ស្រីពេស្យានៃក្រុងទីរ៉ុស ត្រូវបានគេបំភ្លេចចោលអស់រយៈពេលចិតសិបឆ្នាំ។ ម៉ាណាសេជាមួយក្នុងចំណោមស្ដេចអាក្រក់បំផុត ហើយមានលក្ខណៈព្យាករណ៍ដែលគួរត្រូវបានពិចារណា។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ស្តេចប្រាំពីរអង្គចុងក្រោយនៃយូដា តំណាងឲ្យប្រវត្តិសាស្ត្រនៃផ្គរលាន់ទាំងប្រាំពីរ ចាប់ពីឆ្នាំ 1798 រហូតដល់ថ្ងៃទី 22 ខែតុលា ឆ្នាំ 1844។ មនស្សេ ជាស្តេចអង្គទីមួយក្នុងចំណោមស្តេចទាំងប្រាំពីរ ហើយក្នុងនាមជាស្តេចអង្គទីមួយនៃប្រាំពីរ គាត់បានជានិមិត្តរូបដល់សេដេគា ដែលជាស្តេចអង្គចុងក្រោយនៃស្តេចទាំងប្រាំពីរ។ ព្រះយេស៊ូវតែងតែកំណត់អត្តសញ្ញាណទីបញ្ចប់ជាមួយនឹងការចាប់ផ្តើម។ សេដេគា ដែលជាស្តេចអង្គចុងក្រោយនៃប្រាំពីរ ត្រូវបាននាំទៅក្នុងទាសភាពនៃការជាប់ជាឈ្លើយនៅបាប៊ីឡូន។ ស្តេចអង្គទីមួយនៃស្តេចចុងក្រោយទាំងប្រាំពីរ ក៏ត្រូវបាននាំទៅក្នុងការជាប់ជាឈ្លើយនៅបាប៊ីឡូនដែរ ដោយជានិមិត្តរូបនៃការនាំស្តេចអង្គចុងក្រោយទៅក្នុងការជាប់ជាឈ្លើយនៅបាប៊ីឡូន។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ព្រះអម្ចាស់បានមានព្រះបន្ទូលទៅកាន់ម៉ាណាសេ និងទៅកាន់ប្រជាជនរបស់ទ្រង់ ប៉ុន្តែពួកគេមិនព្រមស្តាប់ឡើយ។ ហេតុដូច្នេះហើយ ព្រះអម្ចាស់បាននាំមេបញ្ជាការទ័ពរបស់ស្តេចអាស្ស៊ីរីមកលើពួកគេ ដែលបានចាប់ម៉ាណាសេនៅកណ្ដាលបន្លា ចងគាត់ដោយច្រវាក់ ហើយនាំគាត់ទៅក្រុងបាប៊ីឡូន។ កាលគាត់ស្ថិតនៅក្នុងទុក្ខវេទនា គាត់បានទូលអង្វរដល់ព្រះអម្ចាស់ជាព្រះនៃគាត់ ហើយបានបន្ទាបខ្លួនយ៉ាងខ្លាំងនៅចំពោះព្រះនៃបុព្វបុរសរបស់គាត់ ហើយបានអធិស្ឋានដល់ទ្រង់។ ទ្រង់ក៏បានព្រមទទួលការទូលអង្វររបស់គាត់ ហើយស្តាប់ពាក្យទទូចរបស់គាត់ ព្រមទាំងនាំគាត់ត្រឡប់មកក្រុងយេរូសាឡឹមវិញ ចូលក្នុងរាជ្យរបស់គាត់។ នោះម៉ាណាសេបានដឹងថា ព្រះអម្ចាស់ ទ្រង់ជាព្រះ។ ២ របាក្សត្រ ៣៣៖១០–១៣។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បទពិសោធន៍របស់ម៉ាណាសេក្នុងការមកដល់ការស្គាល់ថា ព្រះអម្ចាស់ទ្រង់ជាព្រះ នោះ ត្រូវបានសម្រេចឡើងដោយការត្រូវបានដកចេញពីនគររបស់គាត់ ហើយបន្ទាប់មកត្រូវបានស្ដារឡើងវិញទៅកាន់នគររបស់គាត់។ នេប៊ូក្នេសា ដូចជាម៉ាណាសេដែរ បានមកដល់ការស្គាល់ព្រះអម្ចាស់ នៅពេលដែលគាត់ត្រូវបានដកចេញពីនគររបស់គាត់ ហើយក្រោយមកត្រូវបានស្ដារឡើងវិញ។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ហើយនៅចុងបញ្ចប់នៃថ្ងៃទាំងនោះ ខ្ញុំ នេប៊ូក្នេសារ បានលើកភ្នែករបស់ខ្ញុំឡើងទៅស្ថានសួគ៌ ហើយការយល់ដឹងរបស់ខ្ញុំបានត្រឡប់មកឯខ្ញុំវិញ ហើយខ្ញុំបានប្រទានពរដល់ព្រះដ៏ខ្ពង់ខ្ពស់បំផុត ហើយខ្ញុំបានសរសើរ និងគោរពដល់ព្រះអង្គដែលមានព្រះជន្មរស់នៅអស់កល្បជានិច្ច ដែលអំណាចគ្រប់គ្រងរបស់ព្រះអង្គជាអំណាចគ្រប់គ្រងដ៏អស់កល្បជានិច្ច ហើយរាជ្យរបស់ព្រះអង្គស្ថិតស្ថេរពីជំនាន់មួយទៅជំនាន់មួយ៖ ហើយប្រជាជនទាំងអស់នៅលើផែនដីត្រូវបានរាប់ទុកដូចជាគ្មានអ្វីសោះ ហើយព្រះអង្គប្រព្រឹត្តតាមព្រះហឫទ័យរបស់ព្រះអង្គក្នុងពលបរិវារនៃស្ថានសួគ៌ និងក្នុងចំណោមអ្នកស្នាក់នៅលើផែនដី ហើយគ្មាននរណាម្នាក់អាចរារាំងព្រះហស្តរបស់ព្រះអង្គ ឬទូលសួរព្រះអង្គថា «តើព្រះអង្គកំពុងធ្វើអ្វី?» បានឡើយ។ នៅពេលដដែលនោះ ស្មារតីរបស់ខ្ញុំបានត្រឡប់មកឯខ្ញុំវិញ ហើយសម្រាប់សិរីល្អនៃរាជ្យរបស់ខ្ញុំ កិត្តិយស និងរស្មីរបស់ខ្ញុំបានត្រឡប់មកឯខ្ញុំវិញ ហើយទីប្រឹក្សា និងមហាមន្ត្រីរបស់ខ្ញុំបានស្វែងរកខ្ញុំ ហើយខ្ញុំត្រូវបានបង្កើតឲ្យរឹងមាំឡើងវិញក្នុងរាជ្យរបស់ខ្ញុំ ហើយសេចក្តីថ្លៃថ្នូរដ៏ប្រសើរលើសលប់ត្រូវបានបន្ថែមមកលើខ្ញុំ។ ឥឡូវនេះ ខ្ញុំ នេប៊ូក្នេសារ សូមសរសើរ លើកតម្កើង និងគោរពដល់ស្តេចនៃស្ថានសួគ៌ ដែលការងារទាំងអស់របស់ព្រះអង្គសុទ្ធតែជាសេចក្តីពិត ហើយផ្លូវទាំងអស់របស់ព្រះអង្គជាការវិនិច្ឆ័យដ៏ត្រឹមត្រូវ ហើយអស់អ្នកដែលដើរនៅក្នុងអំណួត ព្រះអង្គមានព្រះចេស្តាអាចបន្ទាបពួកគេបាន។ ដានីយ៉ែល ៤:៣៤–៣៧។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បទពិសោធន៍របស់ម៉ាណាសេស ត្រូវបានបំពេញលើនេប៊ូក្នេសារ។ ម៉ាណាសេសតំណាងឲ្យ «ពេលវេលានៃទីបញ្ចប់» ក្នុងប្រវត្តិសាស្ត្ររបស់ស្តេចយូដា៣អង្គចុងក្រោយ និងការមកដល់នៃព្រះបន្ទូលទំនាយអំពីការជាប់ជាឈ្លើយអស់រយៈពេលចិតសិបឆ្នាំ។ នេប៊ូក្នេសារតំណាងឲ្យ «ពេលវេលានៃទីបញ្ចប់» ក្នុងប្រវត្តិសាស្ត្រនៃព្រះរាជក្រឹត្យទាំងបី ដូចដែលឆ្នាំ 1798 ជា «ពេលវេលានៃទីបញ្ចប់» ក្នុងប្រវត្តិសាស្ត្រនៃផ្គរលាន់ទាំងប្រាំពីរ។ នៅក្នុងខទាំងឡាយដែលទើបតែបានយោង នេប៊ូក្នេសារបានទទួលការយល់ដឹងរបស់ខ្លួនត្រឡប់មកវិញនៅ «ចុងបញ្ចប់នៃថ្ងៃទាំងឡាយ»។ «ចុងបញ្ចប់នៃថ្ងៃទាំងឡាយ» ក៏ត្រូវបានយោងដល់ផងដែរ នៅក្នុងដានីយ៉ែល ជំពូក ១២។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ចូរឯងទៅតាមផ្លូវរបស់ឯងរហូតដល់ទីបញ្ចប់; ដ្បិតឯងនឹងសម្រាក ហើយនឹងឈរនៅក្នុងចំណែករបស់ឯង នៅចុងបញ្ចប់នៃថ្ងៃទាំងឡាយ។ ដានីយ៉ែល 12:13។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«ទីបញ្ចប់នៃថ្ងៃទាំងឡាយ» នៅក្នុង ដានីយ៉ែល ជំពូក ១២ គឺជា «គ្រាចុងបញ្ចប់» ពីព្រោះ ដានីយ៉ែល ត្រូវបានប្រាប់ឲ្យទៅ «រហូតដល់ទីបញ្ចប់»។ នៅគ្រានោះ ដានីយ៉ែល នឹង «ឈរនៅក្នុងចំណែករបស់ខ្លួន»។ ការ «ឈរនៅក្នុងចំណែករបស់ខ្លួន» មានន័យថា បំពេញគោលបំណងរបស់ខ្លួន ដែល ដានីយ៉ែល បានធ្វើ នៅពេលសៀវភៅរបស់គាត់ត្រូវបានបើកបង្ហាញនៅទីបញ្ចប់នៃថ្ងៃទាំងឡាយ ដែលជាគ្រាចុងបញ្ចប់។ នៅគ្រានោះ នឹងមាន «ការកើនឡើងនៃចំណេះដឹង» ដែលពួកអ្នកប្រាជ្ញនឹងយល់។ នៅទីបញ្ចប់នៃថ្ងៃទាំងឡាយរបស់ នេប៊ូក្នេសារ «ការយល់ដឹង» របស់ទ្រង់បានត្រឡប់មកវិញដល់ទ្រង់។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«នៅពេលព្រះជាម្ចាស់ប្រទានកិច្ចការពិសេសមួយឲ្យមនុស្សណាម្នាក់ធ្វើ គាត់ត្រូវតែឈរនៅក្នុងភាគកិច្ច និងទីកន្លែងរបស់ខ្លួន ដូចដែលដានីយ៉ែលបានធ្វើ ដោយត្រៀមខ្លួនជាស្រេចដើម្បីឆ្លើយតបនឹងការហៅរបស់ព្រះជាម្ចាស់ និងត្រៀមខ្លួនជាស្រេចដើម្បីបំពេញព្រះបំណងរបស់ទ្រង់»។ Manuscript Releases, volume 6, 108.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ម៉ាណាសេ តំណាងឲ្យ «គ្រាចុងបញ្ចប់» នៅក្នុងប្រវត្តិសាស្ត្រនៃស្តេចបីអង្គចុងក្រោយរបស់យូដា ហើយនេប៊ូក្នេសារ តំណាងឲ្យ «គ្រាចុងបញ្ចប់» នៅក្នុងក្រឹត្យបី។ បន្ទាប់ពីម៉ាណាសេ គឺកូនប្រុសរបស់ទ្រង់ គឺអាម៉ូន។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អាម៉ូន មានន័យថា «ការបណ្តុះបណ្តាល» ហើយតំណាងឲ្យរយៈពេលមួយ ដែលមាន «ការកើនឡើងនៃចំណេះដឹង» ដែលនឹងបណ្តុះបណ្តាល «អ្នកប្រាជ្ញ» ក្នុងសារដែលត្រូវបានបើកត្រា។ បន្ទាប់មក អាម៉ូន ត្រូវបានបន្តដោយ យ៉ូសៀស ជាស្តេចតែមួយគត់ក្នុងចំណោមស្តេចទាំងប្រាំពីរដែលមានប្រវត្តិទំនាយមួយល្អគួរសម ទោះបីជាស្មុគស្មាញក៏ដោយ។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យ៉ូសៀស មានន័យថា «មូលដ្ឋានរបស់ព្រះ» ហើយតំណាងឲ្យការបង្កើតឲ្យបានមាំមួននៃសេចក្ដីពិតទាំងឡាយដែលបានត្រូវបើកត្រាចេញនៅ «ពេលវេលាចុងបញ្ចប់»។ ការកើនឡើងនៃចំណេះដឹង ដែលអាម៉ូនបានតំណាងនោះ ត្រូវបានវីល្យាម មីឡ្លឺ ប្រមូលរៀបចំជាប្រព័ន្ធឡើង តាមរយៈការដឹកនាំរបស់កាព្រីយ៉ែល និងទេវតាបរិសុទ្ធដទៃទៀត។ កិច្ចការរបស់មីឡ្លឺត្រូវបានតំណាងដោយឈ្មោះ យ៉ូសៀស ដ្បិតគាត់បានបង្កើតមូលដ្ឋាននៃចលនានោះ។ នៅមានអ្វីជាច្រើនទៀតដែលត្រូវកំណត់អំពីយ៉ូសៀស ប៉ុន្តែយើងនឹងបន្តទៅកាន់កូនប្រុសរបស់គាត់ គឺ យេហូអាហាស។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យេហូអាហាសមានអាយុម្ភៃបីឆ្នាំកាលដែលទ្រង់ចាប់ផ្ដើមសោយរាជ្យ ហើយទ្រង់បានសោយរាជ្យនៅក្រុងយេរូសាឡឹមអស់រយៈពេលបីខែ។ ឯនាមមាតារបស់ទ្រង់គឺហាមូថាល ជាកូនស្រីរបស់យេរេមា ពីលិបណា។ ទ្រង់បានប្រព្រឹត្តអំពើអាក្រក់នៅព្រះនេត្ររបស់ព្រះយេហូវ៉ា តាមគ្រប់យ៉ាងដែលបុព្វបុរសរបស់ទ្រង់បានប្រព្រឹត្ត។ ហើយផារ៉ោននេកូបានចងទ្រង់ទុកនៅរីប្លា ក្នុងស្រុកហាម៉ាត ដើម្បីកុំឲ្យទ្រង់សោយរាជ្យនៅក្រុងយេរូសាឡឹម ហើយបានដាក់ស្រុកនោះឲ្យបង់សួយសារអាករជាប្រាក់មួយរយតាឡង់ និងមាសមួយតាឡង់។ ហើយផារ៉ោននេកូបានតែងតាំងអេលាគីម កូនរបស់យ៉ូសៀស ឲ្យធ្វើជាស្តេចជំនួសយ៉ូសៀសជាបិតារបស់គាត់ ហើយបានប្ដូរឈ្មោះគាត់ទៅជាយេហូយ៉ាគីម រួចបាននាំយេហូអាហាសចេញទៅ ហើយគាត់បានទៅស្រុកអេស៊ីព្ទ និងស្លាប់នៅទីនោះ។ ២ ពង្សាវតារក្សត្រ ២៣:៣១–៣៤។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យេហូអាហាស មានន័យថា «ព្រះយេហូវ៉ាបានចាប់យក» ហើយគាត់ត្រូវបានផារ៉ោននេកូ ចាប់យក។ យេហូអាហាស កូនប្រុសរបស់យ៉ូសៀស ត្រូវបានផារ៉ោននេកូ ចាប់យក ហើយត្រូវបានជំនួសដោយបងប្អូនប្រុសរបស់គាត់ គឺអេលីយ៉ាគីម ដែលមានន័យថា «ព្រះនៃការលើកឲ្យឡើង»។ បន្ទាប់មក ផារ៉ោននេកូ បានប្ដូរឈ្មោះអេលីយ៉ាគីមទៅជា យេហូយ៉ាគីម ដែលមានន័យថា «ព្រះនឹងលើកឡើង»។ ការប្ដូរឈ្មោះ គឺជានិមិត្តសញ្ញានៃទំនាក់ទំនងសញ្ញាសញ្ញាចិត្ត ហើយនៅពេលដែលសារដំបូងត្រូវបានប្រទានអំណាច ព្រះទ្រង់ចូលទៅក្នុងសញ្ញាសញ្ញាចិត្តជាមួយនឹងប្រជាជនមួយក្រុម ខណៈដែលទ្រង់កំពុងតែឆ្លងកាត់ប្រជាជនសញ្ញាសញ្ញាចិត្តមុនមួយក្រុមក្នុងពេលតែមួយ។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ខែសីហា ឆ្នាំ ១៨៤០ ចក្រភពអូតូម៉ង់ ដែលត្រូវបានតំណាងដោយខ្យល់ទាំងបួន ដែលត្រូវបានដោះលែងអស់រយៈពេលបីរយកៅសិបមួយឆ្នាំ និងដប់ប្រាំថ្ងៃ ត្រូវបានរឹតត្បិតឡើងវិញ ឬដូចជាឈ្មោះ Jehoahaz មានន័យថា ពួកវាត្រូវបាន «ចាប់យក»។ នៅពេលដំណាលគ្នានោះ Eliakim ត្រូវបានតែងតាំងជាស្ដេច ហើយឈ្មោះរបស់គាត់ត្រូវបានប្ដូរទៅជា Jehoiakim ដែលមានន័យថា «ព្រះនឹងក្រោកឡើង»។ បន្ទាប់ពី Jehoiakim មានបុត្ររបស់គាត់គឺ Jehoiachin ដែលមានឈ្មោះបីនៅក្នុងបទគម្ពីរ។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ឈ្មោះ Jehoiachin មានន័យថា «ព្រះអម្ចាស់នឹងតាំងឡើង និងបង្កើតឲ្យរឹងមាំ»។ គាត់ជាកូនរបស់ Jehoiakim ហើយគាត់សម្គាល់ការមកដល់របស់ទេវតាទីពីរនៅរដូវនិទាឃរដូវ ឆ្នាំ 1844 ខណៈដែលព្រះ «បានតាំងឡើង និងបង្កើតឲ្យរឹងមាំ» ស្នែងប្រូតេស្តង់ថ្មីដ៏ពិត។ សាររបស់ទេវតាទីពីរត្រូវបានផ្តល់អំណាចដោយសារនៃ Midnight Cry ហើយ Jeconiah និង Coniah មានន័យថា «ព្រះនឹងបង្កើតឲ្យរឹងមាំ»។ ឈ្មោះទាំងបី ដែលនីមួយៗមានន័យដូចគ្នា តំណាងឲ្យការភ្ជាប់ Midnight Cry ទៅនឹងសាររបស់ទេវតាទីពីរ។ នៅក្នុងការចាក់បង្ហូរចុងក្រោយនៃព្រះវិញ្ញាណបរិសុទ្ធក្នុងអំឡុងពេល Loud Cry នោះ មនុស្សមួយសែនសែសិបបួនពាន់នាក់ត្រូវបានបោះត្រា។ ការបោះត្រាមនុស្សមួយសែនសែសិបបួនពាន់នាក់ ត្រូវបានតំណាងជាមុននៅក្នុង Midnight Cry នៃចលនា Millerite ហើយ Jehoiachin ដែលក៏ត្រូវបានហៅថា Jeconiah និង Coniah ផងដែរ គឺជានិមិត្តរូបនៃការបោះត្រា។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«ដូចដែលយើងមានជីវិតរស់នៅ ព្រះអម្ចាស់មានព្រះបន្ទូលថា ទោះបីជា កូនីយ៉ា កូនរបស់យេហូយ៉ាគីម ស្តេចសាសន៍យូដា ជាត្រាបោះសញ្ញានៅលើព្រះហស្តស្តាំរបស់យើងក៏ដោយ ក៏យើងនឹងដកអ្នកចេញពីទីនោះដែរ។ ហើយយើងនឹងប្រគល់អ្នកទៅក្នុងកណ្តាប់ដៃរបស់ពួកអ្នកដែលស្វែងរកជីវិតអ្នក ហើយទៅក្នុងកណ្តាប់ដៃរបស់ពួកអ្នកដែលអ្នកខ្លាចមុខ គឺទៅក្នុងកណ្តាប់ដៃរបស់នេប៊ូក្នេសារ ស្តេចបាប៊ីឡូន និងទៅក្នុងកណ្តាប់ដៃរបស់ពួកខាល់ដេ។ យើងនឹងបោះអ្នកចេញ ព្រមទាំងម្តាយដែលបានបង្កើតអ្នកផង ទៅស្រុកមួយទៀត ជាកន្លែងដែលអ្នករាល់គ្នាមិនបានកើតនៅទីនោះឡើយ; ហើយនៅទីនោះ អ្នករាល់គ្នានឹងស្លាប់។ ប៉ុន្តែ ទៅស្រុកដែលពួកគេប្រាថ្នាចង់ត្រឡប់ទៅវិញនោះ ពួកគេនឹងមិនត្រឡប់ទៅទីនោះវិញឡើយ។ តើបុរសនេះ គឺកូនីយ៉ា ជារូបព្រះដែលត្រូវមើលងាយ ហើយបាក់បែកឬ? តើគាត់ជាភាជនៈមួយដែលគ្មានអ្នកណាពេញចិត្តឬ? ហេតុអ្វីបានជាគាត់ និងពូជពង្សរបស់គាត់ ត្រូវបានបោះចេញ ហើយត្រូវបានបោះទៅក្នុងស្រុកមួយដែលពួកគេមិនស្គាល់ដូច្នេះ? ឱផែនដីអើយ ផែនដីអើយ ផែនដីអើយ ចូរស្តាប់ព្រះបន្ទូលរបស់ព្រះអម្ចាស់។ យេរេមា 22:24–29»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យេហ</w:t>
      </w:r>
      <w:r>
        <w:rPr>
          <w:rFonts w:ascii="Sylfaen" w:hAnsi="Sylfaen" w:eastAsia="Sylfaen" w:cs="Sylfaen"/>
        </w:rPr>
        <w:t>ոյ</w:t>
      </w:r>
      <w:r>
        <w:rPr>
          <w:rFonts w:ascii="Leelawadee UI" w:hAnsi="Leelawadee UI" w:eastAsia="Leelawadee UI" w:cs="Leelawadee UI"/>
        </w:rPr>
        <w:t>៉ាគីន យេកូនា និង កូនា តំណាងឲ្យពេលវេលានៃការបោះត្រា នៅពេលដែលទេវតាទីពីរត្រូវបានភ្ជាប់ជាមួយនឹងសារនៃការយំកណ្តាលអធ្រាត្រ។ គាត់តំណាងឲ្យពេលវេលានៃការបោះត្រារបស់អ្នកល្ងង់ខ្លៅ។ ស្តេចអាក្រក់នោះតំណាងឲ្យអ្នកទាំងឡាយដែលជាក្រមុំឡូឌីសេដែលល្ងង់ខ្លៅ ហើយនៅក្នុងពេលវេលានៃការបោះត្រា ពួកគេត្រូវបានកំណត់ទុកជាមុនដើម្បីទទួលសញ្ញាសត្វសាហាវ ដ្បិតពួកគេត្រូវបានខ្ជាក់ចេញពីព្រះឱស្ឋរបស់ព្រះអម្ចាស់ជារៀងរហូត។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ត្រាបោះពុម្ពលើព្រះហស្តស្ដាំរបស់ព្រះ គឺជាត្រារបស់ទ្រង់ ហើយអ្នកទាំងឡាយដែលត្រូវបានខ្ជាក់ចេញពីព្រះឱស្ឋនៃព្រះអម្ចាស់ ក្នុងអំឡុងពេលនៃការបោះត្រាដល់មួយសែនសែសិបបួនពាន់នាក់ នោះ ត្រូវបានដាក់ឲ្យផ្ទុយនឹងសេរូបាបិល ជាបុរសដែលកាន់ខ្សែសំណង់នៃ «ប្រាំពីរដង» នៅក្នុងដៃរបស់គាត់។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ចូរនិយាយទៅកាន់សេរូបាបិល អភិបាលនៃសាសន៍យូដា ថា យើងនឹងកក្រើកផ្ទៃមេឃ និងផែនដី។ ហើយយើងនឹងផ្ដួលរំលំបល្ល័ង្កនៃនគរទាំងឡាយ ហើយយើងនឹងបំផ្លាញកម្លាំងនៃនគររបស់សាសន៍ដទៃទាំងឡាយ ហើយយើងនឹងផ្ដួលរំលំរទេះចម្បាំង និងអ្នកដែលជិះនៅលើរទេះទាំងនោះ ហើយសេះទាំងឡាយ និងអ្នកជិះរបស់វានឹងដួលចុះ គ្រប់គ្នាដោយដាវរបស់បងប្អូនខ្លួន។ នៅថ្ងៃនោះ ព្រះយេហូវ៉ានៃពួកពលបរិវារ មានព្រះបន្ទូលថា ឱ សេរូបាបិល ជាអ្នកបម្រើរបស់យើង ជាកូនរបស់សាលធាល ព្រះយេហូវ៉ាមានព្រះបន្ទូលថា យើងនឹងយកអ្នក ហើយនឹងតែងតាំងអ្នកឲ្យដូចជាចិញ្ចៀនត្រា ដ្បិតយើងបានជ្រើសរើសអ្នកហើយ ព្រះយេហូវ៉ានៃពួកពលបរិវារ មានព្រះបន្ទូលដូច្នេះ។ ហាកាយ ២:២១–២៣។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«ថ្មដែលធ្វើឲ្យជំពប់ដួល» ដែលជា «ប្រាំពីរដង» គឺជា «ត្រង់ទម្ងន់» នៅក្នុងដៃរបស់ សេរូបាបិល ហើយគាត់ត្រូវបានតំណាងថាជា «ចិញ្ចៀនត្រា» ដែលព្រះប្រើសម្រាប់បោះត្រាលើមួយសែនសែសិបបួនពាន់នាក់។ ចិញ្ចៀនត្រា ឬ «សញ្ញា» នោះ ត្រូវបានដាក់លើអ្នកដែល «ដកដង្ហើមធំ និងយំសោក» ពីព្រោះអំពើគួរស្អប់ខ្ពើមទាំងឡាយដែលកំពុងប្រព្រឹត្តនៅក្នុងក្រុងយេរូសាឡឹម។ ការដកដង្ហើមធំ និងការយំសោក នោះបញ្ជាក់អត្តសញ្ញាណនៃបទពិសោធន៍របស់អ្នកដែលត្រូវបានបោះត្រា ហើយការដាក់សញ្ញា និងការយំសោក គឺជានិមិត្តសញ្ញានៃការឆ្លើយតបខាងក្នុងរបស់ពួកគេចំពោះដំណោះស្រាយនៃ «ប្រាំពីរដង»។ នោះគឺជាការសារភាពអំពើបាបរបស់ពួកគេ និងអំពើបាបរបស់បុព្វបុរសរបស់ពួកគេ។ នោះគឺជាការទទួលស្គាល់ថា ពួកគេមិនបានដើរជាមួយព្រះទេ ហើយព្រះក៏មិនបានដើរជាមួយពួកគេដែរ ចាប់តាំងពីការខកចិត្តនៅថ្ងៃទី 18 ខែកក្កដា ឆ្នាំ 2020 មក។ នោះគឺជាការសាកល្បងដែលបានបរាជ័យនៅឆ្នាំ 1863 ក្នុងអំឡុងពេលដែល ភីឡាដែលភា កំពុងផ្លាស់ប្តូរទៅជា ឡៅឌីសេ។ វាជាប្រភេទបង្ហាញទុកជាមុននៃអំឡុងពេលដែលអ្នកដែលត្រូវបានតំណាងដោយ កូនៀស ត្រូវបានបង្កើតឡើងជានិរន្តរជាវីរីហ្សិន ឡៅឌីសេ ដ៏ល្ងង់ខ្លៅ ហើយអ្នកដែលត្រូវបានតំណាងដោយ សេរូបាបិល ត្រូវបានបង្កើតឡើងជានិរន្តរជាវីរីហ្សិន ភីឡាដែលភា ដ៏មានប្រាជ្ញា។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យេហូយ៉ាគីន ត្រូវបានស្នងរាជ្យបន្តដោយ សេដេគា ជាស្តេចចុងក្រោយក្នុងចំណោមស្តេចទាំងប្រាំពីរ។ ដូចដែល ម៉ាន៉ាសេ តំណាងឲ្យ ឆ្នាំ 1798 និង «ពេលវេលានៃចុងបញ្ចប់» នោះ សេដេគា ត្រូវតែតំណាងឲ្យ ថ្ងៃទី 22 ខែ តុលា ឆ្នាំ 1844 នៅពេលដែលនិមិត្តនោះនឹង «និយាយ ហើយមិនកុហកឡើយ»។ សេដេគា គឺជាឈ្មោះដែលផ្សំឡើងពីការបញ្ចូលគ្នានៃពាក្យហេប្រឺពីរ។ ពាក្យមួយគឺ «យេហូវ៉ា» ហើយវាត្រូវបានផ្សំជាមួយនឹងពាក្យដែលត្រូវបានបកប្រែក្នុង ដានីយ៉ែល ជំពូក 8 ខ 14 ថា «បានសម្អាត»។ សេដេគា មានន័យថា ការសម្អាតព្រះវិហាររបស់ព្រះ ដែលបានចាប់ផ្តើមនៅថ្ងៃទី 22 ខែ តុលា ឆ្នាំ 1844។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ស្ដេចប្រាំពីរអង្គចុងក្រោយនៃយូដា តំណាងឲ្យប្រវត្តិសាស្ត្រដែលរីកចម្រើនជាបន្តបន្ទាប់ចាប់ពីឆ្នាំ 1798 ដល់ថ្ងៃទី 22 ខែ តុលា ឆ្នាំ 1844។ យេហូយ៉ាគីម គឺជានិមិត្តសញ្ញានៃថ្ងៃទី 11 ខែ សីហា ឆ្នាំ 1840 ដែលវិញទៀតតំណាងឲ្យថ្ងៃទី 11 ខែ កញ្ញា ឆ្នាំ 2001។ គាត់ជានិមិត្តសញ្ញានៃការផ្តល់អំណាចដល់សាររបស់ទេវតាទីមួយ ហើយគាត់ត្រូវបានណែនាំក្នុងខទីមួយនៃដានីយ៉ែល ជំពូកទីមួយ។ ដូច្នេះ ទិដ្ឋភាព និងបរិបទនៃដានីយ៉ែល ជំពូកទីមួយ គឺជាការផ្តល់អំណាចដល់សាររបស់ទេវតាទីមួយ ដូចដែលត្រូវបានតំណាងនៅក្នុងវិវរណៈ ជំពូកទីដប់។ នៅក្នុងវិវរណៈ ជំពូកទីដប់ ព្រះគ្រីស្ទបានយាងចុះមកដោយមានសៀវភៅតូចមួយនៅក្នុងព្រះហស្តរបស់ទ្រង់ ដែលយ៉ូហានត្រូវបានបង្គាប់ឲ្យបរិភោគ។ នេះហើយជាមូលហេតុដែលការសាកល្បងលើកទីមួយនៅក្នុងសៀវភៅដានីយ៉ែល ទាក់ទងនឹងការបរិភោគ។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យើងនឹងបន្តប្រធានបទទាំងនេះនៅក្នុងអត្ថបទបន្ទាប់។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ហើយទ្រង់មានព្រះបន្ទូលមកខ្ញុំថា កូនមនុស្សអើយ ចូរឲ្យពោះរបស់អ្នកបរិភោគ ហើយបំពេញពោះវៀនរបស់អ្នកដោយសៀវភៅរមូរនេះ ដែលអញប្រគល់ឲ្យអ្នក។ នោះខ្ញុំក៏បានបរិភោគវា ហើយវាមានរសជាតិផ្អែមដូចទឹកឃ្មុំនៅក្នុងមាត់របស់ខ្ញុំ។ អេសេគាល 3:3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លេខប្រាំពីរ</dc:title>
  <dc:subject>ស្តេចប្រាំពីរ</dc:subject>
  <dc:creator>Jeff Pippenger</dc:creator>
  <cp:keywords/>
  <dc:description>Generated by ArticleDigger from daniel\07_daniel.json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