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លេខប្រាំបី</w:t>
      </w:r>
    </w:p>
    <w:p>
      <w:pPr>
        <w:pStyle w:val="ArticleSubtitle"/>
        <w:jc w:val="left"/>
      </w:pPr>
      <w:r>
        <w:rPr>
          <w:rFonts w:ascii="Leelawadee UI" w:hAnsi="Leelawadee UI" w:eastAsia="Leelawadee UI" w:cs="Leelawadee UI"/>
        </w:rPr>
        <w:t>ដំណើរការ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2023-12-03</w:t>
      </w:r>
    </w:p>
    <w:p>
      <w:pPr>
        <w:pStyle w:val="ArticleScripture"/>
        <w:jc w:val="left"/>
      </w:pPr>
      <w:r>
        <w:rPr>
          <w:rFonts w:ascii="Leelawadee UI" w:hAnsi="Leelawadee UI" w:eastAsia="Leelawadee UI" w:cs="Leelawadee UI"/>
        </w:rPr>
        <w:t>នៅក្នុងឆ្នាំទីបីនៃរជ្ជកាលយេហូយ៉ាគីម ស្តេចយូដា នេប៊ូក្នេសារ ស្តេចបាប៊ីឡូន បានមកដល់ក្រុងយេរូសាឡឹម ហើយឡោមព័ទ្ធក្រុងនោះ។ ព្រះអម្ចាស់ទ្រង់បានប្រគល់យេហូយ៉ាគីម ស្តេចយូដា ទៅក្នុងដៃរបស់ទ្រង់ ព្រមទាំងគ្រឿងសក្ការៈខ្លះៗនៃព្រះវិហារនៃព្រះផងដែរ។ ទ្រង់បាននាំវាទៅស្រុកស៊ីណារ ចូលទៅក្នុងវិហាររបស់ព្រះរបស់ទ្រង់ ហើយទ្រង់បានយកគ្រឿងសក្ការៈទាំងនោះទៅដាក់ក្នុងឃ្លាំងទ្រព្យរបស់ព្រះរបស់ទ្រង់។ ដានីយ៉ែល ១៖១, ២</w:t>
      </w:r>
    </w:p>
    <w:p>
      <w:pPr>
        <w:pStyle w:val="ArticleBody"/>
        <w:jc w:val="left"/>
      </w:pPr>
      <w:r>
        <w:rPr>
          <w:rFonts w:ascii="Leelawadee UI" w:hAnsi="Leelawadee UI" w:eastAsia="Leelawadee UI" w:cs="Leelawadee UI"/>
        </w:rPr>
        <w:t>សៀវភៅ ដានីយ៉ែល និង វិវរណៈ គឺជាសៀវភៅតែមួយ ហើយបន្ទាត់ទំនាយដូចគ្នាដែលត្រូវបានតំណាងនៅក្នុងសៀវភៅ ដានីយ៉ែល ត្រូវបានយកមកបន្តនៅក្នុងសៀវភៅ វិវរណៈ។ ការវិវរណៈនៃព្រះយេស៊ូវគ្រីស្ទ តំណាងឲ្យសារទំនាយចុងក្រោយ ដែលត្រូវបានបើកត្រានៅមុនពេលបិទបញ្ចប់នៃរយៈពេលសាកល្បងបន្តិចប៉ុណ្ណោះ។</w:t>
      </w:r>
    </w:p>
    <w:p>
      <w:pPr>
        <w:pStyle w:val="ArticleBody"/>
        <w:jc w:val="left"/>
      </w:pPr>
      <w:r>
        <w:rPr>
          <w:rFonts w:ascii="Leelawadee UI" w:hAnsi="Leelawadee UI" w:eastAsia="Leelawadee UI" w:cs="Leelawadee UI"/>
        </w:rPr>
        <w:t>សេចក្តីពិតទាំងឡាយ ដែលកាលពីអតីតកាលត្រូវបានយល់យ៉ាងត្រឹមត្រូវពីសៀវភៅវិវរណៈ ប៉ុន្តែត្រូវបានបិទត្រាដោយទំនៀមទម្លាប់ និងប្រពៃណី នៅតែជាសេចក្តីពិតដដែល ហើយសព្វថ្ងៃនេះ សេចក្តីពិតទាំងនោះកំពុងត្រូវបានបើកត្រាឡើងវិញដោយសិង្ហនៃកុលសម្ព័ន្ធយូដា ហើយឥឡូវនេះសេចក្តីពិតទាំងនោះកំពុងបង្ហាញការសម្រេចដ៏ពេញលេញឥតខ្ចោះរបស់វា។</w:t>
      </w:r>
    </w:p>
    <w:p>
      <w:pPr>
        <w:pStyle w:val="ArticleBody"/>
        <w:jc w:val="left"/>
      </w:pPr>
      <w:r>
        <w:rPr>
          <w:rFonts w:ascii="Leelawadee UI" w:hAnsi="Leelawadee UI" w:eastAsia="Leelawadee UI" w:cs="Leelawadee UI"/>
        </w:rPr>
        <w:t>សេចក្តីពិតទាំងឡាយ ដែលកាលពីអតីតកាល ត្រូវបានយល់ត្រឹមត្រូវពីព្រះគម្ពីរដានីយ៉ែល ប៉ុន្តែត្រូវបានបិទត្រាដោយទម្លាប់ និងប្រពៃណី នៅតែជាសេចក្តីពិតដដែល ហើយសព្វថ្ងៃនេះ សេចក្តីពិតទាំងនោះកំពុងត្រូវបានបើកត្រាឡើងវិញដោយសិង្ហនៃកុលសម្ព័ន្ធយូដា ហើយឥឡូវនេះ សេចក្តីពិតទាំងនោះកំពុងបង្ហាញការសម្រេចដ៏គ្រប់លក្ខណ៍របស់វា។</w:t>
      </w:r>
    </w:p>
    <w:p>
      <w:pPr>
        <w:pStyle w:val="ArticleBody"/>
        <w:jc w:val="left"/>
      </w:pPr>
      <w:r>
        <w:rPr>
          <w:rFonts w:ascii="Leelawadee UI" w:hAnsi="Leelawadee UI" w:eastAsia="Leelawadee UI" w:cs="Leelawadee UI"/>
        </w:rPr>
        <w:t>ដានីយ៉ែល គ្រាន់តែជាសៀវភៅទីមួយក្នុងចំណោមសៀវភៅទាំងពីរដែលតំណាងឲ្យ ការបើកសម្ដែងអំពីព្រះយេស៊ូវគ្រីស្ទ។</w:t>
      </w:r>
    </w:p>
    <w:p>
      <w:pPr>
        <w:pStyle w:val="ArticleBody"/>
        <w:jc w:val="left"/>
      </w:pPr>
      <w:r>
        <w:rPr>
          <w:rFonts w:ascii="Leelawadee UI" w:hAnsi="Leelawadee UI" w:eastAsia="Leelawadee UI" w:cs="Leelawadee UI"/>
        </w:rPr>
        <w:t>យេហូយ៉ាគីម គឺជានិមិត្តសញ្ញានៃការប្រទានអំណាចដល់សារទីមួយក្នុងចលនាកែទម្រង់មួយ។ គាត់ក៏ជានិមិត្តសញ្ញានៃសេចក្តីសញ្ញាផងដែរ ពីព្រោះការប្ដូរឈ្មោះមួយ តាមន័យទំនាយ បង្ហាញអំពីការចាប់ផ្ដើមនៃទំនាក់ទំនងសេចក្តីសញ្ញាមួយ។ ទំនាក់ទំនងសេចក្តីសញ្ញាដែលព្រះទ្រង់ចូលទៅក្នុងនោះជាមួយនឹងប្រជាជនមួយក្រុម ដែលកាលមុនមិនមែនជាប្រជាជននៃសេចក្តីសញ្ញារបស់ព្រះទេ នោះចាប់ផ្ដើមឡើងនៅពេលដែលសារទីមួយត្រូវបានប្រទានអំណាច។</w:t>
      </w:r>
    </w:p>
    <w:p>
      <w:pPr>
        <w:pStyle w:val="ArticleScripture"/>
        <w:jc w:val="left"/>
      </w:pPr>
      <w:r>
        <w:rPr>
          <w:rFonts w:ascii="Leelawadee UI" w:hAnsi="Leelawadee UI" w:eastAsia="Leelawadee UI" w:cs="Leelawadee UI"/>
        </w:rPr>
        <w:t>កាលពីមុន អ្នករាល់គ្នាមិនមែនជាជនជាតិមួយទេ ប៉ុន្តែឥឡូវនេះ ជាជនជាតិរបស់ព្រះហើយ។ អ្នករាល់គ្នាដែលមិនបានទទួលសេចក្ដីមេត្តាករុណា ប៉ុន្តែឥឡូវនេះ បានទទួលសេចក្ដីមេត្តាករុណាហើយ។ ១ ពេត្រុស ២:១០</w:t>
      </w:r>
    </w:p>
    <w:p>
      <w:pPr>
        <w:pStyle w:val="ArticleBody"/>
        <w:jc w:val="left"/>
      </w:pPr>
      <w:r>
        <w:rPr>
          <w:rFonts w:ascii="Leelawadee UI" w:hAnsi="Leelawadee UI" w:eastAsia="Leelawadee UI" w:cs="Leelawadee UI"/>
        </w:rPr>
        <w:t>និមិត្តសញ្ញានៃការប្រែឈ្មោះ ដែលតំណាងឲ្យទំនាក់ទំនងសញ្ញាសញ្ញា ត្រូវបានបង្កើតឡើងដោយការប្រែឈ្មោះរបស់ Abram ទៅជា Abraham, ឈ្មោះរបស់ Sarai ទៅជា Sarah, ឈ្មោះរបស់ Jacob ទៅជា Israel និង Saul ទៅជា Paul។ មានសាក្សីផ្សេងទៀតចំពោះនិមិត្តសញ្ញានេះ ប៉ុន្តែនៅក្នុងជំពូកទីមួយនៃគម្ពីរ Daniel ឈ្មោះរបស់ Daniel ត្រូវបានប្តូរទៅជា Belteshazzar ហើយឈ្មោះរបស់ Hananiah ត្រូវបានប្តូរទៅជា Shadrach, របស់ Mishael ទៅជា Meshach និងរបស់ Azariah ទៅជា Abednego។</w:t>
      </w:r>
    </w:p>
    <w:p>
      <w:pPr>
        <w:pStyle w:val="ArticleBody"/>
        <w:jc w:val="left"/>
      </w:pPr>
      <w:r>
        <w:rPr>
          <w:rFonts w:ascii="Leelawadee UI" w:hAnsi="Leelawadee UI" w:eastAsia="Leelawadee UI" w:cs="Leelawadee UI"/>
        </w:rPr>
        <w:t>នៅពេលដែលព្រះអម្ចាស់ចូលទៅក្នុងទំនាក់ទំនងសញ្ញាសញ្ញាចងមិត្តជាមួយនឹងប្រជាជនមួយក្រុម ទ្រង់ក៏កំពុងតែឆ្លងកាត់ប្រជាជនសញ្ញាសញ្ញាចងមិត្តមុនមួយក្រុមក្នុងពេលតែមួយផងដែរ។ យេហូយ៉ាគីម តំណាងឲ្យប្រជាជនសញ្ញាសញ្ញាចងមិត្តដែលកំពុងត្រូវបានឆ្លងកាត់ ហើយ ដានីយ៉ែល ហានានា មីសាអែល និងអាសារីយ៉ា តំណាងឲ្យប្រជាជនសញ្ញាសញ្ញាចងមិត្តដែលកំពុងត្រូវបានជ្រើសរើសនៅពេលនោះ។ នៅពេលមនុស្សចូលទៅក្នុងទំនាក់ទំនងសញ្ញាសញ្ញាចងមិត្ត នោះពួកគេត្រូវបានសាកល្បងថា តើពួកគេនឹងកាន់ខ្ជាប់លក្ខខណ្ឌនៃសញ្ញាសញ្ញាចងមិត្តនោះដែរឬទេ។ ការសាកល្បងនោះត្រូវបានតំណាងដោយអំពើនៃការបរិភោគ។</w:t>
      </w:r>
    </w:p>
    <w:p>
      <w:pPr>
        <w:pStyle w:val="ArticleBody"/>
        <w:jc w:val="left"/>
      </w:pPr>
      <w:r>
        <w:rPr>
          <w:rFonts w:ascii="Leelawadee UI" w:hAnsi="Leelawadee UI" w:eastAsia="Leelawadee UI" w:cs="Leelawadee UI"/>
        </w:rPr>
        <w:t>អាដាម និង អេវ៉ា បានបរាជ័យក្នុងការសាកល្បងដោយអំពើនៃការបរិភោគ ហើយនៅពេលដែលព្រះជាម្ចាស់បានចូលក្នុងសេចក្តីសញ្ញាជាលើកដំបូងជាមួយនឹងប្រជាជនដែលបានជ្រើសតាំង ទ្រង់បានចាប់ផ្តើមទំនាក់ទំនងនោះដោយការសាកល្បងពួកគេដោយម៉ាណា។ នៅទីបំផុត អ៊ីស្រាអែលបុរាណបានបរាជ័យក្នុងការសាកល្បងនោះ ប៉ុន្តែក្នុងការធ្វើដូច្នោះ ពួកគេបានផ្តល់នូវការយោងដំបូង និងទីបន្ទាល់ដំបូងចំពោះសេចក្តីពិតដែលថា ការសាកល្បងនៃសេចក្តីសញ្ញា មិនមែនជាការសាកល្បងតែមួយគត់នោះទេ ប៉ុន្តែជាដំណើរការនៃការសាកល្បងមួយ។ ដល់ការសាកល្បងលើកទីដប់ ពួកគេត្រូវបានកំណត់ឲ្យស្លាប់នៅទីរហោស្ថានក្នុងអំឡុងពេលសែសិបឆ្នាំបន្ទាប់។ បន្ទាប់មក ព្រះជាម្ចាស់បានចូលក្នុងសេចក្តីសញ្ញាជាមួយយ៉ូស្វេ និង កាលេប ដូច្នេះហើយបានផ្តល់ទីបន្ទាល់ថា នៅពេលដែលព្រះអម្ចាស់ចូលក្នុងសេចក្តីសញ្ញាជាមួយប្រជាជនដែលបានជ្រើសតាំងមួយក្រុម ទ្រង់ក៏កំពុងរំលងហួសប្រជាជននៃសេចក្តីសញ្ញាមុនមួយក្រុមផងដែរ។ នៅចុងបញ្ចប់នៃអ៊ីស្រាអែលបុរាណ ដែលក៏ជាការចាប់ផ្តើមនៃអ៊ីស្រាអែលខាងវិញ្ញាណផងដែរ ដំណើរការសាកល្បងចុងក្រោយសម្រាប់អ៊ីស្រាអែលបុរាណ គឺជាដំណើរការសាកល្បងដំបូងសម្រាប់អ៊ីស្រាអែលខាងវិញ្ញាណ ហើយវាត្រូវបានតំណាងជានំប៉័ងពីស្ថានសួគ៌។ វាបានត្រូវបង្ហាញជាគំរូទុកជាមុនដោយម៉ាណា ក្នុងដំណើរការសាកល្បងដំបូងនៃសេចក្តីសញ្ញា។</w:t>
      </w:r>
    </w:p>
    <w:p>
      <w:pPr>
        <w:pStyle w:val="ArticleBody"/>
        <w:jc w:val="left"/>
      </w:pPr>
      <w:r>
        <w:rPr>
          <w:rFonts w:ascii="Leelawadee UI" w:hAnsi="Leelawadee UI" w:eastAsia="Leelawadee UI" w:cs="Leelawadee UI"/>
        </w:rPr>
        <w:t>ក្នុងដំណើរនៃការសាកល្បងនោះ ដែលជាទាំងដំណើរសាកល្បងដំបូង និងដំណើរសាកល្បងចុងក្រោយ ព្រះយេស៊ូវបានកំណត់អត្តសញ្ញាណការសាកល្បងអំពីនំប៉័ងស្ថានសួគ៌ នៅពេលទ្រង់មានបន្ទូលថា អ្នកទាំងឡាយដែលជាប្រជារាស្ត្រនៃសេចក្តីសញ្ញារបស់ទ្រង់ ត្រូវបរិភោគសាច់របស់ទ្រង់ ហើយផឹកឈាមរបស់ទ្រង់។ ទ្រង់បានបាត់បង់សិស្សច្រើនជាងពេលណាទាំងអស់ក្នុងព្រះរាជកិច្ចរបស់ទ្រង់ ដោយសារការបង្ហាញនោះ។ ការចម្រូងចម្រាសនោះក្នុងព្រះរាជកិច្ចរបស់ទ្រង់ គឺជាចំណុចកំពូលនៃគំនូរឧទាហរណ៍អំពីដំណើរសាកល្បងនៃសេចក្តីសញ្ញា ហើយបងស្រីវ៉ៃត៍បានអធិប្បាយអំពីព្រឹត្តិការណ៍នោះយ៉ាងលម្អិតនៅក្នុង សេចក្តីប្រាថ្នានៃគ្រប់ជំនាន់ ដែលចំណងជើងនៃជំពូកនោះគឺ «វិបត្តិនៅកាលីឡេ»។ ឈ្មោះ កាលីឡេ មានន័យថា «កន្លែងបត់ទ្វារ» ឬ «ចំណុចប្រែប្រួល» ហើយនៅក្នុងជំពូកនោះ នាងបានរៀបរាប់ថា ហេតុអ្វីបានជាពួកសិស្សបែរចេញពីទ្រង់។ ពួកគេបានបដិសេធមិនអនុវត្តទីបន្ទាល់របស់ទ្រង់អំពីតម្រូវការនៃការបរិភោគសាច់របស់ទ្រង់ និងការផឹកឈាមរបស់ទ្រង់ ដោយប្រើវិធីសាស្ត្រទំនាយដ៏ត្រឹមត្រូវ។ នាងបានបញ្ជាក់ថា ពួកគេបានប្រកាន់ខ្ជាប់នូវទម្លាប់ និងប្រពៃណីនៃគំនិតទំនាយ ដែលសាតាំងបានបណ្តុះបណ្តាលចូលទៅក្នុងការយល់ដឹងព្រះគម្ពីររបស់អ៊ីស្រាអែលបុរាណ។ ការយល់ខុសទាំងនោះ បានផ្តល់ឲ្យពួកគេនូវអ្វីដែលពួកគេគិតថាជាលេសមួយ ដើម្បីអនុវត្តព្រះបន្ទូលរបស់ទ្រង់តាមន័យអក្សរ ជំនួសនឹងតាមន័យវិញ្ញាណ។ នាងក៏បានបញ្ជាក់ផងដែរថា នៅពេលអ្នកទាំងឡាយដែល «បែរចេញ» ពីព្រះយេស៊ូវ (កាលីឡេ) ដែលត្រូវបានកំណត់អត្តសញ្ញាណនៅក្នុង យ៉ូហាន ជំពូក ៦ (យ៉ូហាន ៦:៦៦) ពួកគេមិនបានដើរជាមួយទ្រង់តទៅទៀតជារៀងរហូតទេ។</w:t>
      </w:r>
    </w:p>
    <w:p>
      <w:pPr>
        <w:pStyle w:val="ArticleBody"/>
        <w:jc w:val="left"/>
      </w:pPr>
      <w:r>
        <w:rPr>
          <w:rFonts w:ascii="Leelawadee UI" w:hAnsi="Leelawadee UI" w:eastAsia="Leelawadee UI" w:cs="Leelawadee UI"/>
        </w:rPr>
        <w:t>ដូចជាក្នុងដំណើរការសាកល្បងនៃសេចក្ដីសញ្ញាទីមួយ ក៏ដូចជាសេចក្ដីសញ្ញាចុងក្រោយរបស់អ៊ីស្រាអែលបុរាណដែរ យើងឃើញថា នៅពេលដែលព្រះជាម្ចាស់ចូលទៅក្នុងទំនាក់ទំនងនៃសេចក្ដីសញ្ញាជាមួយប្រជាជនដែលបានជ្រើសរើសមួយ នោះទ្រង់ក៏កំពុងឆ្លងកាត់ប្រជាជននៃសេចក្ដីសញ្ញាមុនពេលតែមួយផងដែរ។ យើងក៏ឃើញផងដែរថា ទ្រង់សាកល្បងប្រជាជនទាំងនោះ មិនមែនដោយការសាកល្បងតែមួយប៉ុណ្ណោះទេ ប៉ុន្តែដោយដំណើរការនៃការសាកល្បងមួយ។ យើងក៏ឃើញផងដែរថា ដំណើរការនៃការសាកល្បងនោះ ត្រូវបានតំណាងដោយអ្វីមួយដែលត្រូវបរិភោគ។ យើងក៏ឃើញផងដែរថា អាហារនោះតំណាងឲ្យព្រះបន្ទូលរបស់ព្រះជាម្ចាស់ ហើយថា ការសាកល្បងនោះពាក់ព័ន្ធនឹងការជ្រើសរើសរវាងអាហារពីរប្រភេទសម្រាប់បរិភោគ។ តើយើងបរិភោគពីគ្រប់ដើមឈើទាំងអស់ដែលព្រះជាម្ចាស់បានមានបន្ទូលថា យើងអាចបរិភោគបាន ឬតើយើងបរិភោគពីដើមឈើដែលយើងត្រូវបានហាមឃាត់មិនឲ្យបរិភោគ? យើងក៏ឃើញផងដែរថា ការជ្រើសរើសអ្វីដែលត្រូវបរិភោគនោះ រួមបញ្ចូលទាំងការសាកល្បងអំពីរបៀបដែលយើងបរិភោគអាហារដែលបានដាក់ជូនផងដែរ។</w:t>
      </w:r>
    </w:p>
    <w:p>
      <w:pPr>
        <w:pStyle w:val="ArticleBody"/>
        <w:jc w:val="left"/>
      </w:pPr>
      <w:r>
        <w:rPr>
          <w:rFonts w:ascii="Leelawadee UI" w:hAnsi="Leelawadee UI" w:eastAsia="Leelawadee UI" w:cs="Leelawadee UI"/>
        </w:rPr>
        <w:t>នៅចុងបញ្ចប់នៃអ៊ីស្រាអែលខាងវិញ្ញាណ នៅសម័យនៃចលនាមីឡឺរ៉ាយ សារទីមួយត្រូវបានប្រទានអំណាចនៅថ្ងៃទី ១១ ខែសីហា ឆ្នាំ ១៨៤០។ នៅទីនោះ យេហូយ៉ាគីម តំណាងឲ្យពួកប្រូតេស្តង់ ដែលនៅពេលនោះកំពុងត្រូវបាននាំចូលទៅកាន់បាប៊ីឡូន ដើម្បីក្លាយជាកូនស្រីរបស់នាង។ ពួកគេត្រូវបានប្រឈមមុខនឹងការសាកល្បងមួយ នៅពេលដែលទេវតានៃវិវរណៈជំពូក ១០ បានចុះមក ហើយមានសៀវភៅតូចមួយបើកនៅក្នុងដៃរបស់គាត់។ ដូចជាយេហូយ៉ាគីមបានបះបោរប្រឆាំងនឹងការទាមទាររបស់នេប៊ូក្នេសារ ហើយបន្ទាប់មកត្រូវបាននាំទៅក្នុងការជាប់ជាឈ្លើយ នោះពួកប្រូតេស្តង់ក៏បានបដិសេធមិនព្រមបរិភោគអាហារដែលនៅក្នុងដៃរបស់ទេវតា ដោយផ្អែកលើប្រពៃណី និងទំនៀមទម្លាប់ដែលពួកគេបាននាំមកជាមួយពីយុគងងឹត។</w:t>
      </w:r>
    </w:p>
    <w:p>
      <w:pPr>
        <w:pStyle w:val="ArticleBody"/>
        <w:jc w:val="left"/>
      </w:pPr>
      <w:r>
        <w:rPr>
          <w:rFonts w:ascii="Leelawadee UI" w:hAnsi="Leelawadee UI" w:eastAsia="Leelawadee UI" w:cs="Leelawadee UI"/>
        </w:rPr>
        <w:t>នៅរដូវនិទាឃរ ឆ្នាំ 1844 ដំណើរការសាកល្បងបានឈានដល់ «ចំណុចបត់មួយ» សម្រាប់ Jehoiakim និងពួកប្រូតេស្តង់ ហើយដូចដែលបានកើតមានក្នុងដំណើរការសាកល្បងដំបូងសម្រាប់អ៊ីស្រាអែលខាងវិញ្ញាណ ពួកគេក៏បាន «បត់ចេញ» ហើយលែងដើរតាមព្រះយេស៊ូវទៀត។ ក្នុងប្រវត្តិសាស្ត្រនោះ Daniel, Hananiah, Mishael និង Azariah តំណាងឱ្យពួក Millerites ដែលបានជ្រើសរើសបរិភោគសៀវភៅតូចនោះ ដែលផ្អែមនៅក្នុងមាត់របស់ពួកគេ ប៉ុន្តែក្លាយជាជូរចត់នៅក្នុងក្រពះរបស់ពួកគេ។</w:t>
      </w:r>
    </w:p>
    <w:p>
      <w:pPr>
        <w:pStyle w:val="ArticleBody"/>
        <w:jc w:val="left"/>
      </w:pPr>
      <w:r>
        <w:rPr>
          <w:rFonts w:ascii="Leelawadee UI" w:hAnsi="Leelawadee UI" w:eastAsia="Leelawadee UI" w:cs="Leelawadee UI"/>
        </w:rPr>
        <w:t>ប្រសិនបើយើងរាប់បញ្ចូលអាដាម និងអេវ៉ា នោះយើងមានសាក្សីបុរាណចំនួនបួន ដែលបញ្ជាក់ថា ការសាកល្បងត្រូវបានតំណាងដោយសកម្មភាពនៃការបរិភោគ។ យើងមានសាក្សីព្យាករណ៍ជាច្រើន ដែលសុទ្ធតែមានសញ្ញាសម្គាល់នៃទីមួយ និងទីចុងក្រោយ។ សាក្សីអំពីការសាកល្បងនៃម៉ាណា គឺជាសាក្សីដំបូងមួយ ហើយការសាកល្បងនៃនំប៉័ងពីស្ថានសួគ៌ គឺទាំងជាការសាកល្បងដំបូងសម្រាប់អ៊ីស្រាអែលខាងវិញ្ញាណ ខណៈដែលក៏ជាសាក្សីចុងក្រោយសម្រាប់អ៊ីស្រាអែលបុរាណផងដែរ។ ការសាកល្បងនៃសៀវភៅតូច គឺទាំងទីមួយ និងទីចុងក្រោយ។ វាជាចុងបញ្ចប់នៃការវង្វេងរបស់អ៊ីស្រាអែលខាងវិញ្ញាណ ក្នុងនាមជាពួកជំនុំនៅក្នុងទីរហោស្ថាន ហើយវាជាដំបូងនៃពួកអ្នកដែលត្រូវបានជ្រើសរើសឲ្យធ្វើជារាស្ត្ររបស់ព្រះដែលមាននិកាយចុងក្រោយ។ ពួកមីល្លេរ៉ាយ គឺជាការចាប់ផ្តើមនៃរាស្ត្រដែលមាននិកាយរបស់ព្រះ ដែលត្រូវបានកំណត់សម្គាល់ថាជាស្នែងពិតនៃប្រូតេស្តង់និយម។ មានសាក្សីជាច្រើនអំពីដំណើរការសាកល្បង ដែលចាប់ផ្តើមនៅពេលសារទីមួយត្រូវបានប្រទានអំណាច។</w:t>
      </w:r>
    </w:p>
    <w:p>
      <w:pPr>
        <w:pStyle w:val="ArticleBody"/>
        <w:jc w:val="left"/>
      </w:pPr>
      <w:r>
        <w:rPr>
          <w:rFonts w:ascii="Leelawadee UI" w:hAnsi="Leelawadee UI" w:eastAsia="Leelawadee UI" w:cs="Leelawadee UI"/>
        </w:rPr>
        <w:t>នៅក្នុងដំណើរការនៃការសាកល្បងទាំងនោះ មាន «ចំណុចបត់មួយ» មកដល់ ដែលនៅទីនោះ សិស្សស្ទើរតែទាំងអស់បានបែរចេញទៅ។ ដោយសារសក្ខីកម្មរបស់យ៉ូស្វេ និងកាលេប អ៊ីស្រាអែលទាំងមូលបានបែរចេញទៅ ហើយស្វែងរកការវិលត្រឡប់ទៅអេស៊ីព្ទវិញ។ នៅឯក្រុមជំនុំក្នុងស្រុកកាលីឡេ សិស្សភាគច្រើនបានបែរចេញទៅ។ ពីព្រោះព្រះយេស៊ូវជាអាល់ផា និងអូមេហ្គា «ចំណុចបត់» ដែលត្រូវបានតំណាងនៅចុងបញ្ចប់នៃដំណើរការសាកល្បង ក៏ត្រូវបានបង្ហាញផងដែរនៅដើមដំបូងនៃដំណើរការសាកល្បង។ នៅពេលដែលម៉ាណាបានត្រូវប្រទានជាលើកដំបូងដល់អ៊ីស្រាអែលបុរាណ នោះមានអ្នកខ្លះដែលបានបែរចេញពីសេចក្តីបង្គាប់ភ្លាមៗ។ នៅពេលព្រះគ្រីស្ទទទួលបុណ្យជ្រមុជទឹក ព្រះអង្គបានបែរចេញទៅ ហើយយាងចូលទៅក្នុងទីរហោស្ថាន។ បងស្រី វ៉ៃ</w:t>
      </w:r>
      <w:r>
        <w:rPr>
          <w:rFonts w:ascii="Nirmala UI" w:hAnsi="Nirmala UI" w:eastAsia="Nirmala UI" w:cs="Nirmala UI"/>
        </w:rPr>
        <w:t>ට්</w:t>
      </w:r>
      <w:r>
        <w:rPr>
          <w:rFonts w:ascii="Leelawadee UI" w:hAnsi="Leelawadee UI" w:eastAsia="Leelawadee UI" w:cs="Leelawadee UI"/>
        </w:rPr>
        <w:t xml:space="preserve"> បានប្រើនិមិត្តសញ្ញានៃចំណុចបត់នេះដោយរបៀបមួយដែលផ្តល់ព័ត៌មានយ៉ាងច្រើន។</w:t>
      </w:r>
    </w:p>
    <w:p>
      <w:pPr>
        <w:pStyle w:val="ArticleScripture"/>
        <w:jc w:val="left"/>
      </w:pPr>
      <w:r>
        <w:rPr>
          <w:rFonts w:ascii="Leelawadee UI" w:hAnsi="Leelawadee UI" w:eastAsia="Leelawadee UI" w:cs="Leelawadee UI"/>
        </w:rPr>
        <w:t>«មានអំឡុងពេលខ្លះៗ ដែលជាចំណុចបត់សំខាន់ក្នុងប្រវត្តិសាស្ត្រនៃប្រជាជាតិទាំងឡាយ និងនៃព្រះវិហារ។ តាមការគ្រប់គ្រងដ៏មានព្រះបន្ទូលរបស់ព្រះជាម្ចាស់ កាលណាវិបត្តិសំខាន់ៗទាំងនេះមកដល់ ពន្លឺសម្រាប់សម័យនោះក៏ត្រូវបានប្រទានឲ្យ។ ប្រសិនបើវាត្រូវបានទទួល នោះនឹងមានការរីកចម្រើនខាងវិញ្ញាណ; ប្រសិនបើវាត្រូវបានបដិសេធ នោះការថយចុះខាងវិញ្ញាណ និងការលិចលង់បាក់បែកនឹងកើតមានតាមមក។ ព្រះអម្ចាស់បានបើកសម្ដែងនៅក្នុងព្រះបន្ទូលរបស់ទ្រង់អំពីកិច្ចការផ្សព្វផ្សាយដ៏សកម្មប្រយុទ្ធនៃដំណឹងល្អ ដូចដែលវាបានត្រូវអនុវត្តនៅអតីតកាល ហើយនឹងត្រូវអនុវត្តនៅអនាគតផងដែរ រហូតដល់ជម្លោះចុងក្រោយបិទបញ្ចប់ នៅពេលដែលអំណាចរបស់សាតាំងនឹងធ្វើចលនាដ៏អស្ចារ្យចុងក្រោយរបស់ពួកវា។ ពីព្រះបន្ទូលនោះ យើងយល់ថា ឥឡូវនេះកម្លាំងទាំងឡាយកំពុងដំណើរការ ដែលនឹងនាំឲ្យចូលទៅក្នុងជម្លោះដ៏ធំចុងក្រោយរវាងសេចក្ដីល្អ និងសេចក្ដីអាក្រក់—រវាងសាតាំង ម្ចាស់អធិរាជនៃសេចក្ដីងងឹត និងព្រះគ្រីស្ទ ព្រះអង្គម្ចាស់នៃជីវិត។ ប៉ុន្តែ ជ័យជម្នះដែលនឹងមកដល់សម្រាប់មនុស្សទាំងឡាយដែលស្រឡាញ់ និងកោតខ្លាចព្រះជាម្ចាស់ នោះប្រាកដមាំមួនដូចជាបល្ល័ង្ករបស់ទ្រង់ត្រូវបានបង្កើតឡើងនៅលើស្ថានសួគ៌ដែរ»។ Bible Echo, August 26, 1895.</w:t>
      </w:r>
    </w:p>
    <w:p>
      <w:pPr>
        <w:pStyle w:val="ArticleBody"/>
        <w:jc w:val="left"/>
      </w:pPr>
      <w:r>
        <w:rPr>
          <w:rFonts w:ascii="Leelawadee UI" w:hAnsi="Leelawadee UI" w:eastAsia="Leelawadee UI" w:cs="Leelawadee UI"/>
        </w:rPr>
        <w:t>នៅពេលដែលម៉ាណាត្រូវបានប្រទានជាលើកដំបូងដល់អ៊ីស្រាអែលបុរាណ ពន្លឺសម្រាប់ប្រវត្តិសាស្ត្រនោះត្រូវបានប្រទាន។ នៅពេលព្រះគ្រីស្ទទទួលបុណ្យជ្រមុជទឹក ពន្លឺសម្រាប់ប្រវត្តិសាស្ត្រនោះត្រូវបានប្រទាន។ នៅថ្ងៃទី 11 ខែសីហា ឆ្នាំ 1840 ពន្លឺសម្រាប់ប្រវត្តិសាស្ត្រនោះត្រូវបានប្រទាន។ ចំណុចបត់សំខាន់នីមួយៗទាំងនោះសម្គាល់ការចាប់ផ្តើមនៃដំណើរការសាកល្បងមួយ ដែលនៅទីបំផុតបញ្ចប់នៅចំណុចបត់មួយទៀត នៅពេលដែលប្រជាជននៃសេចក្តីសញ្ញាមុនបែរចេញ ហើយលែងដើរជាមួយព្រះគ្រីស្ទតទៅទៀត។</w:t>
      </w:r>
    </w:p>
    <w:p>
      <w:pPr>
        <w:pStyle w:val="ArticleBody"/>
        <w:jc w:val="left"/>
      </w:pPr>
      <w:r>
        <w:rPr>
          <w:rFonts w:ascii="Leelawadee UI" w:hAnsi="Leelawadee UI" w:eastAsia="Leelawadee UI" w:cs="Leelawadee UI"/>
        </w:rPr>
        <w:t>ដោយសារដំណើរការសាកល្បងផ្សេងៗទាំងនេះតំណាងឲ្យទាំងដំណើរការសាកល្បងសម្រាប់ប្រជាជននៃសម្ពន្ធមេត្រីចាស់ ហើយក៏សម្រាប់ប្រជាជននៃសម្ពន្ធមេត្រីថ្មីផងដែរ ដូច្នេះមានសេចក្តីបញ្ចប់ពីរនៃដំណើរការសាកល្បងនេះ។ សេចក្តីបញ្ចប់នៃដំណើរការសាកល្បង ហើយដូច្នេះជាចំណុចបត់ចុងក្រោយសម្រាប់ពួកប្រូតេស្តង់នៅក្នុងប្រវត្តិសាស្ត្រ Millerite គឺនៅនិទាឃរដូវ ឆ្នាំ 1844។ សេចក្តីបញ្ចប់នៃដំណើរការសាកល្បង (នៅរដូវស្លឹកឈើជ្រុះ ឆ្នាំ 1844) ឬជាចំណុចបត់សម្រាប់ពួក Millerites ខ្លួនឯង បានមកក្រោយចំណុចបត់សម្រាប់ប្រជាជនរបស់ព្រះពីមុន។</w:t>
      </w:r>
    </w:p>
    <w:p>
      <w:pPr>
        <w:pStyle w:val="ArticleBody"/>
        <w:jc w:val="left"/>
      </w:pPr>
      <w:r>
        <w:rPr>
          <w:rFonts w:ascii="Leelawadee UI" w:hAnsi="Leelawadee UI" w:eastAsia="Leelawadee UI" w:cs="Leelawadee UI"/>
        </w:rPr>
        <w:t>នៅក្នុងប្រវត្តិសាស្ត្ររបស់ព្រះគ្រីស្ទ ដំណើរការនៃការសាកល្បងត្រូវបានកំណត់សម្គាល់ដោយព្រះអង្គបានសម្អាតព្រះវិហារពីរលើក គឺម្តងនៅដើមកិច្ចបម្រើរបស់ព្រះអង្គ ហើយបន្ទាប់មកម្តងទៀតនៅចុងបញ្ចប់នៃកិច្ចបម្រើរបស់ព្រះអង្គ។</w:t>
      </w:r>
    </w:p>
    <w:p>
      <w:pPr>
        <w:pStyle w:val="ArticleScripture"/>
        <w:jc w:val="left"/>
      </w:pPr>
      <w:r>
        <w:rPr>
          <w:rFonts w:ascii="Leelawadee UI" w:hAnsi="Leelawadee UI" w:eastAsia="Leelawadee UI" w:cs="Leelawadee UI"/>
        </w:rPr>
        <w:t>«នៅពេលដែលព្រះយេស៊ូវបានចាប់ផ្ដើមព្រះរាជកិច្ចសាធារណៈរបស់ទ្រង់ ទ្រង់បានសម្អាតព្រះវិហារឲ្យរួចពីការបំពានបរិសុទ្ធដ៏អាស្រូវនោះ។ ក្នុងចំណោមកិច្ចការចុងក្រោយៗនៃព្រះរាជកិច្ចរបស់ទ្រង់ មានការសម្អាតព្រះវិហារជាលើកទីពីរ។ ដូច្នេះ នៅក្នុងកិច្ចការចុងក្រោយសម្រាប់ការព្រមានដល់ពិភពលោក ការអំពាវនាវពីរដែលខុសប្លែកពីគ្នា ត្រូវបានធ្វើឡើងដល់ពួកជំនុំ។ សាររបស់ទេវតាទីពីរគឺ៖ “បាប៊ីឡូនបានដួលរលំហើយ បានដួលរលំហើយ ទីក្រុងធំនោះ ពីព្រោះនាងបានឲ្យគ្រប់ជាតិសាសន៍ផឹកស្រានៃសេចក្ដីកំហឹងដោយសារការផិតក្បត់របស់នាង” (វិវរណៈ 14:8)។ ហើយក្នុងសម្រែកយ៉ាងខ្លាំងនៃសាររបស់ទេវតាទីបី មានសំឡេងមួយត្រូវបានឮពីស្ថានសួគ៌ថា៖ “ចូរចេញពីនាងមក ប្រជារាស្ត្ររបស់អញអើយ ដើម្បីកុំឲ្យអ្នករាល់គ្នាមានចំណែកក្នុងអំពើបាបរបស់នាង ហើយដើម្បីកុំឲ្យអ្នករាល់គ្នាទទួលរងគ្រោះកាចរបស់នាង។ ដ្បិតអំពើបាបរបស់នាងបានឡើងដល់ស្ថានសួគ៌ហើយ ហើយព្រះបាននឹកចាំអំពើទុច្ចរិតរបស់នាង” (វិវរណៈ 18:4, 5)។» Selected Messages, សៀវភៅទី 2, 118។</w:t>
      </w:r>
    </w:p>
    <w:p>
      <w:pPr>
        <w:pStyle w:val="ArticleBody"/>
        <w:jc w:val="left"/>
      </w:pPr>
      <w:r>
        <w:rPr>
          <w:rFonts w:ascii="Leelawadee UI" w:hAnsi="Leelawadee UI" w:eastAsia="Leelawadee UI" w:cs="Leelawadee UI"/>
        </w:rPr>
        <w:t>ដំណើរការនៃការសាកល្បងអំពីការសម្អាតព្រះវិហារទាំងពីររបស់ព្រះគ្រីស្ទ ស្របគ្នានឹងម៉ាឡាគី ជំពូក ៣ នៅក្នុងសំណេររបស់ព្រះវិញ្ញាណនៃទំនាយ។</w:t>
      </w:r>
    </w:p>
    <w:p>
      <w:pPr>
        <w:pStyle w:val="ArticleScripture"/>
        <w:jc w:val="left"/>
      </w:pPr>
      <w:r>
        <w:rPr>
          <w:rFonts w:ascii="Leelawadee UI" w:hAnsi="Leelawadee UI" w:eastAsia="Leelawadee UI" w:cs="Leelawadee UI"/>
        </w:rPr>
        <w:t>«ក្នុងការជម្រះព្រះវិហារឲ្យរួចពីអ្នកទិញនិងអ្នកលក់របស់លោកិយ ព្រះយេស៊ូវបានប្រកាសបេសកកម្មរបស់ទ្រង់ ដើម្បីជម្រះចិត្តឲ្យរួចពីសេចក្ដីសៅហ្មងនៃអំពើបាប—ពីបំណងប្រាថ្នាខាងលោកិយ តណ្ហាអាត្មានិយម និងទម្លាប់អាក្រក់ទាំងឡាយ ដែលបង្ខូចព្រលឹង។ ម៉ាឡាគី 3:1–3 បានដកស្រង់។» The Desire of Ages, 161.</w:t>
      </w:r>
    </w:p>
    <w:p>
      <w:pPr>
        <w:pStyle w:val="ArticleBody"/>
        <w:jc w:val="left"/>
      </w:pPr>
      <w:r>
        <w:rPr>
          <w:rFonts w:ascii="Leelawadee UI" w:hAnsi="Leelawadee UI" w:eastAsia="Leelawadee UI" w:cs="Leelawadee UI"/>
        </w:rPr>
        <w:t>ការសម្អាតប្រជារាស្ត្ររបស់ព្រះ តំណាងឲ្យដំណើរការនៃការសាកល្បង ដែលត្រូវបានកំណត់អត្តសញ្ញាណជាបន្តបន្ទាប់ជាមួយនឹងខ្សែព្យាករណ៍ជាច្រើន។ រាល់ការយោងទាំងអស់ ចាប់តាំងពីអាដាម និងអេវ៉ា រហូតដល់ប្រវត្តិសាស្ត្រមីល្លើរ បង្ហាញអំពីការសម្អាតរបស់មួយសែនសែសិបបួនពាន់នាក់។</w:t>
      </w:r>
    </w:p>
    <w:p>
      <w:pPr>
        <w:pStyle w:val="ArticleScripture"/>
        <w:jc w:val="left"/>
      </w:pPr>
      <w:r>
        <w:rPr>
          <w:rFonts w:ascii="Leelawadee UI" w:hAnsi="Leelawadee UI" w:eastAsia="Leelawadee UI" w:cs="Leelawadee UI"/>
        </w:rPr>
        <w:t>«នៅក្នុងថ្ងៃចុងក្រោយនៃប្រវត្តិសាស្ត្រផែនដីនេះ សេចក្ដីសញ្ញារបស់ព្រះជាមួយនឹងប្រជាជនរបស់ទ្រង់ដែលកាន់តាមបញ្ញត្តិរបស់ទ្រង់ ត្រូវបានបន្តជាថ្មីឡើងវិញ»។ Review and Herald, February 26, 1914.</w:t>
      </w:r>
    </w:p>
    <w:p>
      <w:pPr>
        <w:pStyle w:val="ArticleBody"/>
        <w:jc w:val="left"/>
      </w:pPr>
      <w:r>
        <w:rPr>
          <w:rFonts w:ascii="Leelawadee UI" w:hAnsi="Leelawadee UI" w:eastAsia="Leelawadee UI" w:cs="Leelawadee UI"/>
        </w:rPr>
        <w:t>ដំណើរការនៃការសម្អាតរបស់មួយសែនបួនម៉ឺនបួនពាន់ គឺជាការយោងដំបូងនៅក្នុងព្រះគម្ពីរដានីយ៉ែល ដែលជាសៀវភៅដំបូងក្នុងចំណោមសៀវភៅពីរ ដែលរួមគ្នាតំណាងឲ្យការបើកសម្តែងអំពីព្រះយេស៊ូវគ្រីស្ទ ដែលត្រូវបានដោះត្រាបន្តិចមុនពេលសម័យសាកល្បងរបស់មនុស្សត្រូវបិទបញ្ចប់។ ដំណើរការនៃការសម្អាតរបស់មួយសែនបួនម៉ឺនបួនពាន់ ក៏ត្រូវបានតំណាងថាជាដំណើរការនៃការបោះត្រាផងដែរ។ នៅពេលសារដំបូងអំពីដំណើរការសម្អាត និងការបោះត្រារបស់មួយសែនបួនម៉ឺនបួនពាន់ បានចាប់ផ្តើមនៅថ្ងៃទី១១ ខែកញ្ញា ឆ្នាំ២០០១ នោះវាជាចំណុចបត់មួយសម្រាប់ព្រះវិហារ និងសម្រាប់លោកិយ។ នៅក្នុងវិវរណៈ ជំពូក ១៨ ទេវតាដែលបំភ្លឺលោកិយដោយសិរីរុងរឿងរបស់គាត់ ក៏បានមកដល់នៅពេលនោះដែរ។ ទោះជាយ៉ាងណា នៅក្នុងវិវរណៈ ១៨ ទេវតានោះមិនត្រូវបានតំណាងថាមានអ្វីសម្រាប់បរិភោគនៅក្នុងដៃរបស់គាត់ឡើយ ប៉ុន្តែវាមាននៅទីនោះ។ សៀវភៅតូចនោះមាននៅទីនោះ។ វាអាចត្រូវបានស្គាល់យ៉ាងងាយស្រួលដោយអស់អ្នកដែលជ្រើសរើសបរិភោគវិធីសាស្ត្រដែលត្រូវបានតំណាងថា «បន្ទាត់លើបន្ទាត់» ដោយហោរាអេសាយ។</w:t>
      </w:r>
    </w:p>
    <w:p>
      <w:pPr>
        <w:pStyle w:val="ArticleBody"/>
        <w:jc w:val="left"/>
      </w:pPr>
      <w:r>
        <w:rPr>
          <w:rFonts w:ascii="Leelawadee UI" w:hAnsi="Leelawadee UI" w:eastAsia="Leelawadee UI" w:cs="Leelawadee UI"/>
        </w:rPr>
        <w:t>តាមរយៈការដាក់ «បន្ទាត់លើបន្ទាត់» យើងយល់ថា នៅពេលដែលព្រះគ្រីស្ទយាងចុះមកនៅថ្ងៃទី ១១ ខែកញ្ញា ឆ្នាំ ២០០១ ទ្រង់ក៏មាន «សៀវភៅតូច» មួយផងដែរ ដែលត្រូវបានតំណាងថាជា «ម៉ាណា» «នំបុ័ងពីស្ថានសួគ៌» និង «សៀវភៅតូច»។ ប៉ុន្តែនៅថ្ងៃទី ១១ ខែកញ្ញា ឆ្នាំ ២០០១ ប្រជាជនដែលបានជ្រើសរើសពីមុន ដែលត្រូវបានតំណាងដោយយេហូយ៉ាគីម បានជ្រើសរើសប្រកាន់ខ្ជាប់នូវទំនៀមទម្លាប់ និងប្រពៃណីនៃអាដ</w:t>
      </w:r>
      <w:r>
        <w:rPr>
          <w:rFonts w:ascii="Sylfaen" w:hAnsi="Sylfaen" w:eastAsia="Sylfaen" w:cs="Sylfaen"/>
        </w:rPr>
        <w:t>վեն</w:t>
      </w:r>
      <w:r>
        <w:rPr>
          <w:rFonts w:ascii="Leelawadee UI" w:hAnsi="Leelawadee UI" w:eastAsia="Leelawadee UI" w:cs="Leelawadee UI"/>
        </w:rPr>
        <w:t>ទីសឹម ហើយបន្ទាប់មកបានចាប់ផ្តើមដំណើររបស់ពួកគេចូលទៅក្នុងការជាប់ជាឈ្លើយនៅបាប៊ីឡូន ដែលនឹងត្រូវបានបំពេញពេញលេញនៅពេលច្បាប់ថ្ងៃអាទិត្យមកដល់។</w:t>
      </w:r>
    </w:p>
    <w:p>
      <w:pPr>
        <w:pStyle w:val="ArticleScripture"/>
        <w:jc w:val="left"/>
      </w:pPr>
      <w:r>
        <w:rPr>
          <w:rFonts w:ascii="Leelawadee UI" w:hAnsi="Leelawadee UI" w:eastAsia="Leelawadee UI" w:cs="Leelawadee UI"/>
        </w:rPr>
        <w:t>«ឥឡូវនេះ មានពាក្យមកថា ខ្ញុំបានប្រកាសថា ទីក្រុងញូវយ៉កនឹងត្រូវបោកបក់បំផ្លាញដោយរលកយក្សមហិមាមែនឬ? ការនេះ ខ្ញុំមិនដែលបាននិយាយឡើយ។ ខ្ញុំបាននិយាយថា ខណៈដែលខ្ញុំបានមើលឃើញអគារធំៗដែលកំពុងសង់ឡើងនៅទីនោះ ជាន់លើជាន់ថែមទៀត “តើទិដ្ឋភាពដ៏គួរឲ្យរន្ធត់យ៉ាងណាខ្លះនឹងកើតឡើង នៅពេលដែលព្រះអម្ចាស់នឹងក្រោកឡើង ដើម្បីរញ្ជួយផែនដីយ៉ាងខ្លាំង! នៅពេលនោះ ពាក្យនៃ វិវរណៈ 18:1–3 នឹងបានសម្រេច។” ជំពូកទីដប់ប្រាំបីទាំងមូលនៃគម្ពីរវិវរណៈ គឺជាការព្រមានអំពីអ្វីដែលកំពុងមកលើផែនដី។ ប៉ុន្តែ ខ្ញុំគ្មានពន្លឺជាក់លាក់ណាមួយទាក់ទងនឹងអ្វីដែលកំពុងមកលើទីក្រុងញូវយ៉កទេ លើកលែងតែខ្ញុំដឹងថា ថ្ងៃណាមួយ អគារធំៗនៅទីនោះនឹងត្រូវបំផ្លាញដួលរលំ ដោយការបង្វែរ និងការផ្ងារផ្ដួលនៃឫទ្ធានុភាពរបស់ព្រះ។ តាមរយៈពន្លឺដែលបានប្រទានមកខ្ញុំ ខ្ញុំដឹងថា ការបំផ្លាញកំពុងមាននៅក្នុងលោកិយ។ ព្រះបន្ទូលតែមួយពីព្រះអម្ចាស់ ការប៉ះតែមួយនៃឫទ្ធានុភាពដ៏ខ្លាំងក្លារបស់ទ្រង់ ហើយសំណង់ដ៏ធំមហិមាទាំងនេះនឹងដួលរលំ។ ទិដ្ឋភាពនានានឹងកើតឡើង ដែលភាពគួរឲ្យខ្លាចរបស់វា យើងមិនអាចស្មានដល់បានឡើយ»។ Review and Herald, July 5, 1906.</w:t>
      </w:r>
    </w:p>
    <w:p>
      <w:pPr>
        <w:pStyle w:val="ArticleBody"/>
        <w:jc w:val="left"/>
      </w:pPr>
      <w:r>
        <w:rPr>
          <w:rFonts w:ascii="Leelawadee UI" w:hAnsi="Leelawadee UI" w:eastAsia="Leelawadee UI" w:cs="Leelawadee UI"/>
        </w:rPr>
        <w:t>នៅពេលដែល «អគារធំៗ» នៃ «New York» ត្រូវបាន «បំផ្លាញឲ្យដួលរលំដោយការបង្វិល និងការបំបាក់បំបែកនៃព្រះចេស្តារបស់ព្រះ» នៅថ្ងៃទី 11 ខែកញ្ញា ឆ្នាំ 2001 ពន្លឺរបស់ទេវតានៃ វិវរណៈ ជំពូក 18 បានបំពេញផែនដីទាំងមូល ពីព្រោះចំណុចបត់មួយបានមកដល់ក្នុងប្រវត្តិសាស្ត្ររបស់សត្វមហិច្ឆតានៅផែនដីនៃ វិវរណៈ ជំពូក 13។</w:t>
      </w:r>
    </w:p>
    <w:p>
      <w:pPr>
        <w:pStyle w:val="ArticleScripture"/>
        <w:jc w:val="left"/>
      </w:pPr>
      <w:r>
        <w:rPr>
          <w:rFonts w:ascii="Leelawadee UI" w:hAnsi="Leelawadee UI" w:eastAsia="Leelawadee UI" w:cs="Leelawadee UI"/>
        </w:rPr>
        <w:t>«មានសម័យកាលខ្លះៗ ដែលជាចំណុចបត់សំខាន់ក្នុងប្រវត្តិសាស្ត្រនៃជាតិទាំងឡាយ និងនៃពួកជំនុំ។ ក្នុងព្រះហឫទ័យដឹកនាំរបស់ព្រះជាម្ចាស់ នៅពេលវិបត្តិផ្សេងៗទាំងនេះមកដល់ នោះពន្លឺសម្រាប់សម័យនោះត្រូវបានប្រទានឲ្យ។ ប្រសិនបើគេទទួលយក វា នោះនឹងមានការរីកចម្រើនខាងវិញ្ញាណ; ប៉ុន្តែប្រសិនបើគេបដិសេធ នោះការធ្លាក់ចុះខាងវិញ្ញាណ និងការលិចលង់ដូចនាវាខូច នឹងកើតមានតាមមក»។ Bible Echo, August 26, 1895.</w:t>
      </w:r>
    </w:p>
    <w:p>
      <w:pPr>
        <w:pStyle w:val="ArticleBody"/>
        <w:jc w:val="left"/>
      </w:pPr>
      <w:r>
        <w:rPr>
          <w:rFonts w:ascii="Leelawadee UI" w:hAnsi="Leelawadee UI" w:eastAsia="Leelawadee UI" w:cs="Leelawadee UI"/>
        </w:rPr>
        <w:t>នៅពេលដែលពន្លឺរបស់ទេវតានៃវិវរណៈ ជំពូក ១៨ បានមកដល់នៅថ្ងៃទី ១១ ខែកញ្ញា ឆ្នាំ ២០០១ អ្នកដែលទទួលពន្លឺនោះបានរីកចម្រើនខាងវិញ្ញាណ ខណៈដែលអ្នកដែលបដិសេធពន្លឺនោះបានធ្លាក់ចុះខាងវិញ្ញាណ ហើយបានចាប់ផ្ដើមដំណើរបះបោររបស់ខ្លួនឆ្ពោះទៅមុខរហូតដល់ចំណុចបត់ចុងក្រោយរបស់ពួកគេ គឺច្បាប់ថ្ងៃអាទិត្យ ជាកន្លែងដែលពួកគេបានធ្វើឲ្យការប្រកាសជំនឿរបស់ខ្លួនជាអ្នកនាំសាររបស់ទេវតាទីបីលិចលង់ខូចខាតជារៀងរហូត។ អ្នកនៅស្រុកកាលីឡេដែលបានបែរចេញ ហើយលែងដើរតាមព្រះគ្រីស្ទទៀតនៅក្នុង យ៉ូហាន ៦:៦៦ នោះ គឺកំពុងបែរចេញពីពន្លឺដែលបានមកដល់ជាលើកដំបូងនៅពេលព្រះអង្គទទួលបុណ្យជ្រមុជទឹក ជាកន្លែងដែលសារទីមួយនៃប្រវត្តិសាស្ត្រនៃការសាកល្បងនោះត្រូវបានប្រទានអំណាច។ នៅក្នុង ដានីយ៉ែល ជំពូក ១ មានការបង្ហាញពីអ្នកថ្វាយបង្គំពីរក្រុមនៅក្នុងប្រវត្តិសាស្ត្រ នៅពេលសារទីមួយត្រូវបានប្រទានអំណាច។ យេហូយ៉ាគីម តំណាងឲ្យអស់អ្នកដែលធ្វើឲ្យជំនឿលិចលង់ខូចខាត ចំណែកឯ ដានីយ៉ែល ហាណានា មីសាអែល និងអាសារីយ៉ា តំណាងឲ្យអស់អ្នកស្មោះត្រង់។</w:t>
      </w:r>
    </w:p>
    <w:p>
      <w:pPr>
        <w:pStyle w:val="ArticleScripture"/>
        <w:jc w:val="left"/>
      </w:pPr>
      <w:r>
        <w:rPr>
          <w:rFonts w:ascii="Leelawadee UI" w:hAnsi="Leelawadee UI" w:eastAsia="Leelawadee UI" w:cs="Leelawadee UI"/>
        </w:rPr>
        <w:t>នៅក្នុងឆ្នាំទីបីនៃរជ្ជកាលយេហូយ៉ាគីម ស្តេចយូដា នេប៊ូក្នេសារ ស្តេចបាប៊ីឡូន បានមកដល់ក្រុងយេរូសាឡិម ហើយឡោមព័ទ្ធក្រុងនោះ។ ព្រះអម្ចាស់បានប្រគល់យេហូយ៉ាគីម ស្តេចយូដា ទៅក្នុងកណ្ដាប់ដៃរបស់ទ្រង់ ព្រមទាំងភាជន៍ខ្លះៗពីព្រះវិហាររបស់ព្រះផង។ នេប៊ូក្នេសារបាននាំរបស់ទាំងនោះទៅស្រុកស៊ីណារ ចូលទៅក្នុងវិហាររបស់ព្រះរបស់ទ្រង់ ហើយទ្រង់បានដាក់ភាជន៍ទាំងនោះក្នុងឃ្លាំងទ្រព្យរបស់ព្រះរបស់ទ្រង់។ រួចស្តេចមានបន្ទូលបង្គាប់ដល់អាសផេណាស មេលើពួកខាន់ស្លារបស់ទ្រង់ ឲ្យនាំយុវជនខ្លះៗពីពួកកូនចៅអ៊ីស្រាអែល ពីពូជពង្សស្តេច និងពីពួកអភិជនមក គឺជាយុវជនដែលគ្មានកន្លែងខ្វះខាត មានរូបសម្បត្តិល្អ មានប្រាជ្ញាគ្រប់យ៉ាង ឆ្លាតវៃក្នុងចំណេះដឹង មានការយល់ដឹងអំពីវិទ្យាសាស្ត្រ ហើយមានសមត្ថភាពឈរបម្រើនៅក្នុងវាំងស្តេច ជាអ្នកដែលគេអាចបង្រៀនអក្សរសាស្ត្រ និងភាសារបស់ពួកខាល់ដេបាន។ ស្តេចបានកំណត់ឲ្យពួកគេមានអាហារប្រចាំថ្ងៃពីម្ហូបរបស់ស្តេច និងពីស្រាដែលទ្រង់ផឹក ដើម្បីចិញ្ចឹមពួកគេអស់បីឆ្នាំ ដូច្នេះនៅចុងក្រោយ ពួកគេអាចឈរនៅចំពោះព្រះភក្ត្រស្តេចបាន។ ក្នុងចំណោមពួកនោះ មានមនុស្សខ្លះពីពួកកូនចៅយូដា គឺដានីយ៉ែល ហាណានា មីសាអែល និងអាសារា។ មេលើពួកខាន់ស្លាបានដាក់ឈ្មោះថ្មីឲ្យពួកគេ ដោយដាក់ឈ្មោះដានីយ៉ែលថា បេលតេសាសារ ហាណានាថា សាដ្រាក់ មីសាអែលថា មេសាក់ និងអាសារាថា អាបេឌនេកោ។ ប៉ុន្តែ ដានីយ៉ែលបានសម្រេចចិត្តនៅក្នុងចិត្តថា លោកនឹងមិនធ្វើឲ្យខ្លួនសៅហ្មងដោយចំណែកម្ហូបរបស់ស្តេច ឬដោយស្រាដែលទ្រង់ផឹកឡើយ ដូច្នេះ លោកបានសុំមេលើពួកខាន់ស្លា ឲ្យលោកមិនបំពុលខ្លួនឲ្យសៅហ្មងឡើយ។ ដានីយ៉ែល ១:១-៨។</w:t>
      </w:r>
    </w:p>
    <w:p>
      <w:pPr>
        <w:pStyle w:val="ArticleBody"/>
        <w:jc w:val="left"/>
      </w:pPr>
      <w:r>
        <w:rPr>
          <w:rFonts w:ascii="Leelawadee UI" w:hAnsi="Leelawadee UI" w:eastAsia="Leelawadee UI" w:cs="Leelawadee UI"/>
        </w:rPr>
        <w:t>ដានីយ៉ែល ហានានា មីសាអែល និងអាសារៀ គឺជាកូនចៅនៃយូដា។ ពួកគេត្រូវបានធ្វើឲ្យទៅជាខ្ទើយ ដូច្នេះហើយបានតំណាងឲ្យជំនាន់ចុងក្រោយនៃអាដវេនទីស៊ឹម។ នេប៊ូក្នេសារ ដូចជាស្តេចបុរាណជាច្រើន បានបំបាត់សមត្ថភាពបន្តពូជរបស់យុវជនជាតិយូដាទាំងបួននោះ ដើម្បីដកចេញនូវការព្រួយបារម្ភណាមួយដែលស្តេចអាចមាន នៅពេលពួកគេបម្រើជាទាសករ ហើយមានការទាក់ទងជាមួយភរិយា និងស្នំរបស់ស្តេច។</w:t>
      </w:r>
    </w:p>
    <w:p>
      <w:pPr>
        <w:pStyle w:val="ArticleBody"/>
        <w:jc w:val="left"/>
      </w:pPr>
      <w:r>
        <w:rPr>
          <w:rFonts w:ascii="Leelawadee UI" w:hAnsi="Leelawadee UI" w:eastAsia="Leelawadee UI" w:cs="Leelawadee UI"/>
        </w:rPr>
        <w:t>តាមន័យនិមិត្តរូប វាតំណាងឲ្យជំនាន់ចុងក្រោយនៃអាដ</w:t>
      </w:r>
      <w:r>
        <w:rPr>
          <w:rFonts w:ascii="Sylfaen" w:hAnsi="Sylfaen" w:eastAsia="Sylfaen" w:cs="Sylfaen"/>
        </w:rPr>
        <w:t>վեն</w:t>
      </w:r>
      <w:r>
        <w:rPr>
          <w:rFonts w:ascii="Leelawadee UI" w:hAnsi="Leelawadee UI" w:eastAsia="Leelawadee UI" w:cs="Leelawadee UI"/>
        </w:rPr>
        <w:t>ទីសម์ ពីព្រោះបន្ទាប់ពីទាំងបួននេះ នឹងមិនមានខ្សែពូជយូដាទៀតឡើយ។ លេខបួនជានិមិត្តសញ្ញានៃភាពសកលទូទាំងពិភពលោក ហេតុនេះវាតំណាងឲ្យជំនាន់ចុងក្រោយនៃអាដ</w:t>
      </w:r>
      <w:r>
        <w:rPr>
          <w:rFonts w:ascii="Sylfaen" w:hAnsi="Sylfaen" w:eastAsia="Sylfaen" w:cs="Sylfaen"/>
        </w:rPr>
        <w:t>վեն</w:t>
      </w:r>
      <w:r>
        <w:rPr>
          <w:rFonts w:ascii="Leelawadee UI" w:hAnsi="Leelawadee UI" w:eastAsia="Leelawadee UI" w:cs="Leelawadee UI"/>
        </w:rPr>
        <w:t>ទីស្ទថ្ងៃទីប្រាំពីរ នៅជុំវិញពិភពលោក ដែលទទួលស្គាល់ថ្ងៃទី ១១ ខែកញ្ញា ឆ្នាំ ២០០១ ថាជាការសម្រេចនៃព្រះបន្ទូលទំនាយរបស់ព្រះ។</w:t>
      </w:r>
    </w:p>
    <w:p>
      <w:pPr>
        <w:pStyle w:val="ArticleBody"/>
        <w:jc w:val="left"/>
      </w:pPr>
      <w:r>
        <w:rPr>
          <w:rFonts w:ascii="Leelawadee UI" w:hAnsi="Leelawadee UI" w:eastAsia="Leelawadee UI" w:cs="Leelawadee UI"/>
        </w:rPr>
        <w:t>ពួកអាដវិនទីសថ្ងៃទីប្រាំពីរទាំងនោះ គឺជាកម្មវត្ថុនៃព្រះបន្ទូលទំនាយរបស់ព្រះ ដ្បិតពួកគេជាអ្នកដែលត្រូវបានហៅឲ្យក្លាយជាមួយរយសែសិបបួនពាន់នាក់។ ទោះយ៉ាងណា មរតកទំនាយរបស់ពួកគេបានចាប់ផ្ដើមដោយការបះបោររបស់បុព្វបុរសរបស់ពួកគេ នៅឆ្នាំ 1863។ ការបះបោរដំបូងនោះស្ទើរតែមិនអាចស្គាល់បានឡើយ ពីព្រោះវាត្រូវបានគ្របបាំងដោយប្រពៃណី និងទំនៀមទម្លាប់នៃការបះបោរដែលកាន់តែកើនឡើងអស់បួនជំនាន់។ ទោះបីជាពិបាកនឹងស្គាល់ក៏ដោយ ក៏វាត្រូវតែត្រូវបានមើលឃើញ និងទទួលស្គាល់ ដូចដែលដានីយ៉ែលនៅទីបំផុតបានធ្វើនៅក្នុង ដានីយ៉ែល ជំពូក ៩។ គាត់បានធ្វើដូច្នោះ ដោយទទួលស្គាល់សេចក្ដីពិតដែលស្ថិតនៅក្នុងព្រះបន្ទូលទំនាយរបស់ព្រះ។</w:t>
      </w:r>
    </w:p>
    <w:p>
      <w:pPr>
        <w:pStyle w:val="ArticleBody"/>
        <w:jc w:val="left"/>
      </w:pPr>
      <w:r>
        <w:rPr>
          <w:rFonts w:ascii="Leelawadee UI" w:hAnsi="Leelawadee UI" w:eastAsia="Leelawadee UI" w:cs="Leelawadee UI"/>
        </w:rPr>
        <w:t>ការបះបោរដែលដានីយ៉ែល និងយុវជនអង់អាចទាំងបីបានចុះមកដោយផ្ទាល់នោះ គឺជាការបដិសេធរបស់បិតារបស់ពួកគេមិនព្រមស្ថិតនៅដាច់ដោយឡែកពីឥទ្ធិពលនៃសាសន៍មិនជឿដែលព័ទ្ធជុំវិញពួកគេ។ នៅឆ្នាំ 1863 អាដវិនទីស៊ីមឡាវឌីសេបានត្រឡប់ទៅកាន់វិធីសាស្ត្រព្រះគម្ពីររបស់ប្រូតេស្តង់ក្បត់ និងកាតូលិក ដើម្បីគាំទ្រការបដិសេធរបស់ពួកគេចំពោះការកំណត់អត្តសញ្ញាណរបស់មីឡ្លឺរអំពី “ប្រាំពីរគ្រា” នៃលេវីវិន័យ ជំពូក 26។ ការបះបោរនោះ សម្រាប់ដានីយ៉ែល និងយុវជនអង់អាចទាំងបី ត្រូវបានតំណាងដោយស្តេចហេសេគា។</w:t>
      </w:r>
    </w:p>
    <w:p>
      <w:pPr>
        <w:pStyle w:val="ArticleBody"/>
        <w:jc w:val="left"/>
      </w:pPr>
      <w:r>
        <w:rPr>
          <w:rFonts w:ascii="Leelawadee UI" w:hAnsi="Leelawadee UI" w:eastAsia="Leelawadee UI" w:cs="Leelawadee UI"/>
        </w:rPr>
        <w:t>ស្តេចហេសេគាបានអង្វរទូលព្រះអម្ចាស់កុំឲ្យទ្រង់សោយទិវង្គត ហើយការអធិស្ឋានរបស់ទ្រង់ត្រូវបានឆ្លើយតបនៅពេលព្រះអម្ចាស់ប្រទានអាយុបន្ថែម ១៥ ឆ្នាំដល់ទ្រង់។ ក្នុងការនោះ ទ្រង់បានបង្កើតព្រះរាជបុត្រាម៉ាណាសេ ជាស្តេចមួយអង្គក្នុងចំណោមស្តេចអាក្រក់បំផុតនៃយូដា ប៉ុន្តែក៏ជាស្តេចដែលសម្គាល់ការចាប់ផ្តើមនៃការឈ្នះ និងការធ្វើជាទាសករលើយូដាជាបន្តបន្ទាប់តាមជំហានប្រាំពីរផងដែរ។ នៅឆ្នាំ 1856 សាក្សីពិតបានមកគោះទ្វាររបស់អាដវិនទីសម៍ឡៅឌីសេ ប៉ុន្តែពួកគេបានជ្រើសរើសរស់ ហើយមិនព្រមស្លាប់ចំពោះខ្លួនឯងទេ។ ដល់ឆ្នាំ 1863 ពួកគេបានស្ថាបនា «យេរីខូ» ឡើងវិញ ហើយចាប់ផ្តើមការបះបោរដែលកាន់តែកើនឡើង ដែលនៅទីបំផុតបានរារាំងពួកគេមិនឲ្យទទួលស្គាល់ថ្ងៃទី 11 ខែកញ្ញា ឆ្នាំ 2001 ថាជាការចាប់ផ្តើមនៃដំណើរបីជំហានរបស់ពួកគេចូលទៅក្នុងភាពជាទាសករនៃបាប៊ីឡូនខាងវិញ្ញាណ ដែលបញ្ចប់នៅក្រឹត្យវិន័យថ្ងៃអាទិត្យ។</w:t>
      </w:r>
    </w:p>
    <w:p>
      <w:pPr>
        <w:pStyle w:val="ArticleBody"/>
        <w:jc w:val="left"/>
      </w:pPr>
      <w:r>
        <w:rPr>
          <w:rFonts w:ascii="Leelawadee UI" w:hAnsi="Leelawadee UI" w:eastAsia="Leelawadee UI" w:cs="Leelawadee UI"/>
        </w:rPr>
        <w:t>សម្រាប់ស្តេចហេសេគា ឆ្នាំ១៨៦៣ បានមកដល់នៅពេលដែលសេចក្ដីអធិស្ឋានរបស់ទ្រង់សុំឲ្យបានរស់នៅ ត្រូវបានប្រទានឲ្យ។ ព្រះអម្ចាស់បានប្រទានទីសម្គាល់មួយថា សេចក្ដីអធិស្ឋានរបស់ទ្រង់ត្រូវបានទទួលយកហើយ។ ព្រះបានបញ្ជាក់សេចក្ដីអធិស្ឋាននោះដោយធ្វើឲ្យព្រះអាទិត្យផ្លាស់ទី ហើយពួកបាប៊ីឡូនបានឃើញសកម្មភាពរបស់ព្រះនៅលើមេឃ ទោះបីជាពួកគេមិនដឹងថាវាមានន័យអ្វីក៏ដោយ។ បន្ទាប់មក ពួកបាប៊ីឡូនបានមកក្រុងយេរូសាឡឹម ដើម្បីស្វែងយល់អំពីព្រះដែលមានអំណាចគ្រប់គ្រងព្រះអាទិត្យ។ ជំនួសឲ្យការលើកតម្កើងព្រះនៃស្ថានសួគ៌ ស្តេចហេសេគា ជំនួសឲ្យការស្លាប់ចំពោះខ្លួនឯង បានជ្រើសរើសលើកតម្កើងព្រះវិហារ និងទីក្រុងរបស់ទ្រង់ ជំនួសព្រះដែលបានជ្រើសរើសដាក់ព្រះនាមរបស់ទ្រង់នៅក្នុងព្រះវិហារ និងទីក្រុងនោះ។</w:t>
      </w:r>
    </w:p>
    <w:p>
      <w:pPr>
        <w:pStyle w:val="ArticleBody"/>
        <w:jc w:val="left"/>
      </w:pPr>
      <w:r>
        <w:rPr>
          <w:rFonts w:ascii="Leelawadee UI" w:hAnsi="Leelawadee UI" w:eastAsia="Leelawadee UI" w:cs="Leelawadee UI"/>
        </w:rPr>
        <w:t>ការបះបោរនោះបាននាំមកនូវទំនាយថា កូនចៅពីខ្សែស្រឡាយឈាមរបស់គាត់នឹងក្លាយជាទាសករ និងជាមន្ត្រីក្មេងកំព្រា (eunuchs) នៅបាប៊ីឡូន។ កូនចៅទាំងនោះគឺ ដានីយ៉ែល ហាណានា មីសាអែល និងអាសារីយ៉ា ហើយតំណាងឲ្យជំនាន់ចុងក្រោយខាងវិញ្ញាណនៃពួកសេវេនដេ អាដវែនទីស្ត៍ទាំងឡាយ ដែលទទួលស្គាល់ថ្ងៃទី 11 ខែកញ្ញា ឆ្នាំ 2001 ថាជាចំណុចបត់មួយនៅក្នុងប្រវត្តិសាស្ត្ររបស់ប្រជាជាតិនានានៃពិភពលោក និងរបស់ក្រុមជំនុំ នៅពេលដែលពន្លឺត្រូវបានប្រទានមក ដែលនឹងសាកល្បង និងបោះត្រាលើមួយសែនបួនម៉ឺនបួនពាន់នាក់។</w:t>
      </w:r>
    </w:p>
    <w:p>
      <w:pPr>
        <w:pStyle w:val="ArticleScripture"/>
        <w:jc w:val="left"/>
      </w:pPr>
      <w:r>
        <w:rPr>
          <w:rFonts w:ascii="Leelawadee UI" w:hAnsi="Leelawadee UI" w:eastAsia="Leelawadee UI" w:cs="Leelawadee UI"/>
        </w:rPr>
        <w:t>នៅគ្រានោះ ហេសេគាបានឈឺដល់ថ្នាក់ជិតស្លាប់។ ហើយអេសាយា ហោរា ជាកូនអាម៉ុស បានមកឯគាត់ ហើយនិយាយទៅគាត់ថា ព្រះយេហូវ៉ាមានព្រះបន្ទូលដូច្នេះថា ចូររៀបចំកិច្ចការក្នុងផ្ទះរបស់អ្នកឲ្យស្រេច; ដ្បិតអ្នកនឹងស្លាប់ មិនអាចរស់នៅបានទេ។ នោះគាត់បានបែរមុខទៅជញ្ជាំង ហើយអធិស្ឋានដល់ព្រះយេហូវ៉ាថា ឱព្រះយេហូវ៉ាអើយ ទូលបង្គំសូមអង្វរ សូមទ្រង់នឹកចាំឥឡូវនេះថា ទូលបង្គំបានដើរនៅចំពោះព្រះភក្ត្រទ្រង់ដោយសេចក្ដីពិត និងដោយចិត្តគ្រប់លក្ខណ៍ ហើយបានប្រព្រឹត្តអ្វីដែលល្អនៅចំពោះព្រះនេត្រទ្រង់។ ហើយហេសេគាក៏យំយ៉ាងខ្លាំង។ ហើយកាលអេសាយាមិនទាន់ចេញផុតពីទីធ្លាកណ្ដាលនៅឡើយ នោះព្រះបន្ទូលនៃព្រះយេហូវ៉ាក៏មកដល់លោកថា ចូរត្រឡប់ទៅវិញ ហើយប្រាប់ហេសេគា មេដឹកនាំប្រជារាស្ត្ររបស់យើងថា ព្រះយេហូវ៉ា ជាព្រះនៃដាវីឌ បិតារបស់អ្នក មានព្រះបន្ទូលដូច្នេះថា យើងបានឮពាក្យអធិស្ឋានរបស់អ្នក យើងបានឃើញទឹកភ្នែករបស់អ្នកហើយ៖ មើល៍ យើងនឹងព្យាបាលអ្នក; នៅថ្ងៃទីបី អ្នកនឹងឡើងទៅព្រះវិហារនៃព្រះយេហូវ៉ា។ ហើយយើងនឹងបន្ថែមអាយុអ្នកចំនួនដប់ប្រាំឆ្នាំទៀត; ហើយយើងនឹងសង្គ្រោះអ្នក និងទីក្រុងនេះចេញពីកណ្ដាប់ដៃស្តេចអាស្ស៊ីរី; ហើយយើងនឹងការពារទីក្រុងនេះ ដោយយល់ដល់យើងផ្ទាល់ និងដោយយល់ដល់ដាវីឌ ជាអ្នកបម្រើរបស់យើង។ ហើយអេសាយាបាននិយាយថា ចូរយកផ្លែល្វាបុកមួយដុំមក។ គេក៏យកមកដាក់លើដំបៅពពុះនោះ ហើយគាត់ក៏ជាសះស្បើយ។ ហើយហេសេគាបាននិយាយទៅអេសាយាថា តើអ្វីជាទីសម្គាល់ថា ព្រះយេហូវ៉ានឹងព្យាបាលទូលបង្គំ ហើយថានៅថ្ងៃទីបី ទូលបង្គំនឹងឡើងទៅព្រះវិហារនៃព្រះយេហូវ៉ា? ហើយអេសាយាឆ្លើយថា អ្នកនឹងមានទីសម្គាល់នេះពីព្រះយេហូវ៉ាថា ព្រះយេហូវ៉ានឹងធ្វើតាមព្រះបន្ទូលដែលទ្រង់បានមានព្រះបន្ទូលនោះ៖ តើស្រមោលគួរតែទៅមុខដប់កាំ ឬថយក្រោយដប់កាំ? ហើយហេសេគាឆ្លើយថា សម្រាប់ស្រមោលឲ្យចុះទៅមុខដប់កាំ នោះជាការងាយទេ; ទេ សូមឲ្យស្រមោលវិលថយក្រោយដប់កាំវិញ។ ហើយអេសាយា ហោរា បានអំពាវនាវដល់ព្រះយេហូវ៉ា; ហើយទ្រង់បានធ្វើឲ្យស្រមោលថយក្រោយដប់កាំ គឺតាមកាំដែលវាបានចុះទៅលើនាឡិកាស្រមោលរបស់អាហាស។ នៅគ្រានោះ បេរ៉ូដាក់បាឡាដាន កូនបាឡាដាន ជាស្តេចក្រុងបាប៊ីឡូន បានផ្ញើសំបុត្រ និងអំណោយមកឯហេសេគា; ដ្បិតគាត់បានឮថា ហេសេគាបានឈឺ។ ហើយហេសេគាបានស្តាប់ពួកគេ ហើយបង្ហាញឲ្យពួកគេឃើញគ្រប់ទាំងឃ្លាំងរបស់ដ៏មានតម្លៃរបស់គាត់ គឺប្រាក់ មាស គ្រឿងទេស ប្រេងក្រអូបដ៏ថ្លៃវិសេស និងគ្រប់ទាំងឃ្លាំងអាវុធរបស់គាត់ ព្រមទាំងអ្វីៗទាំងអស់ដែលមាននៅក្នុងឃ្លាំងទ្រព្យរបស់គាត់៖ គ្មានអ្វីមួយនៅក្នុងផ្ទះរបស់គាត់ ឬនៅក្នុងអាណាចក្រទាំងមូលរបស់គាត់ ដែលហេសេគាមិនបានបង្ហាញឲ្យពួកគេឃើញនោះទេ។ នោះអេសាយា ហោរា បានមកឯស្តេចហេសេគា ហើយមានប្រសាសន៍ទៅគាត់ថា បុរសទាំងនេះបាននិយាយអ្វីខ្លះ? ហើយពួកគេបានមកពីណាមកឯអ្នក? ហើយហេសេគាទូលថា ពួកគេបានមកពីស្រុកឆ្ងាយ គឺពីបាប៊ីឡូន។ ហើយលោកមានប្រសាសន៍ថា ពួកគេបានឃើញអ្វីខ្លះនៅក្នុងផ្ទះរបស់អ្នក? ហើយហេសេគាឆ្លើយថា អ្វីៗទាំងអស់ដែលមាននៅក្នុងផ្ទះរបស់ទូលបង្គំ ពួកគេបានឃើញហើយ: គ្មានអ្វីមួយនៅក្នុងឃ្លាំងទ្រព្យរបស់ទូលបង្គំ ដែលទូលបង្គំមិនបានបង្ហាញឲ្យពួកគេឃើញនោះទេ។ ហើយអេសាយាមានប្រសាសន៍ទៅហេសេគាថា ចូរស្តាប់ព្រះបន្ទូលនៃព្រះយេហូវ៉ា។ មើល៍ ថ្ងៃខាងមុខនឹងមកដល់ ដែលអ្វីៗទាំងអស់នៅក្នុងផ្ទះរបស់អ្នក និងអ្វីដែលបុព្វបុរសរបស់អ្នកបានសន្សំទុកមកដល់សព្វថ្ងៃនេះ នឹងត្រូវគេដឹកយកទៅបាប៊ីឡូន: គ្មានអ្វីមួយនឹងសល់ទុកឡើយ នេះជាព្រះបន្ទូលរបស់ព្រះយេហូវ៉ា។ ហើយក្នុងចំណោមកូនចៅរបស់អ្នក ដែលនឹងចេញពីអ្នក គឺអ្នកនឹងបង្កើតបាននោះ គេនឹងយកទៅ; ហើយពួកគេនឹងទៅជាខាន់នូកនៅក្នុងវាំងរបស់ស្តេចបាប៊ីឡូន។ នោះហេសេគាបាននិយាយទៅអេសាយាថា ព្រះបន្ទូលរបស់ព្រះយេហូវ៉ា ដែលលោកបានមានប្រសាសន៍នោះ ល្អហើយ។ ហើយគាត់បាននិយាយថា តើវាមិនល្អទេឬ បើមានសេចក្ដីសុខសាន្ត និងសេចក្ដីពិតក្នុងសម័យរបស់ទូលបង្គំ? រីឯកិច្ចការផ្សេងៗទៀតរបស់ហេសេគា និងឥទ្ធានុភាពទាំងអស់របស់គាត់ ព្រមទាំងរបៀបដែលគាត់បានធ្វើស្រះមួយ និងទំនប់ទឹកមួយ ហើយនាំទឹកចូលមកក្នុងទីក្រុង នោះតើមិនបានកត់ទុកនៅក្នុងសៀវភៅពង្សាវតារនៃស្តេចទាំងឡាយរបស់យូដាទេឬ? ហើយហេសេគាក៏ដេកលក់ជាមួយនឹងបុព្វបុរសរបស់គាត់; ហើយម៉ាន៉ាសេ ជាកូនរបស់គាត់ បានសោយរាជ្យជំនួសគាត់។ ២ ពង្សាវតារក្សត្រ ២០:១–២១។</w:t>
      </w:r>
    </w:p>
    <w:p>
      <w:pPr>
        <w:pStyle w:val="ArticleBody"/>
        <w:jc w:val="left"/>
      </w:pPr>
      <w:r>
        <w:rPr>
          <w:rFonts w:ascii="Leelawadee UI" w:hAnsi="Leelawadee UI" w:eastAsia="Leelawadee UI" w:cs="Leelawadee UI"/>
        </w:rPr>
        <w:t>ខបន្ទាប់ចែងថា៖</w:t>
      </w:r>
    </w:p>
    <w:p>
      <w:pPr>
        <w:pStyle w:val="ArticleScripture"/>
        <w:jc w:val="left"/>
      </w:pPr>
      <w:r>
        <w:rPr>
          <w:rFonts w:ascii="Leelawadee UI" w:hAnsi="Leelawadee UI" w:eastAsia="Leelawadee UI" w:cs="Leelawadee UI"/>
        </w:rPr>
        <w:t>ម៉ាន៉ាសេ មានព្រះជន្មដប់ពីរឆ្នាំ នៅពេលដែលទ្រង់ចាប់ផ្ដើមសោយរាជ្យ ហើយទ្រង់បានសោយរាជ្យនៅក្រុងយេរូសាឡឹម អស់រយៈពេលហាសិបប្រាំឆ្នាំ។ ហើយព្រះនាមរបស់ព្រះមាតាទ្រង់គឺ ហែបស៊ីបា។ ២ ពង្សាវតារក្សត្រ ២១:១</w:t>
      </w:r>
    </w:p>
    <w:p>
      <w:pPr>
        <w:pStyle w:val="ArticleBody"/>
        <w:jc w:val="left"/>
      </w:pPr>
      <w:r>
        <w:rPr>
          <w:rFonts w:ascii="Leelawadee UI" w:hAnsi="Leelawadee UI" w:eastAsia="Leelawadee UI" w:cs="Leelawadee UI"/>
        </w:rPr>
        <w:t>តើលទ្ធផលនឹងទៅជាយ៉ាងណា ប្រសិនបើស្តេចហេសេគាបានទទួលយកព្រះហឫទ័យរបស់ព្រះអម្ចាស់ ហើយគ្រាន់តែរៀបចំគ្រួសាររបស់ទ្រង់ឲ្យមានសណ្តាប់ធ្នាប់ រួចសោយទីវង្គតទៅ? ទ្រង់ត្រូវបានប្រទានបន្ថែមដប់ប្រាំឆ្នាំ ហើយបីឆ្នាំក្រោយមក ម៉ាន៉ាសេដ៏អាក្រក់ក៏បានកើតមក។ តើអ្វីនឹងបានកើតឡើងនៅឆ្នាំ 1856 ប្រសិនបើពួកអាដ</w:t>
      </w:r>
      <w:r>
        <w:rPr>
          <w:rFonts w:ascii="Sylfaen" w:hAnsi="Sylfaen" w:eastAsia="Sylfaen" w:cs="Sylfaen"/>
        </w:rPr>
        <w:t>վեն</w:t>
      </w:r>
      <w:r>
        <w:rPr>
          <w:rFonts w:ascii="Leelawadee UI" w:hAnsi="Leelawadee UI" w:eastAsia="Leelawadee UI" w:cs="Leelawadee UI"/>
        </w:rPr>
        <w:t>ទីស្តបានទទួលយកការផ្លាស់ប្តូរពី Philadelphia ទៅ Laodicea ហើយបានរៀបចំផ្ទះរបស់ខ្លួនឲ្យមានសណ្តាប់ធ្នាប់ ដោយទុកសេចក្តីពិតមូលដ្ឋានរបស់ William Miller ឲ្យនៅគង់វង្សដដែល? ខ្ញុំសន្និដ្ឋានថា យើងប្រហែលជាមិនដែលដឹងចម្លើយចំពោះសំណួរនោះឡើយ ប៉ុន្តែអ្វីដែលយើងដឹងគឺថា «ដានីយ៉ែលបានសម្រេចក្នុងចិត្តរបស់ខ្លួនថា គាត់នឹងមិនធ្វើឲ្យខ្លួនឯងកខ្វក់ដោយអាហារចំណែករបស់ស្តេច ឬដោយស្រាដែលស្តេចទ្រង់ផឹកនោះទេ»។</w:t>
      </w:r>
    </w:p>
    <w:p>
      <w:pPr>
        <w:pStyle w:val="ArticleBody"/>
        <w:jc w:val="left"/>
      </w:pPr>
      <w:r>
        <w:rPr>
          <w:rFonts w:ascii="Leelawadee UI" w:hAnsi="Leelawadee UI" w:eastAsia="Leelawadee UI" w:cs="Leelawadee UI"/>
        </w:rPr>
        <w:t>យើងនឹងបន្តជំពូកទីមួយនៃគម្ពីរដានីយ៉ែល 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លេខប្រាំបី</dc:title>
  <dc:subject>ដំណើរការ</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