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លេខប្រាំបួន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សាររបស់ទេវតាទីមួយ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2023-12-04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ដានីយែល ជំពូកទីមួយ តំណាងឲ្យសាររបស់ទេវតាទីមួយនៃវិវរណៈ ជំពូកទីដប់បួន។ យេហូយ៉ាគីម បញ្ជាក់ក្នុងន័យនិមិត្តរូបថា នោះគឺជាការផ្តល់អំណាចដល់សាររបស់ទេវតាទីមួយ មិនមែនជាការមកដល់របស់វានៅ «ពេលចុងបញ្ចប់» នោះទេ។ ព្យាការីទាំងអស់កំពុងកំណត់អត្តសញ្ញាណ «ថ្ងៃចុងក្រោយ» នៃការជំនុំជម្រះស៊ើបអង្កេត ដូច្នេះ ជំពូកនេះកំពុងតំណាងឲ្យថ្ងៃទី ១១ ខែកញ្ញា ឆ្នាំ ២០០១ នៅពេលដែលដំណើរការសាកល្បងនៃមួយសែនសែសិបបួនពាន់បានចាប់ផ្តើម។ នៅម៉ាឡាគី ជំពូកទីបី ដំណើរការនោះត្រូវបានតំណាងថាជាដំណើរការបន្សុទ្ធ នៅពេលអ្នកនាំសារម្នាក់រៀបចំផ្លូវសម្រាប់អ្នកនាំសារនៃសេចក្ដីសញ្ញាឲ្យមកដល់ព្រះវិហាររបស់ទ្រង់យ៉ាងឆាប់រហ័ស។ អ្នកនាំសារដែលរៀបចំផ្លូវ ដែលក៏ជា «សំឡេង» ដែលស្រែកនៅទីរហោស្ថានផងដែរ នោះក៏ជាការសាកល្បងមួយផងដែរ ដែលជាផ្នែកមួយនៃដំណើរការបន្សុទ្ធ។ នៅម៉ាឡាគី ជំពូកទីបី មួយសែនសែសិបបួនពាន់ ត្រូវបានតំណាងថាជាកូនចៅរបស់លេវី។ កូនចៅរបស់លេវី តំណាងឲ្យអស់អ្នកដែលបានឈរនៅខាងអ្នកនាំសារម៉ូសេ ក្នុងការបះបោរអំពីកូនគោមាស ដែលបានតំណាងឲ្យរូបសំណាករបស់សត្វសាហាវ។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ការឆ្លងកាត់ការល្បងលើរូបសំណាករបស់សត្វសាហាវ គឺជាគំនូរព្រះគម្ពីរមួយទៀតនៃការល្បងទីពីរ ក្នុងចំណោមការល្បងទាំងបីដែលរួមបញ្ចូលគ្នាជាដំណើរការនៃការសម្អាតបរិសុទ្ធ។ បុត្រនៃលេវីត្រូវតែឆ្លងកាត់ការល្បងនោះ មុនពេលពួកគេត្រូវបានបោះត្រា។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ការបោះត្រានៅក្នុងអេសេគាលជំពូកទី៨ និងទី៩ គឺជាគំរូមួយទៀតនៃដំណើរការបរិសុទ្ធដែលបានចាប់ផ្តើមនៅថ្ងៃទី១១ ខែកញ្ញា ឆ្នាំ២០០១។ នៅក្នុងជំពូកទី៨ អស់អ្នកនៅក្នុងក្រុងយេរូសាឡឹមដែលនៅទីបំផុតក្រាបថ្វាយបង្គំព្រះអាទិត្យ តំណាងឱ្យបួនជំនាន់នៃអាឌវេនទីសម៍ឡៅឌីសេ។ នៅក្នុងជំពូកទី៩ អស់អ្នកដែលទទួលត្រា កំពុងថ្ងូរ និងយំដោយព្រោះអំពើគួរស្អប់ខ្ពើមទាំងឡាយដែលកំពុងកើតមាននៅក្នុងក្រុងយេរូសាឡឹម។ ក្រុងយេរូសាឡឹម គឺជាក្រុមជំនុំរបស់ព្រះ។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សាររបស់ទេវតាទាំងបី ក៏ជារូបភាពបង្ហាញអំពីដំណើរការនៃការសម្អាតផងដែរ។ សារទាំងបីនោះតំណាងឲ្យដំណើរការសាកល្បងបីជំហាន ហើយតម្រូវឲ្យកូនចៅរបស់លេវីឆ្លងកាត់ការសាកល្បងទីមួយ ដើម្បីអាចចូលរួមក្នុងការសាកល្បងទីពីរបាន។ ការសាកល្បងទីបីគឺជាប្រភេទការសាកល្បងមួយខុសប្លែកពីគេ ពីព្រោះវាតំណាងឲ្យការសាកល្បងដែលកំណត់ថា តើកូនចៅរបស់លេវីបានឆ្លងកាត់ការសាកល្បងពីរដំបូងដោយជោគជ័យឬទេ។ វាគឺជាការសាកល្បងព្យាករណ៍ដូចក្រដាសលីតមុស។ ការសាកល្បងទីមួយគឺជាការសាកល្បងខាងអាហារ (ក្នុងន័យខាងវិញ្ញាណ) ដ្បិតថា ការឆ្លងកាត់ ឬបរាជ័យរបស់វា អាស្រ័យលើថា តើកូនចៅរបស់លេវីទទួលយកសារដែលព្រះវិញ្ញាណបរិសុទ្ធបានប្រទានតាមរយៈអេលីយ៉ា គឺអ្នកនាំសារដែលរៀបចំផ្លូវសម្រាប់អ្នកនាំសារនៃសេចក្តីសញ្ញា ឬអត់។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ខទីមួយនៃព្រះគម្ពីរវិវរណៈ សង្កត់ធ្ងន់លើសារៈសំខាន់ដ៏ធ្ងន់ធ្ងរនៃសារនោះ។ វាបញ្ជាក់ដោយចេតនាថា សារដែលអ្នកនាំសារជាមនុស្ស ដែលតំណាងដោយយ៉ូហាន ផ្ញើទៅកាន់ពួកជំនុំ បានប្រទានមកដល់គាត់ដោយកាព្រីយ៉ែល ដែលបានទទួលវាពីព្រះគ្រីស្ទ ហើយព្រះអង្គវិញបានទទួលវាពីព្រះវរបិតា។ សាររបស់អេលីយ៉ា មានសិទ្ធិអំណាចនៃទេវភាព ហើយការបដិសេធសាររបស់យ៉ូហាន ឬអេលីយ៉ា ឬ «សំឡេងនៃអ្នកស្រែកហៅនៅទីរហោស្ថាន» គឺជាការបដិសេធវិវរណៈរបស់ព្រះយេស៊ូវគ្រីស្ទ។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ការសាកល្បងទីពីរគឺជាការសាកល្បងតាមរយៈការមើលឃើញ ព្រោះនៅពេលដែលកូនចៅរបស់លេវីបានបរិភោគសាររបស់អេលីយ៉ា ដែលស្ថិតនៅក្នុងព្រះហស្តរបស់ទេវតាដែលបានចុះមកដើម្បីបំភ្លឺផែនដីដោយសិរីល្អរបស់ទ្រង់ ពួកគេបានទទួលយកវិធីសាស្ត្រតាមព្រះគម្ពីរ ដែលអនុញ្ញាតឲ្យពួកគេអាចវិនិច្ឆ័យសញ្ញានៃគ្រាកាលបានយ៉ាងត្រឹមត្រូវ។ វិធីសាស្ត្រនោះអនុញ្ញាតឲ្យកូនចៅរបស់លេវីទទួលស្គាល់ថា សញ្ញានៃគ្រាកាលទាំងនោះកំពុងបង្ហាញថា សាសនាចក្រ និងរដ្ឋកំពុងរួមគ្នានៅសហរដ្ឋអាមេរិក ដើម្បីបំពេញតាមការសាកល្បងនៃរូបសត្វសាហាវ។ សំខាន់ជាងនេះទៀត សញ្ញានៃគ្រាកាលទាំងនោះ នៅពេលដែលត្រូវបានដាក់នៅក្នុងបរិបទនៃបន្ទាត់កំណែទម្រង់ដ៏ពិសិដ្ឋ គឺជាសារសំខាន់នៃអាល់ហ្វា និងអូមេហ្គា គឺការចាប់ផ្ដើមដែលបង្ហាញជារូបភាពនៃការបញ្ចប់។ បន្ទាត់កំណែទម្រង់ដ៏ពិសិដ្ឋបញ្ជាក់ថា ប្រជារាស្ត្ររបស់ព្រះត្រូវតែធ្វើអ្វីគ្រប់យ៉ាងដែលស្ថិតក្នុងអំណាចរបស់ខ្លួន ដើម្បីសហការក្នុងកិច្ចការនៃការរៀបចំខ្លួនពួកគេសម្រាប់ត្រារបស់ព្រះ។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ហេតុដូច្នេះហើយ អ្នកជាទីស្រឡាញ់របស់ខ្ញុំអើយ ដូចដែលអ្នករាល់គ្នាបានស្តាប់បង្គាប់ជានិច្ច មិនមែនតែនៅពេលមានខ្ញុំប៉ុណ្ណោះទេ ប៉ុន្តែឥឡូវនេះកាន់តែច្រើនឡើងទៀតក្នុងពេលខ្ញុំអវត្តមាន ចូរបំពេញសេចក្ដីសង្គ្រោះរបស់ខ្លួនឲ្យសម្រេច ដោយសេចក្ដីកោតខ្លាច និងញាប់ញ័រ។ ដ្បិតព្រះទ្រង់ជាអង្គដែលកំពុងប្រតិបត្តិក្នុងអ្នករាល់គ្នា ទាំងឲ្យមានបំណងចិត្ត និងឲ្យប្រព្រឹត្ត តាមព្រះហឫទ័យដ៏ល្អរបស់ទ្រង់។ ចូរធ្វើគ្រប់ការទាំងអស់ដោយគ្មានការរអ៊ូរទាំ ឬការជជែកតវ៉ាឡើយ ដើម្បីឲ្យអ្នករាល់គ្នាបានឥតបន្ទោស និងស្លូតត្រង់ ជាកូនរបស់ព្រះដែលឥតមានកន្លែងឲ្យស្តីបន្ទោស នៅកណ្ដាលជំនាន់ដ៏កោងកាច និងវៀចវេរ ដែលក្នុងចំណោមពួកគេ អ្នករាល់គ្នាភ្លឺចាំងដូចជាពន្លឺនៅក្នុងលោកិយ។ ភីលីព ២:១២–១៥។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 ហាណានា មីសាអែល និងអាសារា ទាំងបួននាក់ តំណាងឲ្យអែដវិនទីស្ទថ្ងៃទីប្រាំពីរនៅជុំវិញពិភពលោក ដែលទទួលស្គាល់ថ្ងៃទី១១ ខែកញ្ញា ឆ្នាំ២០០១ ថាជាការកំណត់អត្តសញ្ញាណនៃការយាងចុះមករបស់ទេវតានៃវិវរណៈ ជំពូកដប់ប្រាំបី ហើយពួកគេជ្រើសរើសយកម៉ាណាដែលលាក់កំបាំង ដែលស្ថិតនៅក្នុងព្រះហស្តរបស់ទ្រង់ ហើយបរិភោគវា។ ម៉ាណាដែលលាក់កំបាំង ដែលត្រូវបរិភោគ នោះ ដូចដែលសាវកប៉ូលទើបតែបានដកស្រង់មក បង្ហាញអំពីព្រះ (ម៉ាណាដែលលាក់កំបាំង) ដែលកំពុងប្រតិបត្តិការនៅក្នុងប្រជារាស្ត្ររបស់ទ្រង់ ដើម្បីឲ្យពួកគេធ្វើតាមព្រះហឫទ័យ និងសេចក្តីគាប់ព្រះហឫទ័យដ៏ល្អរបស់ទ្រង់។ ប៉ូលតំណាងឲ្យអ្នកនាំសារទៅកាន់ពួកភីឡាដែលភា ហើយការបដិសេធសាររបស់គាត់គឺជាសេចក្តីស្លាប់។ ដានីយ៉ែល ហាណានា មីសាអែល និងអាសារា តំណាងឲ្យអ្នកទាំងឡាយដែលជ្រើសរើសបរិភោគម៉ាណាដែលលាក់កំបាំង។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ក្នុងចំណោមពួកគេ មានកូនចៅនៃយូដា គឺ ដានីយ៉ែល ហាណានា មីសាអែល និងអាសារា។ មេពួកខាន់ស្លាបបានដាក់ឈ្មោះឲ្យពួកគេ ដោយគាត់ដាក់ឈ្មោះដល់ដានីយ៉ែលថា បេលតេស្សាសារ ហើយដល់ហាណានាថា សាដ្រាក់ ហើយដល់មីសាអែលថា មេសាក់ ហើយដល់អាសារាថា អាបេដ្នេកោ។ ប៉ុន្តែ ដានីយ៉ែលបានសម្រេចក្នុងចិត្តរបស់ខ្លួនថា គាត់នឹងមិនធ្វើឲ្យខ្លួនសៅហ្មងដោយអាហារចំណែករបស់ស្តេច ឬដោយស្រាដែលស្តេចទ្រង់ពិសានោះឡើយ។ ដូច្នេះ គាត់បានសូមមេពួកខាន់ស្លាប ឲ្យគាត់មិនធ្វើឲ្យខ្លួនសៅហ្មង។ ដានីយ៉ែល ១៖៦–៨។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ដានីយ៉ែលកំណត់ក្នុងចិត្តថា គាត់ប្រាថ្នានឹងទទួលយកសារដែលត្រូវបាននាំចុះមកពីស្ថានសួគ៌នៅថ្ងៃទី ១១ ខែកញ្ញា ឆ្នាំ ២០០១ ហើយក៏បដិសេធសារដែលត្រូវបានតំណាងដោយអាហារ និងភេសជ្ជៈរបស់បាប៊ីឡូនផងដែរ។ អាស្ពេណាសបានជ្រើសរើសថា ក្នុងចំណោមអ្នកជាប់ឃុំជនជាតិយូដា តើនរណាខ្លះគួរត្រូវបាននាំមកនៅចំពោះព្រះមហាក្សត្រ។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រួចស្តេចមានព្រះបន្ទូលទៅកាន់អាស្ពេណាស មេគ្រប់គ្រងពួកខ្ទើយរបស់ព្រះអង្គ ឲ្យនាំយកពួកកូនចៅខ្លះនៃអ៊ីស្រាអែល ព្រមទាំងពូជព្រះរាជវង្ស និងពួកមេដឹកនាំមកផង។ ជាយុវជនដែលគ្មានកំហូចណាមួយ មានរូបរាងល្អ ឆ្លាតវៃក្នុងប្រាជ្ញាទាំងអស់ មានជំនាញក្នុងចំណេះដឹង និងយល់ដឹងវិទ្យាសាស្ត្រ ហើយជាពួកដែលមានសមត្ថភាពឈរនៅក្នុងព្រះរាជវាំងរបស់ស្តេច និងអាចបង្រៀនអក្សរសាស្ត្រ និងភាសារបស់ពួកខាល់ដេបាន។ ដានីយ៉ែល ១:៤, 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ប្រសិនបើយើងធ្វើតាមខ្សែសង្វាក់នៃអំណាចបញ្ជាដែលបានកំណត់នៅក្នុង វិវរណៈ ជំពូក ១ ខ ១ នោះ នេប៊ូក្នេសារបានបញ្ជាអាសផេណាសឲ្យជ្រើសរើសពួកកូនចៅដែលបំពេញតាមការព្យាករណ៍ដែលអេសាយបានប្រកាសដល់ហេសេគា។ អាសផេណាសបានទទួលសារនោះ ហើយបន្ទាប់មកបានប្រគល់វាទៅមេលសារ ជាមេនៃពួកខ្ទើយ។ នេប៊ូក្នេសារតំណាងឲ្យព្រះវរបិតាស្ថានសួគ៌; អាសផេណាសតំណាងឲ្យព្រះគ្រីស្ទ ហើយមេលសារតំណាងឲ្យកាព្រីយ៉ែល។ អាសផេណាសបានដឹងថាត្រូវជ្រើសរើសកូនចៅណាខ្លះ ហើយគាត់ក៏បានដឹងផងដែរថា ដានីយ៉ែលនឹងធ្វើការសម្រេចចិត្តត្រឹមត្រូវអំពីអាហារ មុនពេលគាត់នាំដានីយ៉ែលទៅចំពោះស្តេច។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ឥឡូវនេះ ព្រះជាម្ចាស់បានប្រទានឲ្យដានីយ៉ែលទទួលព្រះគុណ និងសេចក្ដីស្រឡាញ់ដ៏ទន់ភ្លន់ពីសំណាក់មេមនុស្សខ្ទើយ។ មេមនុស្សខ្ទើយនោះបាននិយាយទៅកាន់ដានីយ៉ែលថា «ខ្ញុំខ្លាចព្រះមហាក្សត្រ ជាម្ចាស់របស់ខ្ញុំ ដែលបានកំណត់អាហារ និងភេសជ្ជៈរបស់អ្នករាល់គ្នា; ដ្បិតហេតុអ្វីបានជាទ្រង់គួរទតឃើញមុខរបស់អ្នករាល់គ្នាស្គមស្រពោនជាងក្មេងៗដែលមានវ័យស្មើនឹងអ្នករាល់គ្នា? ដូច្នេះ អ្នករាល់គ្នានឹងធ្វើឲ្យខ្ញុំប្រឈមនឹងការបាត់បង់ក្បាលរបស់ខ្ញុំចំពោះព្រះមហាក្សត្រ»។ ដានីយ៉ែល ១:៩, ១០។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នៅទីនេះ Melzar កំពុងកំណត់អត្តសញ្ញាណជំហានទីមួយនៃសាររបស់ទេវតាទាំងបី។ ជំហានទីមួយគឺត្រូវកោតខ្លាចព្រះ ដូចដែលត្រូវបានបង្ហាញតាមរយៈការកោតខ្លាចរបស់ Melzar ចំពោះ Nebuchadnezzar។ ពាក្យហេប្រ៊ូ «សេចក្តីពិត» ដែលត្រូវបានបង្កើតឡើងដោយយកអក្សរទីមួយ ទីដប់បី និងអក្សរចុងក្រោយនៃអក្ខរក្រមហេប្រ៊ូ មុននេះត្រូវបានបង្ហាញរួចហើយនៅក្នុងអត្ថបទទាំងនេះថា តំណាងឲ្យដំណើរការសាកល្បងជាបីជំហាននៃសាររបស់ទេវតាទាំងបី។ ដោយធ្វើដូច្នេះ វាត្រូវបានបញ្ជាក់ឡើងដោយសាក្សីជាច្រើនថា សាររបស់ទេវតាទីមួយមានរួមបញ្ចូលការសាកល្បងទាំងបីទាំងអស់ ដែលត្រូវបានតំណាងដោយសាររបស់ទេវតាទាំងបី។ សាររបស់ទេវតាទីមួយត្រូវបានកំណត់អត្តសញ្ញាណថាជាដំណឹងល្អដ៏អស់កល្បជានិច្ច ដោយកំណត់និយមន័យវាថាជាដំណឹងល្អដដែលចាប់តាំងពីសម័យអាដាម រហូតដល់ការយាងមកជាលើកទីពីររបស់ព្រះគ្រីស្ទ។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ហើយខ្ញុំបានឃើញទេវតាមួយទៀតហោះនៅកណ្ដាលមេឃ មានដំណឹងល្អដ៏អស់កល្បជានិច្ច សម្រាប់ប្រកាសដល់អ្នកទាំងឡាយដែលអាស្រ័យនៅលើផែនដី ដល់គ្រប់ជាតិសាសន៍ និងគ្រប់វង្សត្រកូល និងគ្រប់ភាសា និងគ្រប់ប្រជាជន ដោយនិយាយដោយសំឡេងខ្លាំងថា ចូរកោតខ្លាចព្រះ ហើយថ្វាយសិរីល្អដល់ទ្រង់ ដ្បិតម៉ោងនៃការវិនិច្ឆ័យរបស់ទ្រង់បានមកដល់ហើយ ហើយចូរថ្វាយបង្គំដល់ព្រះអង្គដែលបានបង្កើតមេឃ និងផែនដី និងសមុទ្រ និងប្រភពទឹកទាំងឡាយ។ វិវរណៈ 14:6, 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ជំហានទីមួយនៃសាររបស់ទេវតាទីមួយ គឺការកោតខ្លាចព្រះ។ ជំហានទីពីរ គឺការថ្វាយសិរីល្អដល់ទ្រង់ ហើយជំហានទីបី គឺការមកដល់នៃម៉ោងនៃការជំនុំជម្រះរបស់ទ្រង់។ ទាក់ទងនឹងសាររបស់ទេវតាពីរផ្សេងទៀត សាររបស់ទេវតាទីមួយគឺ «ចូរកោតខ្លាចព្រះ»។ បន្ទាប់មក សាររបស់ទេវតាទីពីរ ប្រកាសអំពីការដួលរលំនៃបាប៊ីឡូន ហើយមិនថានៅក្នុងចលនាមីល្លេរីតនៃទេវតាទីមួយ ឬក្នុងចលនានៃទេវតាទីបី ការអំពាវនាវឲ្យចេញពីបាប៊ីឡូន គឺជាកន្លែងដែលការសម្ដែងនៃការចាក់បង្ហូរព្រះវិញ្ញាណបរិសុទ្ធត្រូវបានសម្រេច។ នៅក្នុងរយៈពេលនោះ មិនថាវាត្រូវបានតំណាងថាជា សម្រែកកណ្ដាលអធ្រាត្រ សម្រែកខ្លាំង ឬភ្លៀងចុងក្រោយ ក៏ដោយ អ្នកដែលប្រកាសសារនោះថ្វាយសិរីល្អដល់ព្រះ។ សាររបស់ទេវតាទីពីរ គឺជាកន្លែងដែលព្រះត្រូវបានថ្វាយសិរីល្អ ហើយរយៈពេលនោះនាំទៅដល់ចំណុចមួយក្នុងកាលវេលា ដែលការជំនុំជម្រះស៊ើបអង្កេតបានចាប់ផ្តើមនៅក្នុងប្រវត្តិសាស្ត្រមីល្លេរីត ឬការជំនុំជម្រះលើស្ត្រីពេស្យានៃបាប៊ីឡូន ដែលកើតឡើងនៅក្នុងវិបត្តិនៃច្បាប់ថ្ងៃអាទិត្យ។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ការភ័យខ្លាចរបស់ មែលសារ តំណាងឲ្យសាររបស់ទេវតាទីមួយ ហើយវាចាប់ផ្តើមការសាកល្បងខាងអាហាររយៈពេលដប់ថ្ងៃ ដែលលេខដប់ក៏មានន័យសម្គាល់អំពីការសាកល្បងផងដែរ។ ការបញ្ជាក់របស់ មែលសារ ថាគាត់ខ្លាចស្តេច គឺដូចគ្នានឹង ដានីយ៉ែល ដែលកោតខ្លាចព្រះជាម្ចាស់លើសជាងស្តេច ហើយបានសម្រេចនៅក្នុងចិត្តរបស់ខ្លួនមិនឲ្យត្រូវបំពុលដោយអាហាររបស់បាប៊ីឡូន។ រយៈពេលដែលការសាកល្បងរបស់ ដានីយ៉ែល និងបុរសមានគុណធម៌បីនាក់ នោះគឺបីឆ្នាំ ដូច្នេះវាតំណាងឲ្យបីជំហាននៃសាររបស់ទេវតាទាំងបី។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ហើយស្តេចបានកំណត់អាហារប្រចាំថ្ងៃមួយចំណែកសម្រាប់ពួកគេ ពីម្ហូបរបស់ស្តេច និងពីស្រាទំពាំងបាយជូរដែលទ្រង់ពិសា ដើម្បីចិញ្ចឹមពួកគេអស់រយៈពេលបីឆ្នាំ ដើម្បីឲ្យនៅចុងបញ្ចប់នៃរយៈពេលនោះ ពួកគេអាចឈរនៅចំពោះព្រះភក្ត្រស្តេចបាន។ ដានីយ៉ែល 1:5។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 ជំពូកទីមួយ តំណាងឲ្យការបំពាក់អំណាចដល់សាររបស់ទេវតាទីមួយ ហើយនៅទីនោះក៏សម្គាល់ការចាប់ផ្ដើមនៃការសាកល្បងខាងអាហារ ដែលក្នុងប្រវត្តិសាស្ត្រមីលឡឺរ៉ាយត៍ ត្រូវបានតំណាងដោយការបរិភោគសៀវភៅតូច។ រយៈពេលនៃការសាកល្បងសម្រាប់ដានីយ៉ែល និងបុរសដ៏មានតម្លៃទាំងបី ត្រូវបានបំពេញក្នុងដប់ថ្ងៃដំបូង នៃរយៈពេលបីឆ្នាំនោះ។ លេខដប់ជានិមិត្តសញ្ញានៃដំណើរការសាកល្បង ដូចដែលត្រូវបានតំណាងដោយអ៊ីស្រាអែលបុរាណ នៅពេលដែលពួកគេបានបដិសេធការសាកល្បងទីដប់ ដែលត្រូវបានតំណាងដោយសាររបស់យ៉ូស្វេ និងកាលែប។ វាក៏ត្រូវបានតំណាងផងដែរ នៅក្នុងពេលវេលានៃការបៀតបៀនក្នុងក្រុមជំនុំស្ម៊ីរណា។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កុំខ្លាចអ្វីៗទាំងនោះដែលអ្នកនឹងត្រូវរងទុក្ខឡើយ៖ មើលចុះ អារក្សនឹងបោះពួកអ្នកខ្លះចូលក្នុងគុក ដើម្បីឲ្យអ្នករាល់គ្នាត្រូវបានល្បងល; ហើយអ្នករាល់គ្នានឹងមានទុក្ខវេទនាអស់រយៈពេលដប់ថ្ងៃ។ ចូរមានសេចក្ដីស្មោះត្រង់រហូតដល់ស្លាប់ ហើយខ្ញុំនឹងឲ្យមកុដនៃជីវិតដល់អ្នក។ វិវរណៈ ២:១០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ដំបូន្មានដែលបានផ្តល់ដល់ក្រុមជំនុំក្រុងស្ម៊ូណា គឺកុំឲ្យភ័យខ្លាចចំពោះដំណើរការនៃការសាកល្បងឡើយ ពីព្រោះបើពួកគេកោតខ្លាចព្រះ នោះទ្រង់នឹងប្រទានរង្វាន់ដល់ការកោតខ្លាចដ៏គោរពព្រះនោះ ដោយមកុដនៃជីវិត។ ការកោតខ្លាចដ៏គោរពព្រះនោះ ត្រូវបានតំណាងដោយបំណងប្រាថ្នារបស់ដានីយ៉ែលក្នុងការបរិភោគម៉ាណាពីស្ថានសួគ៌។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ដានីយ៉ែលក៏មានប្រសាសន៍ទៅមេលសារ ដែលមេអ្នកក្រៀវបានតែងតាំងឲ្យគ្រប់គ្រងលើដានីយ៉ែល ហានានា មីសាអែល និងអាសារៀ ថា សូមមេត្តាសាកល្បងពួកបាវបម្រើរបស់លោករយៈពេលដប់ថ្ងៃចុះ ហើយសូមឲ្យគេផ្តល់បន្លែសម្រាប់យើងខ្ញុំបរិភោគ និងទឹកសម្រាប់ផឹក។ បន្ទាប់មក សូមឲ្យមុខមាត់របស់យើងខ្ញុំត្រូវបានពិនិត្យមើលនៅចំពោះលោក ប្រៀបធៀបនឹងមុខមាត់របស់ក្មេងទាំងឡាយដែលបរិភោគអាហារចំណែករបស់ស្តេច; ហើយតាមដែលលោកឃើញ សូមប្រព្រឹត្តចំពោះពួកបាវបម្រើរបស់លោកចុះ។ ដូច្នេះ គាត់ក៏យល់ព្រមតាមពួកគេក្នុងការណ៍នេះ ហើយបានសាកល្បងពួកគេអស់រយៈពេលដប់ថ្ងៃ។ ដានីយ៉ែល ១:១០–១៤។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ការសាកល្បងទីមួយគឺឲ្យកោតខ្លាចព្រះ ដូចដែលបានបង្ហាញដោយមេលសារ និងដានីយ៉ែល ដែលបានសម្រេចក្នុងចិត្តរបស់ខ្លួនថា មិនឲ្យខ្លួនត្រូវសៅហ្មងដោយអាហារ និងភេសជ្ជៈរបស់បាប៊ីឡូនឡើយ។ ធាតុទីពីរនៃសាររបស់ទេវតាទីមួយ គឺឲ្យថ្វាយសិរីល្អដល់ព្រះ ដែលតំណាងឲ្យការបង្ហាញឲ្យឃើញជាក់ស្តែងនៃផលប៉ះពាល់របស់របបអាហារ។ នៅចុងបញ្ចប់នៃដប់ថ្ងៃ ដានីយ៉ែល និងបុរសឆ្នើមទាំងបី បានថ្វាយសិរីល្អដល់ព្រះ តាមរយៈរូបរាងកាយរបស់ពួកគេ។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ហើយនៅចុងដប់ថ្ងៃ មុខមាត់របស់ពួកគេបានលេចឡើងស្រស់ស្អាតជាង និងសម្បូរសាច់ជាងកុមារទាំងអស់ដែលបានបរិភោគចំណែកអាហាររបស់ស្តេច។ ដូច្នេះ មេលសារបានដកយកចំណែកអាហាររបស់ពួកគេ និងស្រាដែលពួកគេត្រូវផឹកចេញ ហើយបានឲ្យពួកគេបន្លែ។ ចំពោះកុមារទាំងបួននេះ ព្រះជាម្ចាស់បានប្រទានដល់ពួកគេនូវចំណេះដឹង និងជំនាញក្នុងការសិក្សា និងប្រាជ្ញាគ្រប់យ៉ាង ហើយដានីយ៉ែលមានការយល់ដឹងក្នុងនិមិត្តទាំងអស់ និងសុបិនទាំងឡាយ។ ដានីយ៉ែល ១:១៥–១៧។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កុមារទាំងបួនបានឆ្លងកាត់ការសាកល្បងទីមួយអំពីអាហារ ជាកន្លែងដែលអាដាម និងអេវ៉ាបានដួល ហើយដែលតំណាងឲ្យការសាកល្បងដំបូងដែលព្រះគ្រីស្ទបានប្រឈមមុខភ្លាមៗបន្ទាប់ពីពិធីបុណ្យជ្រមុជទឹករបស់ទ្រង់។ ពិធីបុណ្យជ្រមុជទឹករបស់ព្រះគ្រីស្ទគឺជាការប្រទានអំណាចដល់សារទីមួយនៅក្នុងខ្សែព្យាករណ៍របស់ទ្រង់។ វាបានប្រទានអំណាច និងបញ្ជាក់សារដែលត្រូវបានប្រកាសដោយ «សំឡេងនៅទីរហោស្ថាន»។ បន្ទាប់មក ដូចជាករណីដានីយ៉ែល និងបុរសឧត្តមទាំងបី ព្រះគ្រីស្ទត្រូវបានសាកល្បងអំពីអាហាររយៈពេលសែសិបថ្ងៃ ដូចដែលដានីយ៉ែលត្រូវបានសាកល្បងរយៈពេលដប់ថ្ងៃដែរ។ ដានីយ៉ែល និងព្រះគ្រីស្ទកំពុងតំណាងជាមុនដល់ការសាកល្បងអំពីម៉ាណាដែលលាក់កំបាំង នៅក្នុងដៃរបស់ទេវតា ដែលបានចុះមកនៅថ្ងៃទី 11 ខែកញ្ញា ឆ្នាំ 2001។ ការសាកល្បងពីរទៀតនឹងតាមមក សម្រាប់ព្រះគ្រីស្ទ និងសម្រាប់ដានីយ៉ែល។ ការសាកល្បងទីពីរគឺជាកន្លែងដែលដានីយ៉ែល និងបុរសឧត្តមទាំងបីបានលើកតម្កើងព្រះដោយទឹកមុខរបស់ពួកគេ។ ការសាកល្បងដែលបានតាមមកបន្ទាប់ពីការសាកល្បងអំពីអាហារសម្រាប់ព្រះគ្រីស្ទ ក៏តំណាងឲ្យសិរីរុងរឿងផងដែរ។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ហើយអារក្សបាននិយាយទៅកាន់ទ្រង់ថា បើទ្រង់ជាព្រះរាជបុត្រានៃព្រះ ចូរបង្គាប់ថ្មនេះឲ្យក្លាយជានំប៉័ងទៅ។ ព្រះយេស៊ូវមានព្រះបន្ទូលឆ្លើយទៅវាថា មានសេចក្តីចែងទុកមកហើយថា មនុស្សមិនរស់ដោយសារនំប៉័ងប៉ុណ្ណោះទេ ប៉ុន្តែដោយសារព្រះបន្ទូលទាំងអស់នៃព្រះ។ ហើយអារក្សបាននាំទ្រង់ឡើងទៅលើភ្នំខ្ពស់មួយ បង្ហាញអាណាចក្រទាំងអស់នៃលោកិយដល់ទ្រង់ក្នុងមួយរំពេច។ ហើយអារក្សបាននិយាយទៅកាន់ទ្រង់ថា អំណាចទាំងនេះទាំងអស់ និងសិរីល្អរបស់វា ខ្ញុំនឹងឲ្យដល់ទ្រង់ ដ្បិតវាបានប្រគល់មកខ្ញុំហើយ ហើយខ្ញុំចង់ឲ្យដល់អ្នកណា ខ្ញុំក៏ឲ្យដល់អ្នកនោះ។ ដូច្នេះ បើទ្រង់ថ្វាយបង្គំខ្ញុំ នោះទាំងអស់នឹងបានជារបស់ទ្រង់។ ព្រះយេស៊ូវមានព្រះបន្ទូលឆ្លើយទៅវាថា សាតាំងអើយ ចូរថយទៅក្រោយខ្ញុំចុះ ដ្បិតមានសេចក្តីចែងទុកមកហើយថា អ្នកត្រូវថ្វាយបង្គំព្រះអម្ចាស់ជាព្រះនៃអ្នក ហើយត្រូវបម្រើតែព្រះអង្គមួយព្រះអង្គប៉ុណ្ណោះ។ ម៉ាថាយ ៤:៣–៨។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បន្ទាប់ពីព្រះគ្រីស្ទបានឆ្លងកាត់ការសាកល្បងអំពីអាហាររួចហើយ សាតាំងបាននាំមកនូវ “សិរីល្អ” នៃនគរទាំងអស់នៅលើពិភពលោក ប៉ុន្តែព្រះគ្រីស្ទវិញបានជ្រើសរើសលើកតម្កើងព្រះមហាក្សត្រនៃមហាក្សត្រទាំងអស់។ អាដាម និងអេវ៉ាបានបរាជ័យក្នុងការសាកល្បងដំបូង ហើយភ្លាមៗនោះបានស្វែងរកបិទបាំងរូបរាងរបស់ខ្លួនដោយស្លឹកឧទុម្ពរ ពីព្រោះពួកគេមិនបានបង្ហាញសិរីល្អរបស់ព្រះទៀតឡើយ ដូចដែលតំណាងដោយអាវនៃពន្លឺ ដែលពួកគេធ្លាប់ពាក់ពីមុន។ នៅពេលដានីយ៉ែល និងបុរសឆ្នើមទាំងបីបានឆ្លងកាត់ការសាកល្បងអំពីអាហារ នោះពួកគេក៏ត្រូវបានប្រទាន “ចំណេះដឹង និងជំនាញក្នុងគ្រប់ការសិក្សា និងប្រាជ្ញា៖ ហើយដានីយ៉ែលមានការយល់ដឹងក្នុងនិមិត្តទាំងអស់ និងសុបិនទាំងឡាយ”។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ពួកគេបានឆ្លងកាត់ការសាកល្បងទីពីរ គឺជាការសាកល្បងដោយការមើលឃើញ ដែលត្រូវបានអនុវត្តដោយ Melzar។ ក្នុងប្រវត្តិសាស្ត្រ Millerite សាររបស់ទេវតាទីពីរបានសម្គាល់ការបែងចែករវាងអ្នកដែលទទួលយក និងអ្នកដែលបដិសេធសារនៃ «សំឡេង» ដែលកំពុងស្រែកនៅក្នុងទីរហោស្ថាន ដូចដែលតំណាងដោយ William Miller។ តាមន័យព្យាករណ៍ ចលនា Millerite បន្ទាប់មកបានក្លាយជាស្នែងដែលអាចមើលឃើញបាន និងជាស្នែងពិតតែមួយគត់នៃ Protestantism ហើយអ្នកដែលបដិសេធសារ និងចលនានោះ បានក្លាយជាកូនស្រីរបស់រ៉ូម។ ពួកគេបានជ្រើសរើសបរិភោគអាហារបំប៉ន និងផឹកស្រានៃបាប៊ីឡូន ផ្ទុយពីសៀវភៅតូច។ នៅចុងបញ្ចប់នៃបីឆ្នាំ ដានីយ៉ែល និងពួកអ្នកមានគុណតម្លៃ ត្រូវបាននាំចូលមក ដើម្បីឲ្យ Nebuchadnezzar វិនិច្ឆ័យពួកគេ។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ឥឡូវនេះ នៅចុងបញ្ចប់នៃថ្ងៃទាំងឡាយដែលស្តេចបានមានព្រះបន្ទូលថា គួរនាំពួកគេចូលមក នោះប្រធានមហិច្ឆតាបាននាំពួកគេចូលមកនៅចំពោះមុខនេប៊ូក្នេសារ។ ហើយស្តេចបានសន្ទនាជាមួយពួកគេ; ហើយក្នុងចំណោមពួកគេទាំងអស់ មិនបានរកឃើញនរណាម្នាក់ដូចដានីយ៉ែល ហានានា មីសាអែល និងអាសារា ឡើយ ដូច្នេះពួកគេបានឈរនៅចំពោះមុខស្តេច។ ហើយក្នុងគ្រប់កិច្ចការនៃប្រាជ្ញា និងការយល់ដឹង ដែលស្តេចបានសួរពួកគេ នោះទ្រង់បានឃើញថា ពួកគេប្រសើរជាងពួកអ្នកមន្តអាគម និងពួកហោរាសាស្ត្រទាំងអស់ដែលនៅក្នុងអាណាចក្រទាំងមូលរបស់ទ្រង់ ដប់ដង។ ហើយដានីយ៉ែលបានបន្តរហូតដល់ឆ្នាំទីមួយនៃស្តេចគីរូស។ ដានីយ៉ែល ១៖១៨–២១។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 និងមនុស្សឆ្នើមទាំងបីបានឆ្លងកាត់ការសាកល្បងរយៈពេល «ដប់» ថ្ងៃ ហើយបន្ទាប់មក នៅពេលពួកគេបានឆ្លងកាត់ការប្រឡងចុងក្រោយ/ការសាកល្បងចុងក្រោយ គេបានឃើញថា ពួកគេមានប្រាជ្ញាលើសអ្នកដទៃទាំងអស់ «ដប់» ដង។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 ជំពូកទីមួយ គឺជាការយោងដំបូងទៅកាន់សាររបស់ទេវតាទីមួយ នៅក្នុងសៀវភៅដែលរួមមានសៀវភៅដានីយ៉ែល និងវិវរណៈ។ វាមានលក្ខណៈដូចគ្នាទាំងស្រុងនឹងទេវតាទីមួយក្នុងវិវរណៈ ជំពូកទីដប់បួន។ វាគាំទ្រសេចក្តីពិតដែលបានលើកឡើងជាលើកដំបូងនៅក្នុងខទីមួយនៃវិវរណៈ ដ្បិតនេប៊ូក្នេសារបានប្រទានសារមួយដល់អាស្ពេណាស ដែលបន្ទាប់មកបានប្រគល់សារនោះដល់មែលសារ ហើយបន្ទាប់មកគាត់បានទាក់ទងជាមួយដានីយ៉ែល។ ព្រះវរបិតាបានប្រទានសារមួយដល់ព្រះគ្រីស្ទ ដែលបន្ទាប់មកបានប្រគល់សារនោះដល់កាព្រីយ៉ែល ហើយបន្ទាប់មកគាត់បានទាក់ទងជាមួយយ៉ូហាន។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សារដែលត្រូវបានបញ្ជូនមក ដែលជាសារដែលកំពុងត្រូវបានបើកត្រាចេញនៅពេលនេះ កំណត់អត្តសញ្ញាណដំណើរការនៃការប្រាស្រ័យទាក់ទងរបស់ព្រះវរបិតាទៅកាន់ព្រះវិហាររបស់ទ្រង់។ រឿងដំបូងដែលព្រះវរបិតាទ្រង់ជ្រើសរើសនឹងកំណត់អត្តសញ្ញាណសម្រាប់ព្រះវិហាររបស់ទ្រង់ គឺដំណើរការសាកល្បងបីជំហាននៃទេវតាទាំងបី។ ព្រះបន្ទូលព្យាករណ៍របស់ព្រះបានពិពណ៌នាយ៉ាងប្រុងប្រយ័ត្នខ្លាំងអំពីដំណើរការនេះ តាមរយៈខ្សែព្យាករណ៍ជាច្រើន ហើយក៏តាមរយៈប្រវត្តិសាស្ត្ររបស់ពួក Millerites ផងដែរ។ សេចក្ដីពិតទាំងនេះគឺជាធាតុសំខាន់មួយនៃម៉ាណាដែលបានលាក់កំបាំង ដែលស្ថិតនៅក្នុងដៃរបស់ទេវតា នៅពេលដែលគាត់បានចុះមកនៅថ្ងៃទី 11 ខែកញ្ញា ឆ្នាំ 2001។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វាមិនអាចទៅរួចទេក្នុងការចូលរួម ហើយដោយហេតុនោះក្នុងការឆ្លងកាត់ការសាកល្បងទីពីរ ប្រសិនបើអ្នកមិនបានឆ្លងកាត់ការសាកល្បងទីមួយ។ សេចក្តីពិតនេះត្រូវបានបង្ហាញយ៉ាងច្បាស់នៅក្នុងប្រវត្តិសាស្ត្ររបស់ព្រះគ្រីស្ទ និងពួកមីឡឺរាយត៍។ ដានីយ៉ែល ជំពូក ២ គឺជាការសាកល្បងទីពីរ ដែលតាមដែលបងស្រី វ៉ាយត៍ បានថ្លែងថា «វាសនាអស់កល្បរបស់យើងនឹងត្រូវបានសម្រេចដោយវា»។ នាងក៏បានថ្លែងបន្ថែមទៀតថា វាជាការសាកល្បងដែលយើងត្រូវតែ «ឆ្លងកាត់ មុនពេលយើងត្រូវបានបោះត្រា»។ ឥឡូវនេះ ការសាកល្បងនោះជិតបានបញ្ចប់ហើយ។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 ជំពូកទីពីរ គឺស្តីអំពីការសាកល្បងនៃរូបសំណាករបស់សត្វសាហាវ ហើយវាសមគួរយ៉ាងពិតប្រាកដដែលជំពូកនោះនិយាយអំពីរូបសំណាកដ៏ធំមួយ ហើយក៏ដោយសារតែដានីយ៉ែលបានឆ្លងកាត់ការសាកល្បងខាងអាហារ ហើយត្រូវបានប្រទានព្រះពរឲ្យមាន «ការយល់ដឹង» និង «ប្រាជ្ញា» ច្រើនជាង «ដប់ដង» ប៉ុណ្ណោះ ទើបគាត់អាចស្គាល់ការសាកល្បងនោះបាន។ ដូចគ្នានឹងការព្រមានអំពីការសាកល្បងនោះនៅក្នុងសំណេររបស់ Ellen White ដែរ ការសាកល្បងអំពីរូបសំណាកនៅក្នុងដានីយ៉ែល ជំពូកទីពីរ គឺជាការសាកល្បងមួយដែលតំណាងឲ្យផលវិបាកជាជីវិត ឬសេចក្ដីស្លាប់។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ដោយហេតុនេះ ស្ដេចក៏ទ្រង់ខឹង ហើយក្រោធយ៉ាងខ្លាំង ហើយបង្គាប់ឲ្យសម្លាប់ពួកអ្នកប្រាជ្ញទាំងអស់នៅបាប៊ីឡូន។ ហើយព្រះរាជក្រឹត្យក៏បានចេញទៅថា ពួកអ្នកប្រាជ្ញត្រូវសម្លាប់ ហើយគេស្វែងរកដានីយ៉ែល និងពួកសហការីរបស់គាត់ ដើម្បីសម្លាប់។ ដានីយ៉ែល ២:១២, ១៣។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មានបញ្ហាខាងទំនាយមួយចំនួនទៀតនៅក្នុងដានីយ៉ែលជំពូកទីមួយ ដែលយើងត្រូវដោះស្រាយ ហើយយើងនឹងបន្តពិភាក្សាអំពីបញ្ហាទាំងនោះនៅក្នុងអត្ថបទបន្ទាប់។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«ខ្ញុំបានឃើញក្រុមមួយ ដែលឈរយ៉ាងរឹងមាំ និងបានការពារយ៉ាងមាំមួន ដោយមិនផ្តល់ការគាំទ្រអ្វីសោះដល់អ្នកទាំងឡាយដែលចង់ធ្វើឲ្យសេចក្តីជំនឿដែលបានបង្កើតឡើងរួចហើយរបស់អង្គកាយនោះរងការរញ្ជួយ។ ព្រះទ្រង់ទតមើលពួកគេដោយសេចក្តីពេញព្រះទ័យ។ ខ្ញុំត្រូវបានបង្ហាញអំពីបីជំហាន គឺសាររបស់ទេវតាទីមួយ ទីពីរ និងទីបី។ ទេវតាដែលអមខ្ញុំបានមានព្រះបន្ទូលថា “វេទនាដល់អ្នកណាដែលនឹងរើប្លុកមួយ ឬកម្រើកម្ជុលមួយនៃសារទាំងនេះ។ ការយល់ដឹងដ៏ត្រឹមត្រូវអំពីសារទាំងនេះមានសារៈសំខាន់យ៉ាងខ្លាំងចំពោះជីវិត។ វាសនារបស់ព្រលឹងទាំងឡាយព្យួរស្ថិតលើរបៀបដែលពួកវាត្រូវបានទទួលយក។” ខ្ញុំត្រូវបាននាំចុះមកវិញតាមរយៈសារទាំងនេះម្តងទៀត ហើយបានឃើញថា ប្រជារាស្ត្ររបស់ព្រះបានទិញបទពិសោធន៍របស់ពួកគេដោយតម្លៃដ៏ថ្លៃប៉ុណ្ណា។ វាត្រូវបានទទួលមកតាមរយៈការរងទុក្ខជាច្រើន និងការតស៊ូយ៉ាងតឹងរ៉ឹង។ ព្រះបាននាំពួកគេទៅមុខជាជំហានៗ រហូតដល់ទ្រង់បានដាក់ពួកគេឲ្យឈរលើវេទិកាដ៏រឹងមាំ មិនអាចរើប្រែបាន។ ខ្ញុំបានឃើញមនុស្សខ្លះចូលមកជិតវេទិកានោះ ហើយពិនិត្យមើលគ្រឹះ។ មនុស្សខ្លះ ដោយអំណររីករាយ ក៏ឡើងទៅលើវាភ្លាមៗ។ អ្នកខ្លះទៀតចាប់ផ្តើមរកកំហុសនៅក្នុងគ្រឹះ។ ពួកគេចង់ឲ្យមានការកែលម្អ ហើយបន្ទាប់មកវេទិកានោះនឹងកាន់តែល្អឥតខ្ចោះ ហើយប្រជាជននឹងសប្បាយរីករាយកាន់តែច្រើន។ មនុស្សខ្លះបានចុះពីវេទិកា ដើម្បីពិនិត្យមើលវា ហើយប្រកាសថា វាត្រូវបានដាក់គ្រឹះខុស។ ប៉ុន្តែ ខ្ញុំបានឃើញថា ជិតតែទាំងអស់បានឈរយ៉ាងមាំលើវេទិកានោះ ហើយទូន្មានអ្នកទាំងឡាយដែលបានចុះពីវាឲ្យបញ្ឈប់ការត្អូញត្អែររបស់ពួកគេ; ដ្បិតព្រះទ្រង់ជាស្ថាបនិកដ៏អធិបតី ហើយពួកគេកំពុងតែប្រយុទ្ធទាស់នឹងទ្រង់។ ពួកគេបានរំឭកឡើងវិញអំពីកិច្ចការដ៏អស្ចារ្យរបស់ព្រះ ដែលបាននាំពួកគេមកដល់វេទិកាដ៏មាំមួននោះ ហើយដោយសាមគ្គីគ្នា ពួកគេបានលើកភ្នែកឡើងទៅស្ថានសួគ៌ ហើយដោយសំឡេងយ៉ាងខ្លាំង បានលើកតម្កើងព្រះ។ នេះបានប៉ះពាល់ដល់អ្នកខ្លះក្នុងចំណោមអ្នកដែលបានត្អូញត្អែរ និងបានចាកចេញពីវេទិកា ហើយពួកគេ ដោយទឹកមុខសុភាពរាបសា ក៏បានឡើងវិញទៅលើវេទិកានោះម្តងទៀត។»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«ខ្ញុំត្រូវបានដឹកនាំឲ្យត្រឡប់ទៅព្រះរាជបន្ទូលនៃការប្រកាសអំពីការយាងមកជាលើកទីមួយរបស់ព្រះគ្រីស្ទ។ យ៉ូហានត្រូវបានចាត់មកដោយវិញ្ញាណ និងអំណាចរបស់អេលីយ៉ា ដើម្បីរៀបចំផ្លូវសម្រាប់ព្រះយេស៊ូវ។ អ្នកទាំងឡាយដែលបដិសេធសក្ខីភាពរបស់យ៉ូហាន មិនបានទទួលផលប្រយោជន៍ពីសេចក្ដីបង្រៀនរបស់ព្រះយេស៊ូវឡើយ។ ការប្រឆាំងរបស់ពួកគេចំពោះសារដែលបានទាយទុកជាមុនអំពីការយាងមករបស់ទ្រង់ បានដាក់ពួកគេនៅក្នុងស្ថានភាពមួយ ដែលពួកគេមិនអាចទទួលយកភស្តុតាងដ៏ខ្លាំងបំផុតថា ទ្រង់គឺជាព្រះមេស្ស៊ីបានដោយងាយឡើយ។ សាតាំងបានដឹកនាំអ្នកដែលបដិសេធសាររបស់យ៉ូហានឲ្យទៅឆ្ងាយជាងនេះទៀត គឺឲ្យបដិសេធ និងឆ្កាងព្រះគ្រីស្ទ។ ដោយការធ្វើដូច្នេះ ពួកគេបានដាក់ខ្លួនឯងនៅក្នុងស្ថានភាពមួយ ដែលពួកគេមិនអាចទទួលព្រះពរនៅថ្ងៃបុណ្យទី៥០បាន ដែលព្រះពរនោះនឹងបានបង្រៀនពួកគេអំពីផ្លូវចូលទៅក្នុងទីបរិសុទ្ធនៅស្ថានសួគ៌។ ការហែករហែកនៃវាំងននព្រះវិហារ បានបង្ហាញថា យញ្ញបូជា និងពិធីបញ្ញត្តិរបស់សាសន៍យូដា នឹងមិនត្រូវបានទទួលយកទៀតឡើយ។ យញ្ញបូជាដ៏មហិមាបានត្រូវថ្វាយរួចហើយ ហើយក៏ត្រូវបានទទួលយកផងដែរ ហើយព្រះវិញ្ញាណបរិសុទ្ធដែលបានយាងចុះមកនៅថ្ងៃបុណ្យទី៥០ បាននាំគំនិតរបស់សិស្សទាំងឡាយចេញពីទីបរិសុទ្ធនៅផែនដី ទៅកាន់ទីបរិសុទ្ធនៅស្ថានសួគ៌ ជាទីដែលព្រះយេស៊ូវបានយាងចូលដោយព្រះលោហិតរបស់ទ្រង់ផ្ទាល់ ដើម្បីចាក់ទម្លាក់មកលើសិស្សរបស់ទ្រង់នូវអត្ថប្រយោជន៍នៃការប្រោសលោះរបស់ទ្រង់។ ប៉ុន្តែ សាសន៍យូដាត្រូវបានទុកឲ្យស្ថិតនៅក្នុងសេចក្ដីងងឹតទាំងស្រុង។ ពួកគេបានបាត់បង់ពន្លឺទាំងអស់ដែលពួកគេអាចនឹងមានអំពីផែនការនៃសេចក្ដីសង្គ្រោះ ហើយនៅតែទុកចិត្តលើយញ្ញបូជា និងតង្វាយដែលឥតប្រយោជន៍របស់ខ្លួន។ ទីបរិសុទ្ធនៅស្ថានសួគ៌បានជំនួសទីបរិសុទ្ធនៅផែនដីហើយ ប៉ុន្តែពួកគេមិនមានចំណេះដឹងអំពីការផ្លាស់ប្តូរនោះឡើយ។ ដូច្នេះ ពួកគេមិនអាចទទួលផលប្រយោជន៍ពីការអន្តរាគមន៍របស់ព្រះគ្រីស្ទនៅក្នុងទីបរិសុទ្ធបានឡើយ។»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«មនុស្សជាច្រើនមើលដោយភាពរន្ធត់ចំពោះដំណើរប្រព្រឹត្តរបស់ជនជាតិយូដា ក្នុងការបដិសេធ និងឆ្កាងព្រះគ្រីស្ទ; ហើយនៅពេលពួកគេអានប្រវត្តិនៃការបំពានដ៏អាម៉ាស់លើទ្រង់ ពួកគេគិតថា ពួកគេស្រឡាញ់ទ្រង់ ហើយមិននឹងបដិសេធទ្រង់ដូចពេត្រុសបានធ្វើ ឬឆ្កាងទ្រង់ដូចជនជាតិយូដាបានធ្វើឡើយ។ ប៉ុន្តែ ព្រះជាម្ចាស់ ដែលទ្រង់អានដួងចិត្តរបស់មនុស្សទាំងអស់ បាននាំសេចក្តីស្រឡាញ់ចំពោះព្រះយេស៊ូវ ដែលពួកគេអះអាងថាមាន នោះ មកដល់ការសាកល្បង។ ស្ថានសួគ៌ទាំងមូលបានឃ្លាំមើលដោយចំណាប់អារម្មណ៍ដ៏ជ្រាលជ្រៅបំផុត ចំពោះការទទួលសាររបស់ទេវតាទីមួយ។ ប៉ុន្តែ មនុស្សជាច្រើនដែលអះអាងថាស្រឡាញ់ព្រះយេស៊ូវ ហើយដែលបានស្រក់ទឹកភ្នែកនៅពេលអានរឿងនៃឈើឆ្កាង បានចំអកដំណឹងល្អអំពីការយាងមករបស់ទ្រង់។ ជំនួសឱ្យការទទួលសារនោះដោយអំណរ ពួកគេបានប្រកាសថា វាជាការបំភាន់។ ពួកគេស្អប់អ្នកដែលស្រឡាញ់ការលេចមករបស់ទ្រង់ ហើយបានបិទពួកគេចេញពីពួកជំនុំ។ អ្នកដែលបានបដិសេធសារទីមួយ មិនអាចទទួលផលប្រយោជន៍ពីសារទីពីរបានឡើយ; ហើយពួកគេក៏មិនបានទទួលផលប្រយោជន៍ពីសម្រែកនៅពាក់កណ្ដាលអធ្រាត្រដែរ ដែលមានបំណងរៀបចំពួកគេឲ្យចូលជាមួយព្រះយេស៊ូវដោយសេចក្តីជំនឿ ទៅក្នុងទីបរិសុទ្ធបំផុតនៃទីសក្ការៈនៅស្ថានសួគ៌។ ហើយដោយការបដិសេធសារទាំងពីរមុននោះ ពួកគេបានធ្វើឲ្យការយល់ដឹងរបស់ខ្លួនងងឹតស្រអាប់យ៉ាងខ្លាំង ដល់ថ្នាក់ពួកគេមិនអាចមើលឃើញពន្លឺណាមួយនៅក្នុងសាររបស់ទេវតាទីបី ដែលបង្ហាញផ្លូវចូលទៅក្នុងទីបរិសុទ្ធបំផុតបានឡើយ។ ខ្ញុំបានឃើញថា ដូចជាជនជាតិយូដាបានឆ្កាងព្រះយេស៊ូវ ដូច្នោះដែរ ពួកជំនុំនាមករណ៍បានឆ្កាងសារទាំងនេះ ហេតុដូច្នេះហើយ ពួកគេគ្មានចំណេះដឹងអំពីផ្លូវចូលទៅក្នុងទីបរិសុទ្ធបំផុតទេ ហើយពួកគេមិនអាចទទួលផលប្រយោជន៍ពីការអន្តរាគមន៍របស់ព្រះយេស៊ូវនៅទីនោះបានឡើយ។ ដូចជាជនជាតិយូដា ដែលបានថ្វាយយញ្ញបូជាឥតប្រយោជន៍របស់ខ្លួន ពួកគេក៏លើកសេចក្តីអធិស្ឋានឥតប្រយោជន៍របស់ខ្លួនឡើងទៅកាន់បន្ទប់ដែលព្រះយេស៊ូវបានចាកចេញហើយដែរ; ហើយសាតាំង ដោយពេញចិត្តនឹងការបោកបញ្ឆោតនោះ ក៏សន្មតខ្លួនជាមានលក្ខណៈសាសនា ហើយនាំគំនិតរបស់អ្នកដែលអះអាងថាជាគ្រីស្ទានទាំងនេះទៅរកខ្លួនវា ដោយប្រព្រឹត្តការជាមួយនឹងអំណាចរបស់វា ទីសម្គាល់របស់វា និងការអស្ចារ្យក្លែងក្លាយ ដើម្បីភ្ជាប់ពួកគេឲ្យជាប់ក្នុងអន្ទាក់របស់វា»។ Early Writings, 258–261.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លេខប្រាំបួន</dc:title>
  <dc:subject>សាររបស់ទេវតាទីមួយ</dc:subject>
  <dc:creator>Jeff Pippenger</dc:creator>
  <cp:keywords/>
  <dc:description>Generated by ArticleDigger from daniel\09_daniel.json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