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លេខមួយរយមួយ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អ្នកនាំសារនៃសេចក្ដីសញ្ញា៖ ពីការសម្អាតដល់ការបោសសម្អាតចេញ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សប្តាហ៍ដែលព្រះគ្រីស្ទបានបញ្ជាក់សេចក្តីសញ្ញានោះ តំណាងឲ្យរយៈពេលចាប់ពីបុណ្យជ្រមុជទឹករបស់ទ្រង់ រហូតដល់ព្រះគ្រីស្ទនៅក្នុងទីបរិសុទ្ធស្ថានសួគ៌បានក្រោកឈរនៅពេលដែលស្ទេផានត្រូវគេគប់ដុំថ្ម។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គាត់ដែលពេញដោយព្រះវិញ្ញាណបរិសុទ្ធ បានសម្លឹងឡើងទៅស្ថានសួគ៌ដោយមាំមួន ហើយបានឃើញសិរីល្អរបស់ព្រះ និងព្រះយេស៊ូវកំពុងឈរនៅខាងស្តាំព្រះ។ ហើយគាត់បាននិយាយថា មើល៍ ខ្ញុំឃើញស្ថានសួគ៌បើកចំហ ហើយព្រះរាជបុត្រានៃមនុស្សកំពុងឈរនៅខាងស្តាំព្រះ។ នោះពួកគេក៏ស្រែកឡើងដោយសំឡេងខ្លាំង បិទត្រចៀករបស់ខ្លួន ហើយស្ទុះចូលទៅលើគាត់ដោយព្រមគ្នា។ ហើយពួកគេបានបណ្តេញគាត់ចេញពីទីក្រុង ហើយគប់ដុំថ្មលើគាត់; រីឯពួកសាក្សីបានដាក់សម្លៀកបំពាក់របស់ខ្លួនទុកនៅជើងយុវជនម្នាក់ ដែលមានឈ្មោះថា សូល។ ហើយពួកគេបានគប់ដុំថ្មលើស្ទេផាន ខណៈដែលគាត់អំពាវនាវដល់ព្រះ ទាំងនិយាយថា ព្រះអម្ចាស់យេស៊ូវអើយ សូមទទួលវិញ្ញាណរបស់ទូលបង្គំ។ ហើយគាត់បានលុតជង្គង់ចុះ ហើយស្រែកឡើងដោយសំឡេងខ្លាំងថា ព្រះអម្ចាស់អើយ សូមកុំរាប់បញ្ចូលអំពើបាបនេះជាបន្ទុកលើពួកគេឡើយ។ ហើយកាលដែលគាត់បាននិយាយដូច្នេះហើយ គាត់ក៏ដេកលក់ទៅ។ កិច្ចការ 7:55–60។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នៅពេលស្ទេផានត្រូវគេគប់ដុំថ្ម ហើយមីកែលបានក្រោកឈរ នោះដំណឹងល្អបានទៅដល់សាសន៍ដទៃ ដ្បិតរហូតដល់ពេលនោះ ដំណឹងល្អត្រូវបានកំណត់ចំពោះតែសាសន៍យូដាប៉ុណ្ណោះ។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«បន្ទាប់មក ទេវតាបានមានបន្ទូលថា “ទ្រង់នឹងបញ្ជាក់សេចក្ដីសញ្ញាជាមួយមនុស្សជាច្រើនអស់រយៈពេលមួយសប្ដាហ៍ [ប្រាំពីរឆ្នាំ]។” អស់រយៈពេលប្រាំពីរឆ្នាំ បន្ទាប់ពីព្រះសង្គ្រោះបានចាប់ផ្ដើមព្រះរាជកិច្ចរបស់ទ្រង់ ដំណឹងល្អត្រូវបានប្រកាសជាពិសេសដល់សាសន៍យូដា គឺរយៈពេលបីឆ្នាំកន្លះដោយព្រះគ្រីស្ទផ្ទាល់; ហើយបន្ទាប់មកដោយពួកសាវក។ “នៅកណ្ដាលសប្ដាហ៍ ទ្រង់នឹងធ្វើឲ្យយញ្ញបូជា និងតង្វាយត្រូវឈប់ស្ងប់ទៅ។” ដានីយ៉ែល 9:27។ នៅរដូវវស្សន្តនៃ គ.ស. 31 ព្រះគ្រីស្ទ ជាយញ្ញបូជាពិត ត្រូវបានថ្វាយនៅលើកាល់វ៉ារី។ បន្ទាប់មក វាំងនននៃព្រះវិហារត្រូវបានហែកជាពីរ បង្ហាញថា ភាពបរិសុទ្ធ និងសារៈសំខាន់នៃពិធីបម្រើដោយយញ្ញបូជាបានចាកចេញទៅហើយ។ ពេលវេលាបានមកដល់ហើយ សម្រាប់យញ្ញបូជា និងតង្វាយនៅផែនដីត្រូវឈប់ស្ងប់ទៅ។»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«មួយសប្តាហ៍នោះ—ប្រាំពីរឆ្នាំ—បានបញ្ចប់នៅ ឆ្នាំ គ.ស. 34។ បន្ទាប់មក ដោយការគប់ដុំថ្មស្ទេផាន ពួកយូដាបានបិទត្រាជាចុងក្រោយលើការបដិសេធដំណឹងល្អរបស់ខ្លួន; ពួកសិស្ស ដែលត្រូវបានបំបែកខ្ចាត់ខ្ចាយដោយសារការបៀតបៀន “បានទៅគ្រប់ទីកន្លែង ប្រកាសព្រះបន្ទូល” (កិច្ចការ 8:4); ហើយមិនយូរប៉ុន្មាន សូល អ្នកបៀតបៀន បានប្រែចិត្តជឿ ហើយបានក្លាយជា ប៉ុល សាវកចំពោះសាសន៍ដទៃ»។ The Desire of Ages, 233.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នៅក្នុងឆ្នាំ 34 សប្តាហ៍បរិសុទ្ធ (ពីរពាន់ប្រាំរយម្ភៃថ្ងៃ) បានបញ្ចប់ ហើយអ៊ីស្រាអែលបុរាណត្រូវបានលែងលះចេញពីព្រះ កាលកំណត់សាកល្បងរបស់ពួកគេបានបិទបញ្ចប់ទាំងស្រុង។ នៅចំណុចនោះ ការសងសឹកលើអ៊ីស្រាអែលបុរាណ ដោយសារការបដិសេធសម្ពន្ធកិច្ច និងដោយសារការឆ្កាងព្រះរាជបុត្រានៃព្រះ បានស្ថិតក្រោមការជំនុំជម្រះអនុវត្តរបស់ព្រះ។ ព្រះ ក្នុងព្រះមេត្តាដ៏អត់ធ្មត់យូររបស់ទ្រង់ បានពន្យារការបំផ្លាញក្រុងយេរូសាឡិម រហូតដល់ការឡោមព័ទ្ធ និងការបំផ្លាញនៅឆ្នាំ 66 គ.ស. ដល់ឆ្នាំ 70 គ.ស.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ខគម្ពីរនៅក្នុងដានីយ៉ែលជំពូក ៩ ដែលបានកំណត់សប្ដាហ៍ដែលព្រះគ្រីស្ទបានបញ្ជាក់សេចក្ដីសញ្ញា ក៏បានកំណត់ដែរថា រ៉ូមបុរាណដែលមិនជឿព្រះ (ម្ចាស់អង្គដែលនឹងមក) នឹងបំផ្លាញទីក្រុង និងទីបរិសុទ្ធ ប៉ុន្តែព្រះជាម្ចាស់ ដោយសារព្រះមេត្តាដ៏អត់ធ្មត់យូររបស់ទ្រង់ បានអនុញ្ញាតឲ្យកូនចៅនៃអ៊ីស្រាអែលបុរាណមានពេលវេលាដើម្បីស្ដាប់ដំណឹងល្អ ហើយធ្វើសេចក្ដីសម្រេចចិត្ត ដូចដែលបុព្វបុរសរបស់ពួកគេបានធ្វើ ក្នុងអំឡុងរយៈពេលប្រាំពីរឆ្នាំនៃព្រះរាជកិច្ចរបស់ព្រះគ្រីស្ទ និងសិស្សរបស់ទ្រង់នៅកណ្ដាលពួកគេ។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«អស់រយៈពេលជិតសែសិបឆ្នាំ បន្ទាប់ពីការវិនាសរបស់ក្រុងយេរូសាឡឹមត្រូវបានព្រះគ្រីស្ទទ្រង់ផ្ទាល់ប្រកាសទុកមុនហើយ ព្រះអម្ចាស់បានពន្យារការវិនិច្ឆ័យរបស់ទ្រង់លើក្រុង និងលើជាតិនោះ។ ការអត់ធ្មត់យូររបស់ព្រះចំពោះអ្នកដែលបដិសេធដំណឹងល្អរបស់ទ្រង់ និងអ្នកដែលសម្លាប់ព្រះរាជបុត្រារបស់ទ្រង់ នោះអស្ចារ្យយ៉ាងណា។ ឧបមារឿងអំពីដើមឈើដែលមិនបង្កើតផល បានតំណាងឲ្យការប្រព្រឹត្តរបស់ព្រះចំពោះជាតិយូដា។ បញ្ជានោះបានចេញទៅហើយថា «ចូរកាប់វាចោលទៅ; ហេតុអ្វីបានជាវាធ្វើឲ្យដីខូចឥតប្រយោជន៍?» (លូកា 13:7) ប៉ុន្តែសេចក្តីមេត្តាករុណាដ៏ទេវភាពបានទុកវាឲ្យនៅសល់បន្តិចទៀត។ ក្នុងចំណោមជនជាតិយូដា នៅតែមានមនុស្សជាច្រើនដែលមិនទាន់ស្គាល់អំពីព្រះលក្ខណៈ និងកិច្ចការរបស់ព្រះគ្រីស្ទ។ ហើយកូនចៅមិនទាន់បានរីករាយនឹងឱកាសទាំងឡាយ ឬទទួលពន្លឺដែលឪពុកម្តាយរបស់ពួកគេបានមើលងាយបដិសេធនោះឡើយ។ តាមរយៈការប្រកាសផ្សាយរបស់ពួកសាវក និងសហការីរបស់ពួកគេ ព្រះនឹងធ្វើឲ្យពន្លឺភ្លឺសាយលើពួកគេ; ពួកគេនឹងត្រូវបានអនុញ្ញាតឲ្យឃើញថា ទំនាយបានសម្រេចដូចម្តេច មិនត្រឹមតែក្នុងការប្រសូត និងជីវិតរបស់ព្រះគ្រីស្ទប៉ុណ្ណោះទេ ប៉ុន្តែក៏នៅក្នុងការសុគត និងការរស់ឡើងវិញរបស់ទ្រង់ផងដែរ។ កូនចៅមិនត្រូវបានផ្ដន្ទាទោសដោយសារអំពើបាបរបស់ឪពុកម្តាយទេ; ប៉ុន្តែ នៅពេលដែលកូនចៅ ដោយមានចំណេះដឹងអំពីពន្លឺទាំងអស់ដែលបានប្រទានដល់ឪពុកម្តាយរបស់ពួកគេហើយ នោះបែរជាបដិសេធពន្លឺបន្ថែមដែលបានប្រទានដល់ខ្លួនវិញ ពួកគេក៏បានក្លាយជាអ្នកមានចំណែកក្នុងអំពើបាបរបស់ឪពុកម្តាយ និងបានបំពេញពេញលេញនូវទំហំរង្វាស់នៃអំពើទុច្ចរិតរបស់ពួកគេ។»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ការអត់ធ្មត់យូរអង្វែងរបស់ព្រះចំពោះក្រុងយេរូសាឡិម បានត្រឹមតែធ្វើឲ្យសាសន៍យូដារឹងរូសនៅក្នុងការមិនប្រែចិត្តរបស់ខ្លួនកាន់តែខ្លាំងឡើងប៉ុណ្ណោះ។ ដោយសារសេចក្តីស្អប់ខ្ពើម និងអំពើឃោរឃៅរបស់ពួកគេចំពោះសិស្សរបស់ព្រះយេស៊ូវ ពួកគេបានបដិសេធការផ្តល់ព្រះមេត្តាចុងក្រោយបង្អស់។ បន្ទាប់មក ព្រះបានដកកិច្ចការពាររបស់ទ្រង់ចេញពីពួកគេ ហើយបានដកព្រះចេស្តាដែលទប់ស្កាត់សាតាំង និងទេវតារបស់វាចេញ ហើយសាសន៍នោះត្រូវបានទុកឲ្យស្ថិតក្រោមការគ្រប់គ្រងរបស់មេដឹកនាំដែលនាងបានជ្រើសរើស។ កូនចៅរបស់នាងបានមើលងាយព្រះគុណរបស់ព្រះគ្រីស្ទ ដែលនឹងអាចឲ្យពួកគេយកឈ្នះលើការជំរុញអាក្រក់របស់ខ្លួនបាន ហើយឥឡូវនេះ ការជំរុញទាំងនោះបានក្លាយជាអ្នកឈ្នះវិញ។ សាតាំងបានបញ្ឆេះតណ្ហាដ៏សាហាវបំផុត និងទាបទន់បំផុតរបស់ព្រលឹង។ មនុស្សមិនបានប្រើហេតុផលទេ; ពួកគេហួសពីការស្តាប់ហេតុផលទៅហើយ គឺស្ថិតក្រោមការគ្រប់គ្រងរបស់ការជំរុញចិត្ត និងកំហឹងងងឹតភ្នែក។ ពួកគេបានក្លាយជាសាតាំងនៅក្នុងអំពើឃោរឃៅរបស់ពួកគេ។ នៅក្នុងគ្រួសារ និងនៅក្នុងសាសន៍ ក្នុងចំណោមវណ្ណៈខ្ពស់បំផុត និងទាបបំផុតដូចគ្នា មានការសង្ស័យ ការច្រណែន សេចក្តីស្អប់ ការទាស់ទែង ការបះបោរ អំពើឃាតកម្ម។ គ្មានសុវត្ថិភាពនៅកន្លែងណាមួយឡើយ។ មិត្តភក្តិ និងញាតិវង្សបានក្បត់គ្នាទៅវិញទៅមក។ ឪពុកម្តាយសម្លាប់កូនរបស់ខ្លួន ហើយកូនសម្លាប់ឪពុកម្តាយរបស់ខ្លួន។ មេដឹកនាំរបស់ប្រជាជនគ្មានអំណាចសូម្បីតែគ្រប់គ្រងខ្លួនឯង។ តណ្ហាដែលមិនបានគ្រប់គ្រងបានធ្វើឲ្យពួកគេក្លាយជាជនផ្តាច់ការ។ ពួកយូដាបានទទួលយកសាក្សីក្លែងក្លាយដើម្បីផ្តន្ទាទោសព្រះរាជបុត្រាដ៏គ្មានទោសរបស់ព្រះ។ ឥឡូវនេះ ការចោទប្រកាន់ក្លែងក្លាយបានធ្វើឲ្យជីវិតរបស់ពួកគេផ្ទាល់គ្មានភាពប្រាកដប្រជា។ តាមរយៈអំពើរបស់ពួកគេ ពួកគេបាននិយាយជាយូរមកហើយថា៖ «ចូរឲ្យព្រះដ៏បរិសុទ្ធនៃអ៊ីស្រាអែលបាត់ចេញពីមុខយើងទៅ»។ អេសាយ 30:11។ ឥឡូវនេះ បំណងប្រាថ្នារបស់ពួកគេត្រូវបានសម្រេចហើយ។ សេចក្តីកោតខ្លាចព្រះលែងរំខានពួកគេទៀតហើយ។ សាតាំងស្ថិតនៅជាប្រមុខនៃសាសន៍នោះ ហើយអាជ្ញាធរស៊ីវិល និងសាសនាខ្ពស់បំផុតស្ថិតនៅក្រោមអំណាចរបស់វា។ The Great Controversy, 27, 28.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ជាអ្នកនាំសារនៃសេចក្ដីសញ្ញា ព្រះគ្រីស្ទបានទ្រង់ប្រព្រឹត្តកិច្ចការជាមុនសិន ដោយមានចំពោះសាសន៍យូដាតែប៉ុណ្ណោះ។ នៅឆ្នាំ៣៤ ពេលស្ទេផានត្រូវគប់នឹងថ្ម ដំណឹងល្អក៏បានទៅដល់សាសន៍ដទៃ ហើយពេលវេលានៃការជំនុំជម្រះប្រតិបត្តិរបស់ព្រះក៏បានមកដល់ ទោះបីជាព្រះក្នុងសេចក្ដីមេត្តាករុណារបស់ទ្រង់ បានពន្យារពេលកំណត់នោះចេញប្រហែលជាសែសិបឆ្នាំក៏ដោយ។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ជាព្រះរាជទូតនៃសេចក្តីសញ្ញា ដោយបំពេញតាមទំនាយក្នុងម៉ាឡាគី ជំពូកទីបី ព្រះគ្រីស្ទបានសម្អាតព្រះវិហារពីរដង។ ព្រះអង្គបានធ្វើដូច្នោះក្នុងអំឡុងពេលមួយដែលត្រូវបានញែកចេញជាពិសេសសម្រាប់ប្រជារាស្ត្រនៃសេចក្តីសញ្ញា ដែលនៅពេលនោះកំពុងត្រូវបានរំលង និងលែងលះចោល ហើយក៏សម្រាប់អស់អ្នកដែលនឹងក្លាយជាប្រជាជនជ្រើសរើសថ្មីផងដែរ។ កាលបរិច្ឆេទនោះបានបញ្ចប់ហើយ នោះពេលវេលានៃការវិនិច្ឆ័យជាស្ថាពររបស់ព្រះបានចាប់ផ្តើម។ យ៉ូហានបាទីស្ទគឺជាព្រះរាជទូតដែលបានរៀបចំផ្លូវសម្រាប់កិច្ចការរបស់ព្រះគ្រីស្ទ ក្នុងការលើកស្ថាបនាប្រជាជនជ្រើសរើសថ្មីមួយ ដែលព្រះអង្គនឹងចូលក្នុងសេចក្តីសញ្ញាជាមួយ។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ការសម្អាតព្រះវិហារទាំងពីរលើកគឺជាមេរៀនតាមរយៈវត្ថុ ដែលបញ្ជាក់អំពីកិច្ចការរបស់ព្រះគ្រីស្ទក្នុងការសម្អាតព្រះវិហារនៃព្រលឹង។ នៅពេលទូតនៃសេចក្តីសញ្ញាមកដល់ភ្លាមៗ ដូចមានចែងក្នុងម៉ាឡាគី ជំពូកទីបី ទ្រង់សម្អាតឲ្យបរិសុទ្ធ ហើយក៏ជម្រះពូជពង្សលេវីផងដែរ ដើម្បីបង្កើតដង្វាយមួយ ដូចនៅក្នុងសម័យបុរាណ។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តើនរណាអាចទ្រាំទ្រនៅថ្ងៃនៃការយាងមករបស់ទ្រង់បាន? ហើយតើនរណាអាចឈរជាប់បាន នៅពេលទ្រង់លេចមក? ដ្បិតទ្រង់ដូចជាភ្លើងរបស់អ្នកសំអាតលោហៈ ហើយដូចជាសាប៊ូរបស់អ្នកបោកគក់។ ទ្រង់នឹងអង្គុយដូចជាអ្នកសំអាត និងអ្នកបន្សុទ្ធប្រាក់ ហើយទ្រង់នឹងបន្សុទ្ធពួកកូនចៅរបស់លេវី ព្រមទាំងជម្រះពួកគេដូចជាមាស និងប្រាក់ ដើម្បីឲ្យពួកគេអាចថ្វាយដល់ព្រះយេហូវ៉ា នូវតង្វាយដោយសេចក្តីសុចរិត។ នោះតង្វាយរបស់យូដា និងក្រុងយេរូសាឡិម នឹងគាប់ព្រះហឫទ័យព្រះយេហូវ៉ា ដូចនៅក្នុងថ្ងៃបុរាណ ហើយដូចនៅក្នុងឆ្នាំមុនៗ។ ម៉ាឡាគី 3:2–3។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ម៉ាឡាគី ជំពូកទីបី និងការសម្អាតព្រះវិហារទាំងពីរលើក តំណាងឲ្យភាពគ្រប់លក្ខណ៍នៃសេចក្តីជំនឿរបស់ពួកកូនចៅលេវី ដែលត្រូវបានសម្រេចដោយអ្នកនាំសារនៃសេចក្តីសញ្ញា។ ភាពគ្រប់លក្ខណ៍នៃសេចក្តីជំនឿរបស់ពួកកូនចៅលេវី ត្រូវបានតំណាងដោយការបន្សុទ្ធមាស។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«ក្នុងចំណោមអស់អ្នកដែលមានឥទ្ធិពលណាមួយនៅក្នុងសាណាតូរីអុំ នោះត្រូវតែមានការស្របតាមព្រះហឫទ័យរបស់ព្រះ ការបន្ទាបខ្លួនឯង និងការបើកចិត្តទទួលឥទ្ធិពលដ៏មានតម្លៃនៃព្រះវិញ្ញាណរបស់ព្រះគ្រីស្ទ។ មាសដែលបានសាកល្បងដោយភ្លើង តំណាងឲ្យសេចក្ដីស្រឡាញ់ និងសេចក្ដីជំនឿ។ មនុស្សជាច្រើនស្ទើរតែខ្វះសេចក្ដីស្រឡាញ់។ ការពឹងផ្អែកលើខ្លួនឯងធ្វើឲ្យភ្នែករបស់ពួកគេមើលមិនឃើញសេចក្ដីត្រូវការដ៏ធំរបស់ខ្លួន។ មានសេចក្ដីចាំបាច់យ៉ាងពិតប្រាកដឲ្យមានការប្រែចិត្តមករកព្រះជារៀងរាល់ថ្ងៃ ជាបទពិសោធន៍ថ្មី ជ្រាលជ្រៅ និងប្រចាំថ្ងៃក្នុងជីវិតខាងសាសនា»។ Testimonies, volume 4, 558.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ម៉ាឡាគី ជំពូកទីបី ហើយការសំអាតព្រះវិហារទាំងពីរនោះ តំណាងឲ្យភាពពេញលេញនៃការយល់ដឹងអំពីការកើនឡើងនៃចំណេះដឹងនៅក្នុងពួកអ្នកប្រាជ្ញ ដែលជាកូនចៅរបស់លេវី គឺជាកិច្ចដែលត្រូវបានសម្រេចដោយព្រះរាជទូតនៃសេចក្តីសញ្ញា។ ភាពពេញលេញរបស់កូនចៅលេវី ត្រូវបានតំណាងដោយការបន្សុទ្ធប្រាក់។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ព្រះបន្ទូលរបស់ព្រះយេហូវ៉ាជាពាក្យដ៏បរិសុទ្ធ ដូចជាប្រាក់ដែលបានសាកល្បងក្នុងឡដី បានបន្សុទ្ធអស់ប្រាំពីរដង។ ទំនុកតម្កើង 12:6។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អ្នកនាំសារនៃសេចក្ដីសញ្ញា ត្រូវធ្វើឲ្យពួកកូនចៅលេវីបានបរិសុទ្ធ ដូចជាប្រាក់ និងមាសដែលបានចម្រាញ់។ ព្រះបន្ទូលរបស់ព្រះជាអ្វីដែលធ្វើឲ្យបរិសុទ្ធ ពីព្រោះ ការត្រូវបានធ្វើឲ្យបរិសុទ្ធ គឺជាការត្រូវបានរាប់ជាសុចរិត និងបានញែកជាបរិសុទ្ធ។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សូមបរិសុទ្ធពួកគេដោយសេចក្តីពិតរបស់ទ្រង់ ព្រះបន្ទូលរបស់ទ្រង់ជាសេចក្តីពិត។ យ៉ូហាន 17:17។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យ៉ូហាន បាទីស្ទ គឺជាទូតនាំសារដែលបានរៀបចំផ្លូវសម្រាប់ទូតនៃសេចក្តីសញ្ញា ក្នុងការសម្រេចបំពេញជាលើកដំបូងនៃ ម៉ាឡាគី ជំពូក ៣ ហើយសាររបស់គាត់ក្នុងទំនាក់ទំនងនោះ មានលក្ខណៈបួនផ្នែក។ កិច្ចការរបស់គាត់រួមមានការកំណត់សម្គាល់អំពីកិច្ចការនៃការបរិសុទ្ធ ដែលត្រូវបានសម្រេចដោយទូតនៃសេចក្តីសញ្ញា ហើយថា កិច្ចការនៃការបរិសុទ្ធដែលបានសម្រេចនោះ ត្រូវបានតំណាងជាសកម្មភាពនៃការបោសសម្អាតលានបោកស្រូវមួយ។ គាត់បានកំណត់បង្ហាញថា ប្រជាជនដែលបានត្រូវជ្រើសរើសពីមុន កាលនោះកំពុងតែស្ថិតក្នុងដំណើរការនៃការត្រូវបានរំលងចោល។ គាត់ក៏បានបង្ហាញសារឡាវឌីកេដល់ប្រជាជនរបស់ព្រះផងដែរ ដោយហេតុនោះបានបង្ហាញដល់ពួកគេអំពីអំពើបាបរបស់ពួកគេ និងអំពើបាបរបស់បុព្វបុរសរបស់ពួកគេ។ គាត់បានដាក់សេចក្តីពិតទាំងអស់នេះក្នុងបរិបទនៃ «សេចក្តីព្រះពិរោធដែលនឹងមកដល់»។ កិច្ចការរបស់ទូតនាំសារដែលបានរៀបចំផ្លូវនេះ តំណាងឲ្យកិច្ចការមួយដោយបុគ្គលម្នាក់ដែលមិនដែលបានទទួលការអប់រំនៅក្នុងប្រព័ន្ធអប់រំរបស់ប្រជាជនដែលកំពុងតែត្រូវបានរំលងចោលនោះ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«ក្នុងយ៉ូហានបាប្ទីស ព្រះអម្ចាស់បានលើកតាំងអ្នកនាំសារម្នាក់សម្រាប់ព្រះអង្គផ្ទាល់ ដើម្បីរៀបចំផ្លូវនៃព្រះអម្ចាស់។ គាត់ត្រូវបម្រើសាក្សីដ៏មិនរេរាចំពោះលោកិយ ក្នុងការស្តីបន្ទោស និងថ្កោលទោសអំពើបាប។ លូកា ក្នុងការប្រកាសអំពីបេសកកម្ម និងកិច្ចការរបស់គាត់ បានមានប្រសាសន៍ថា «ហើយគាត់នឹងទៅមុខព្រះអង្គ ដោយវិញ្ញាណ និងឫទ្ធានុភាពរបស់អេលីយ៉ា ដើម្បីបង្វែរចិត្តរបស់បិតាទៅរកកូនៗ ហើយអ្នកដែលមិនស្តាប់បង្គាប់ទៅរកប្រាជ្ញារបស់មនុស្សសុចរិត ដើម្បីរៀបចំប្រជាជនមួយដែលបានត្រៀមរួចសម្រាប់ព្រះអម្ចាស់» (លូកា 1:17)។»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«ពួកផារីស៊ី និងពួកសាឌូស៊ីជាច្រើនបានមកកាន់បុណ្យជ្រមុជទឹករបស់យ៉ូហាន ហើយលោកបានមានពាក្យទៅកាន់ពួកគេថា៖ “ឱ ពូជពង្សនៃពស់ពិស អ្នកណាបានព្រមានអ្នករាល់គ្នាឲ្យរត់គេចពីព្រះពិរោធដែលនឹងមកដល់? ដូច្នេះ ចូរបង្កើតផលដែលសមនឹងការប្រែចិត្តចុះ ហើយកុំគិតនិយាយនៅក្នុងខ្លួនអ្នករាល់គ្នាថា យើងមានអាប្រាហាំជាបិតារបស់យើងឡើយ ដ្បិតខ្ញុំប្រាប់អ្នករាល់គ្នាថា ព្រះជាម្ចាស់អាចនឹងបង្កើតកូនចៅឲ្យអាប្រាហាំពីថ្មទាំងនេះបាន។ ឥឡូវនេះផងដែរ ពូថៅត្រូវបានដាក់នៅឫសដើមឈើហើយ ដូច្នេះ ដើមឈើគ្រប់ដើមដែលមិនបង្កើតផលល្អ ត្រូវកាប់ចោល ហើយបោះទៅក្នុងភ្លើង។ ខ្ញុំពិតជាធ្វើបុណ្យជ្រមុជអ្នករាល់គ្នាដោយទឹក ដើម្បីឲ្យប្រែចិត្តមែន ប៉ុន្តែ ព្រះអង្គដែលយាងមកក្រោយខ្ញុំ ទ្រង់មានឫទ្ធានុភាពខ្លាំងជាងខ្ញុំ ដែលសូម្បីតែស្បែកជើងរបស់ទ្រង់ ខ្ញុំក៏មិនសមនឹងលើកផង ទ្រង់នឹងធ្វើបុណ្យជ្រមុជអ្នករាល់គ្នាដោយព្រះវិញ្ញាណបរិសុទ្ធ និងដោយភ្លើង។ ចំបើងរែងស្រូវស្ថិតនៅក្នុងព្រះហស្តរបស់ទ្រង់ ហើយទ្រង់នឹងសម្អាតលានបោកស្រូវរបស់ទ្រង់ឲ្យស្អាតសព្វគ្រប់ ទាំងប្រមូលស្រូវរបស់ទ្រង់ដាក់ចូលក្នុងជង្រុក ប៉ុន្តែ ទ្រង់នឹងដុតអង្កាមដោយភ្លើងដែលមិនអាចរលត់បានឡើយ”» (ម៉ាថាយ 3:7–12)។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«សំឡេងរបស់យ៉ូហានត្រូវបានលើកឡើងដូចជាត្រែ។ កិច្ចបេសកកម្មរបស់គាត់គឺថា “ចូរបង្ហាញដល់ប្រជាជនរបស់យើងនូវការរំលងរបស់ពួកគេ និងដល់វង្សយ៉ាកុបនូវអំពើបាបរបស់ពួកគេ” (អេសាយ 58:1)។ គាត់មិនបានទទួលការសិក្សាវិជ្ជាការណាមួយពីមនុស្សឡើយ។ ព្រះ និងធម្មជាតិបានជាគ្រូរបស់គាត់។ ប៉ុន្តែ ត្រូវការម្នាក់មករៀបចំផ្លូវនៅមុខព្រះគ្រីស្ទ ជាអ្នកដែលក្លាហានគ្រប់គ្រាន់នឹងធ្វើឲ្យសំឡេងរបស់គាត់ត្រូវបានឮដូចជាពួកហោរាពីបុរាណ ដោយអំពាវនាវឲ្យជាតិសាសន៍ដែលបានធ្លាក់ចុះចិត្តប្រែចិត្ត»។ Selected Messages, book 2, 147, 148.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លោក William Miller គឺជាទូតទីពីរដែលបានរៀបចំផ្លូវសម្រាប់ទូតនៃសេចក្តីសញ្ញា ហើយបុគ្គល និងកិច្ចការរបស់ Miller ត្រូវបានតំណាងជានិមិត្តរូបទុកជាមុនដោយយ៉ូហានបាទីស្ទ។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«មនុស្សរាប់ពាន់នាក់ ត្រូវបាននាំឲ្យទទួលយកសេចក្តីពិត ដែលវីល្លៀម មីល្ល័រ បានប្រកាសផ្សាយ ហើយអ្នកបម្រើរបស់ព្រះត្រូវបានលើកតាំងឡើង ក្នុងវិញ្ញាណ និងឫទ្ធានុភាពរបស់អេលីយ៉ា ដើម្បីប្រកាសសារនោះ។ ដូចជាយ៉ូហាន អ្នកនាំមុខរបស់ព្រះយេស៊ូវ អ្នកទាំងឡាយដែលបានប្រកាសសារដ៏ឧឡារិកនេះ មានអារម្មណ៍ថាត្រូវបង្ខំឲ្យដាក់ពូថៅនៅឫសនៃដើមឈើ ហើយអំពាវនាវដល់មនុស្សទាំងឡាយ ឲ្យបង្កើតផលដែលសមនឹងការប្រែចិត្ត»។ Early Writings, 233.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នៅក្នុងសម័យព្រះគ្រីស្ទ ជនជាតិយូដាដែលចូលចិត្តជជែកដេញដោលបានត្រូវបាននាំឲ្យទុកចិត្តលើសារក្លែងក្លាយអំពីព្រះមេស្ស៊ី។ «មេស្ស៊ី» ជាពាក្យភាសាហេប្រឺសម្រាប់ពាក្យភាសាក្រិក «គ្រីស្ទ» ដែលមានន័យថា «អ្នកដែលបានទទួលការចាក់ប្រេងតាំង»។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ព្រះបន្ទូលដែលព្រះបានផ្ញើទៅកាន់កូនចៅអ៊ីស្រាអែល ដោយប្រកាសដំណឹងនៃសេចក្ដីសុខសាន្តតាមរយៈព្រះយេស៊ូវគ្រីស្ទ៖ (ទ្រង់ជាព្រះអម្ចាស់នៃទាំងអស់:) គឺព្រះបន្ទូលនោះហើយ ខ្ញុំសូមថា អ្នករាល់គ្នាបានស្គាល់ ដែលត្រូវបានប្រកាសផ្សាយពាសពេញទូទាំងស្រុកយូដាទាំងមូល ហើយបានចាប់ផ្តើមពីស្រុកកាលីឡេ បន្ទាប់ពីបុណ្យជ្រមុជដែលយ៉ូហានបានប្រកាស; គឺអំពីរបៀបដែលព្រះបានចាក់ប្រេងតាំងព្រះយេស៊ូវនៃណាសារ៉ែត ដោយព្រះវិញ្ញាណបរិសុទ្ធ និងដោយព្រះចេស្ដា៖ ទ្រង់បានយាងចុះឡើងធ្វើការល្អ ហើយប្រោសមនុស្សទាំងអស់ដែលត្រូវអារក្សសង្កត់សង្កិនឲ្យបានជាសះស្បើយ; ដ្បិតព្រះបានគង់ជាមួយទ្រង់។ កិច្ចការ 10:36–38។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ទាំងពាក្យ «Messiah» និង «Christ» សុទ្ធតែមានន័យថា «អ្នកដែលត្រូវបានចាក់ប្រេងតាំង»។ ព្រះគ្រីស្ទត្រូវបានចាក់ប្រេងតាំងនៅពេលព្រះអង្គទទួលបុណ្យជ្រមុជទឹក ដូច្នេះ តាមន័យបច្ចេកទេស ព្រះអង្គមិនទាន់ជាព្រះមេស្ស៊ី ឬព្រះគ្រីស្ទ រហូតដល់ពេលព្រះអង្គទទួលបុណ្យជ្រមុជទឹកនោះទេ។ បុណ្យជ្រមុជទឹករបស់ព្រះអង្គ ស្របតាមន័យទំនាយជាមួយនឹងការយាងចុះមករបស់ទេវតា ក្នុង វិវរណៈ ជំពូក ១០ ដែលបានយាងចុះមកនៅថ្ងៃទី ១១ ខែសីហា ឆ្នាំ ១៨៤០ ហើយវាក៏ស្របតាមន័យទំនាយជាមួយនឹងការយាងចុះមករបស់ទេវតាដ៏មានឫទ្ធានុភាព ក្នុង វិវរណៈ ជំពូក ១៨ ដែលបានយាងចុះមកនៅថ្ងៃទី ១១ ខែកញ្ញា ឆ្នាំ ២០០១ ផងដែរ។ សញ្ញាសំគាល់ទំនាយទាំងបីនេះ កំណត់អត្តសញ្ញាណការសម្ដែងឡើងនៃព្រះវិញ្ញាណបរិសុទ្ធ ក្នុងភ្លៀងចុងក្រោយ។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ជនជាតិយូដាដែលចូលចិត្តចម្រូងចម្រាស បានប្រកាន់ខ្ជាប់នូវការយល់ខុសមួយ គឺសារព្យាករណ៍ក្លែងក្លាយមួយថា ព្រះមេស្ស៊ីនឹងបង្កើតនគរផែនដីដោយពិតប្រាកដមួយ ដែលក្នុងនោះជាតិអ៊ីស្រាអែលនឹងគ្រប់គ្រងពិភពលោក។ នោះជាសារក្លែងក្លាយមួយដែលសន្យាអំពី «សន្តិភាព និងវិបុលភាព»។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សាររបស់ William Miller មានធាតុសំខាន់ពីរ។ ធាតុទីមួយគឺការអនុវត្តទំនាយអំពីកាលវេលា ដែលកំណត់អត្តសញ្ញាណការសម្អាតទីសក្ការៈ; ហើយធាតុទីពីរគឺការបដិសេធរបស់គាត់ចំពោះការបកស្រាយបែបកាតូលិកអំពីសហស្សវត្សរ៍មួយពាន់ឆ្នាំ ដែលពួកប្រូតេស្តង់មាននិន្នាការជឿ។ ទស្សនៈមិនពិតនោះអំពីសហស្សវត្សរ៍ ដែលកំណត់ថាជាមួយពាន់ឆ្នាំនៃសន្តិភាព និងសេចក្ដីចម្រើន បានត្រូវបានតំណាងទុកជាមុនដោយទស្សនៈមិនពិតអំពីនគររបស់ព្រះមេស្ស៊ី ដែលពួកយូដាចូលចិត្តជជែកដេញដោលបានកាន់ខ្ជាប់។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សាក្សីទាំងពីរនោះកំណត់សារភ្លៀងចុងក្រោយក្លែងក្លាយមួយ ដែលសន្យាអំពី «សន្តិភាព និង សេចក្តីចម្រើន» ក្នុងការបំពេញជាលើកទីបី និងជាចុងក្រោយនៃប្រវត្តិសាស្ត្រអំពីអ្នកនាំសារ ដែលរៀបចំផ្លូវសម្រាប់អ្នកនាំសារនៃសេចក្តីសញ្ញា ឲ្យយាងមកព្រះវិហាររបស់ទ្រង់ភ្លាមៗ។ សារភ្លៀងចុងក្រោយក្លែងក្លាយនោះត្រូវបានកំណត់ថាជាសារ «សន្តិភាព និង សុវត្ថិភាព» ផ្ទុយទៅនឹងសាររបស់យ៉ូហាន បាទីស្ទ ដែលបានបញ្ជាក់ថា «គ្រប់ដើមឈើណាដែលមិនបង្កើតផលល្អ នោះត្រូវកាប់ចោល ហើយបោះទៅក្នុងភ្លើង» នៅពេល «ព្រះពិរោធដែលនឹងមកដល់» មកដល់។ នេះក៏ត្រូវបានតំណាងផងដែរ ដោយការកំណត់របស់ Miller ថា នឹងមិនមានសន្តិភាពមួយពាន់ឆ្នាំដូចដែលសាសនាកាតូលិកបង្រៀនឡើយ ព្រោះនៅពេលព្រះអម្ចាស់យាងត្រឡប់មកវិញ ទ្រង់នឹងបំផ្លាញផែនដីដោយពន្លឺភ្លឺរុងរឿងនៃការយាងមករបស់ទ្រង់។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ហើយចំពោះអ្នករាល់គ្នាដែលកំពុងរងទុក្ខលំបាក ចូរបានសម្រាកជាមួយនឹងយើង នៅពេលដែលព្រះអម្ចាស់យេស៊ូវនឹងត្រូវបានបើកសម្ដែងពីស្ថានសួគ៌មក ជាមួយនឹងទេវតាដ៏មានឫទ្ធានុភាពរបស់ទ្រង់ ក្នុងអណ្ដាតភ្លើង ដើម្បីសងសឹកដល់អស់អ្នកដែលមិនស្គាល់ព្រះ និងមិនស្តាប់បង្គាប់ដំណឹងល្អនៃព្រះអម្ចាស់យេស៊ូវគ្រីស្ទរបស់យើង។ អ្នកទាំងនោះនឹងទទួលទោសជាសេចក្ដីវិនាសអស់កល្បជានិច្ច ចេញពីព្រះវត្តមានរបស់ព្រះអម្ចាស់ និងពីសិរីល្អនៃព្រះចេស្តារបស់ទ្រង់។ 2 ថែស្សាឡូនិច 1:7–9។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អ្នកនាំសារពីរនាក់ដំបូង ដែលបានរៀបចំសម្រាប់ព្រះរាជទូតនៃសេចក្ដីសញ្ញា ឲ្យចូលមកក្នុងសេចក្ដីសញ្ញាជាមួយនឹងប្រជាជនដែលបានជ្រើសរើសថ្មី បង្ហាញឲ្យឃើញថា សារ «សន្តិភាព និងសុវត្ថិភាព» ចុងភ្លៀងក្លែងក្លាយ មួយ ដែលត្រូវបានបង្កើតឡើងនៅក្នុងជំនាន់ទីបីនៃអាឌវេនទីសម៍ឡៅឌីសេ បានត្រូវសាតាំងរៀបចំឡើង ដើម្បីរារាំងអាឌវេនទីសម៍ឡៅឌីសេក្នុងជំនាន់ទីបួន មិនឲ្យស្គាល់តួនាទីរបស់សាសនាឥស្លាម ដូចដែលត្រូវបានតំណាងដោយវេទនាទីបី។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ក្នុងដំណើរនៃការបរិសុទ្ធដែលត្រូវបានសម្រេចសម្រាប់អស់អ្នកដែលត្រូវបានតំណាងដោយកូនចៅរបស់លេវី នោះព្រះអង្គដែលយាងមកបន្ទាប់ពីយ៉ូហាន បាទីស្ទ ត្រូវសម្អាត និង «បន្សុទ្ធ» លានរបស់ព្រះអង្គយ៉ាងហ្មត់ចត់ ដោយប្រើចង្អេរដែលស្ថិតនៅក្នុងព្រះហស្តរបស់ព្រះអង្គ។ កិច្ចការនោះត្រូវបានសម្រេចដោយព្រះបន្ទូលរបស់ព្រះអង្គ។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«“ក្ដីស្រែងរបស់ទ្រង់ស្ថិតនៅក្នុងព្រះហស្តទ្រង់ ហើយទ្រង់នឹងសម្អាតទីលានបោកស្រូវរបស់ទ្រង់ឲ្យស្អាតទាំងស្រុង ហើយនឹងប្រមូលស្រូវសាលីរបស់ទ្រង់ចូលក្នុងជង្រុក។” ម៉ាថាយ 3:12។ នេះគឺជាពេលវេលាមួយនៃការសម្អាតជម្រះ។ តាមរយៈព្រះបន្ទូលនៃសេចក្ដីពិត អង្កាមកំពុងត្រូវបានញែកចេញពីស្រូវសាលី។ ព្រោះពួកគេឥតប្រយោជន៍លើសលប់ និងសុចរិតដោយខ្លួនឯងពេក មិនព្រមទទួលការស្តីបន្ទោស ហើយស្រឡាញ់លោកិយពេក មិនព្រមទទួលយកជីវិតនៃភាពរាបទាប មនុស្សជាច្រើនបានបែរចេញពីព្រះយេស៊ូវ។ មនុស្សជាច្រើននៅតែធ្វើដូចគ្នានេះដែរ។ ព្រលឹងទាំងឡាយត្រូវបានសាកល្បងសព្វថ្ងៃនេះ ដូចជាសិស្សទាំងនោះនៅក្នុងសាលាប្រជុំកាពើណិមដែរ។ នៅពេលសេចក្ដីពិតត្រូវបាននាំមកដល់ចិត្ត ពួកគេឃើញថាជីវិតរបស់ខ្លួនមិនស្របតាមព្រះហឫទ័យរបស់ព្រះទេ។ ពួកគេឃើញពីតម្រូវការនៃការផ្លាស់ប្ដូរទាំងស្រុងនៅក្នុងខ្លួនឯង ប៉ុន្តែពួកគេមិនស្ម័គ្រចិត្តទទួលយកការងារនៃការលះបង់ខ្លួននោះទេ។ ដូច្នេះ ពួកគេខឹងនៅពេលអំពើបាបរបស់ពួកគេត្រូវបានបើកបង្ហាញ។ ពួកគេចាកចេញទៅដោយអាក់អន់ចិត្ត ដូចដែលសិស្សទាំងនោះបានចាកចេញពីព្រះយេស៊ូវ ទាំងរអ៊ូរទាំថា “ពាក្យនេះលំបាកណាស់ តើនរណាអាចស្ដាប់បាន?”» The Desire of Ages, 392.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សារនៃភ្លៀងចុងក្រោយ គឺជា «ការជជែកវែកញែក» នៃហាបាគុក ជំពូក ២ ហើយវាជាពាក្យនៃសេចក្តីពិត ដែលបំបែកអង្កាមចេញពីស្រូវ។ ការបំបែកនោះគឺជាការបន្សុទ្ធដែលត្រូវបានសម្រេចដោយទូតនៃសេចក្តីសញ្ញា។ ក្នុងប្រវត្តិសាស្ត្រមីឡឺរ៉ាយ សារនៃដានីយ៉ែល ជំពូក ៨ ខ ១៤ បានបង្កើតការបន្សុទ្ធមួយ នៅពេលដែលវាបរាជ័យជាលើកដំបូង ហើយបាននាំឲ្យមានពេលពន្យារនៃហាបាគុក ជំពូក ២ និងប្រស្នានៃព្រហ្មចារីដប់នាក់នៅក្នុងម៉ាថាយ ជំពូក ២៥។ នៅពេលសារនៃសម្រែកកណ្ដាលអធ្រាត្រ ត្រូវបានបំពេញសម្រេចជាចុងក្រោយ នៅថ្ងៃទី ២២ ខែតុលា ឆ្នាំ ១៨៤៤ វាបានបង្កើតការបន្សុទ្ធមួយដែលធំជាងមុនទៀត។ នៅពេលនោះហើយ ដែលទូតនៃសេចក្តីសញ្ញាបានមកដល់ភ្លាមៗ ហើយចាប់ផ្តើមការបន្សុទ្ធ និងការសម្អាតចុងក្រោយ។ ចលនានោះ ដែលបានឆ្លងកាត់ការសម្អាត និងការបន្សុទ្ធពីរដំបូង ក្នុងចំណោមបីដង បានបរាជ័យក្នុងដំណាក់កាលទីបី ហើយត្រូវបានបញ្ជូនទៅកាន់ទីរហោស្ថាននៃឡ</w:t>
      </w:r>
      <w:r>
        <w:rPr>
          <w:rFonts w:ascii="Sylfaen" w:hAnsi="Sylfaen" w:eastAsia="Sylfaen" w:cs="Sylfaen"/>
        </w:rPr>
        <w:t>აოდ</w:t>
      </w:r>
      <w:r>
        <w:rPr>
          <w:rFonts w:ascii="Leelawadee UI" w:hAnsi="Leelawadee UI" w:eastAsia="Leelawadee UI" w:cs="Leelawadee UI"/>
        </w:rPr>
        <w:t>ីសេ នៅឆ្នាំ ១៨៦៣។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ក្នុងប្រវត្តិសាស្ត្ររបស់មីឡឺរ៉ាយ ពួកប្រូតេស្តង់ត្រូវបានសម្អាតជាមុនសិនដោយព្រះបន្ទូលនៃសេចក្ដីពិត បន្ទាប់មកចលនារបស់ទេវតាទីមួយត្រូវបានសម្អាតនៅពេលសារនៃការសាកល្បងទីបីមកដល់។ ប៉ុន្តែ អស់អ្នកដែលបានធ្វើជាអ្នកសាងសង់ព្រះវិហាររបស់មីឡឺរ៉ាយ ក្នុងរយៈពេលសែសិបប្រាំមួយឆ្នាំ ចាប់ពីឆ្នាំ 1798 ដល់ឆ្នាំ 1844 បានបរាជ័យក្នុងការសាកល្បងទីបី ដែលបានមកដល់នៅថ្ងៃទី 22 ខែតុលា ឆ្នាំ 1844 ទោះបីជាពួកគេបានបំពេញពាក្យប្រៀបប្រដូចអំពីព្រហ្មចារីទាំងដប់យ៉ាងពេញលេញក៏ដោយ។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«មនុស្សជាច្រើន ដែលបានចេញទៅជួបកូនកំលោះក្រោមសាររបស់ទេវតាទីមួយ និងទេវតាទីពីរ បានបដិសេធទេវតាទីបី ដែលជាសារសាកល្បងចុងក្រោយត្រូវប្រទានដល់លោកិយ ហើយជំហរដូចគ្នានេះនឹងត្រូវបានយកនៅពេលដែលការអំពាវនាវចុងក្រោយត្រូវបានប្រកាស។»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«រាល់លក្ខណៈលម្អិតនៃពាក្យប្រៀបប្រដូចនេះ គួរត្រូវបានសិក្សាដោយប្រុងប្រយ័ត្ន។ យើងត្រូវបានតំណាងថា ស្ថិតនៅក្នុងចំណោមព្រហ្មចារីទាំងមានប្រាជ្ញា ឬព្រហ្មចារីទាំងល្ងង់ខ្លៅ។» Review and Herald, October 31, 1899.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ប្រវត្តិសាស្ត្រទំនាយដែលបានចាប់ផ្តើមនៅពេលទេវតាទីបីមកដល់ នៅថ្ងៃទី 22 ខែតុលា ឆ្នាំ 1844 គឺជាការបរាជ័យ ហើយវាបានបញ្ចប់ដោយការបះបោរនៃឆ្នាំ 1863។ មកដល់ឆ្នាំ 1850 បងស្រី White បានសរសេរសារដូចតទៅនេះ។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«ព្រះអម្ចាស់បានប្រទានឲ្យខ្ញុំឃើញនិមិត្តមួយ នៅថ្ងៃទី ២៦ ខែមករា ដែលខ្ញុំនឹងរៀបរាប់។ ខ្ញុំបានឃើញថា មានមនុស្សខ្លះក្នុងចំណោមប្រជារាស្ត្ររបស់ព្រះ ដែលល្ងង់ខ្លៅ និងស្ពឹកស្រពន់; ហើយគ្រាន់តែភ្ញាក់ពាក់កណ្តាលប៉ុណ្ណោះ ហើយមិនបានដឹងថា ឥឡូវនេះយើងកំពុងរស់នៅក្នុងសម័យកាលអ្វីទេ; ហើយថា “បុរស” ដែលកាន់ “ច្រាសបោសធូលី” បានចូលមកហើយ ហើយថា អ្នកខ្លះកំពុងស្ថិតក្នុងគ្រោះថ្នាក់នឹងត្រូវបោកបក់បាត់ទៅ។ ខ្ញុំបានទូលអង្វរព្រះយេស៊ូវឲ្យសង្គ្រោះពួកគេ ឲ្យទ្រង់អត់ឱនពួកគេបន្តិចទៀត ហើយឲ្យពួកគេបានឃើញគ្រោះថ្នាក់ដ៏គួរឲ្យភ័យខ្លាចរបស់ខ្លួន ដើម្បីឲ្យពួកគេបានត្រៀមខ្លួន មុនពេលដែលវានឹងយឺតពេលជារៀងរហូត។ ទេវតាបាននិយាយថា “ការបំផ្លាញកំពុងមកដូចជាខ្យល់កួចដ៏ខ្លាំងក្លា”។ ខ្ញុំបានអង្វរទេវតាឲ្យមានមេត្តា និងជួយសង្គ្រោះអស់អ្នកដែលស្រឡាញ់លោកិយនេះ ហើយជាប់ចិត្តនឹងទ្រព្យសម្បត្តិរបស់ខ្លួន ហើយមិនសុខចិត្តផ្តាច់ខ្លួនចេញពីវា ហើយលះបង់វា ដើម្បីជំរុញអ្នកនាំសារ ឲ្យបន្តដំណើររបស់ពួកគេ ដើម្បីចិញ្ចឹមហ្វូងចៀមដែលស្រេកឃ្លាន ដែលកំពុងវិនាសដោយខ្វះអាហារខាងវិញ្ញាណ។»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«នៅពេលដែលខ្ញុំបានឃើញព្រលឹងកម្សត់ៗកំពុងស្លាប់ដោយខ្វះសេចក្តីពិតសម្រាប់សម័យបច្ចុប្បន្ន ហើយមនុស្សខ្លះដែលអះអាងថាជឿលើសេចក្តីពិត បែរជាឲ្យពួកគេស្លាប់ទៅ ដោយទប់ទុកមធ្យោបាយចាំបាច់សម្រាប់ជំរុញកិច្ចការរបស់ព្រះឲ្យទៅមុខ ទិដ្ឋភាពនោះឈឺចាប់ពេកសម្រាប់ខ្ញុំ ហើយខ្ញុំបានអង្វរទេវតាឲ្យដកវាចេញពីខ្ញុំ។ ខ្ញុំបានឃើញថា នៅពេលដែលបុព្វហេតុនៃព្រះទាមទារទ្រព្យសម្បត្តិខ្លះរបស់ពួកគេ ដូចជាយុវជនដែលបានមករកព្រះយេស៊ូវ [ម៉ាថាយ 19:16–22] ពួកគេក៏បានដើរចេញទៅដោយសោកសៅ ហើយថា មិនយូរប៉ុន្មាន ទណ្ឌកម្មដ៏លិចលើសនឹងឆ្លងកាត់មក ហើយបោកបក់យកទ្រព្យសម្បត្តិរបស់ពួកគេទាំងអស់ទៅ ហើយនៅពេលនោះ វានឹងយឺតពេលពេកក្នុងការលះបង់ទ្រព្យសម្បត្តិលោកិយ ហើយសន្សំទុកទ្រព្យសម្បត្តិនៅស្ថានសួគ៌»។ Review and Herald, April 1, 1850.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នៅឆ្នាំ 1850 បុរសកាន់ជក់សម្អាតធូលីបានមកដល់រួចហើយ។ នៅថ្ងៃទី 22 ខែតុលា ឆ្នាំ 1844 ព្រះទូតនៃសេចក្ដីសញ្ញាបានយាងមកកាន់ព្រះវិហាររបស់ទ្រង់ភ្លាមៗ ហើយទ្រង់បានចាប់ផ្តើមកិច្ចការបោសសម្អាត និងបរិសុទ្ធកម្មពួកកូនចៅរបស់លេវី។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«នៅសព្វថ្ងៃ ព្រលឹងទាំងឡាយកំពុងត្រូវបានសាកល្បង និងល្បងលមើល ហើយមានមនុស្សជាច្រើនកំពុងដើរឆ្លងកាត់ដីដដែលដែលអ្នកទាំងនោះដែលបានបោះបង់ព្រះគ្រីស្ទធ្លាប់ដើរមកហើយ។ នៅពេលត្រូវបានសាកល្បងដោយព្រះបន្ទូល ពួកគេបដិសេធព្រះគ្រូដ៏ទេវភាព។ នៅពេលត្រូវបានស្តីបន្ទោស ព្រោះជីវិតរបស់ពួកគេមិនស្របគ្នានឹងសេចក្តីពិត និងសេចក្តីសុចរិត ពួកគេបែរចេញពីព្រះអង្គសង្គ្រោះ; ហើយសេចក្តីសម្រេចរបស់ពួកគេ ដូចជាសេចក្តីសម្រេចរបស់ពួកសិស្សដែលបានជំពប់ចិត្តនោះ មិនដែលត្រូវបានប្រែត្រឡប់វិញឡើយ។ ពួកគេលែងដើរជាមួយព្រះគ្រីស្ទទៀត។ ដូច្នេះ ពាក្យទាំងនេះត្រូវបានបំពេញសម្រេចថា «ត្រាស់បក់របស់ព្រះអង្គស្ថិតនៅក្នុងព្រះហស្តរបស់ព្រះអង្គ ហើយព្រះអង្គនឹងសម្អាតលានស្រូវរបស់ព្រះអង្គឲ្យស្អាតទាំងស្រុង ហើយប្រមូលស្រូវរបស់ព្រះអង្គចូលក្នុងជង្រុក»។» Signs of the Times, May 15, 1901.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លេខមួយរយមួយ</dc:title>
  <dc:subject>អ្នកនាំសារនៃសេចក្ដីសញ្ញា៖ ពីការសម្អាតដល់ការបោសសម្អាតចេញ</dc:subject>
  <dc:creator>Jeff Pippenger</dc:creator>
  <cp:keywords/>
  <dc:description>Generated by ArticleDigger from daniel\101_daniel.json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