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ការបើកសម្ដែងអំពីគោលការណ៍ទំនាយ៖ ការយល់ដឹងអំពីការជំនុំជម្រះស៊ើបអង្កេត និងការជំនុំជម្រះអនុវត្តនៅក្នុងថ្ងៃចុងក្រោយ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យើងកំពុងដាក់ឲ្យមានសុពលភាពនូវក្បួនទំនាយដែលត្រូវបានកំណត់សម្គាល់ដោយតោនៃពូជអំបូរយូដា ក្នុងកិច្ចការរបស់ព្រះអង្គក្នុងការបើកត្រាខចុងក្រោយទាំងប្រាំមួយនៃ ដានីយ៉ែល ជំពូក ១១ នៅ «ពេលវេលាចុងបញ្ចប់» ក្នុងឆ្នាំ ១៩៨៩ នៅពេលដែលសហភាពសូវៀតត្រូវបានបោសសំអាតចេញដោយសម្ព័ន្ធភាពសម្ងាត់មួយរវាង Ronald Reagan និងសម្តេចប៉ាបនៃរ៉ូម។ យើងបានបង្ហាញថា ការអនុវត្តបីជាន់នៃរ៉ូម និងការដួលរលំនៃបាប៊ីឡូន កំណត់អត្តសញ្ញាណស្ត្រី និងសត្វដែលនាងជិះលើ ហើយគ្រប់គ្រងលើវា ក្នុង វិវរណៈ ជំពូក 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ការពិពណ៌នាអំពីស្ត្រី និងសត្វសាហាវនៅក្នុងជំពូកដប់ប្រាំពីរ និងដប់ប្រាំបី បញ្ជាក់អំពីការជំនុំជម្រះជាបន្តបន្ទាប់ ដែលព្រះជាម្ចាស់នាំមកលើបាប៊ីឡូនសម័យទំនើប ដោយចាប់ផ្តើមនៅពេលច្បាប់ថ្ងៃអាទិត្យដែលនឹងមកដល់ក្នុងពេលឆាប់ៗនេះ ហើយបន្តរហូតដល់មីកែលឈរឡើង ហើយរយៈពេលសាកល្បងរបស់មនុស្សជាតិត្រូវបានបិទបញ្ចប់។ រយៈពេលនោះកំណត់ជាផ្នែកដំបូងនៃការជំនុំជម្រះអនុវត្តរបស់ព្រះជាម្ចាស់ ដែលត្រូវបានសម្រេចដោយមានការលាយបញ្ចូលនៃព្រះមេត្តាករុណារបស់ទ្រង់។ បន្ទាប់មក ជាមួយនឹងគ្រោះកាចចុងក្រោយទាំងប្រាំពីរ ព្រះមេត្តាករុណាមិនត្រូវបានលាយបញ្ចូលជាមួយនឹងការជំនុំជម្រះរបស់ទ្រង់ឡើយ។ ជំហានទាំងពីរនេះ ក៏ត្រូវបានបញ្ជាក់ដោយន័យសន្និដ្ឋានផងដែរ នៅក្នុងការជំនុំជម្រះស៊ើបអង្កេត ដែលបានចាប់ផ្តើមនៅថ្ងៃទី 22 ខែតុលា ឆ្នាំ 1844។ ការជំនុំជម្រះស៊ើបអង្កេតបានចាប់ផ្តើមដោយការស៊ើបអង្កេត និងការជំនុំជម្រះលើមនុស្សស្លាប់ ហើយនៅថ្ងៃទី 11 ខែកញ្ញា ឆ្នាំ 2001 ការជំនុំជម្រះស៊ើបអង្កេតលើមនុស្សរស់បានចាប់ផ្តើម។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ការជំនុំជម្រះលើអ្នករស់ ក៏ត្រូវបានបែងចែកជាពីររយៈពេលដែរ ដែលរយៈពេលទីមួយបានចាប់ផ្តើមនៅថ្ងៃទី 11 ខែកញ្ញា ឆ្នាំ 2001 ជាមួយនឹងការស៊ើបអង្កេត និងការជំនុំជម្រះលើអ្នកទាំងឡាយដែលជាបេក្ខជនក្នុងការស្ថិតនៅក្នុងចំណោមមួយសែនបួនម៉ឺនបួនពាន់នាក់ ពីព្រោះការជំនុំជម្រះចាប់ផ្តើមពីព្រះដំណាក់របស់ព្រះ។ ការជំនុំជម្រះស៊ើបអង្កេតលើអ្នកស្លាប់ ត្រូវបានអនុវត្តតែចំពោះអ្នកទាំងឡាយប៉ុណ្ណោះ ដែលឈ្មោះរបស់ពួកគេ នៅពេលណាមួយក្នុងជីវិតរបស់ពួកគេ ត្រូវបានកត់ត្រាទុកនៅក្នុងសៀវភៅនៃជីវិត។ បន្ទាប់មក ឈ្មោះរបស់អ្នកស្លាប់ដែលត្រូវបានសរសេរ និងចុះបញ្ជី ត្រូវបានប្រៀបធៀបជាមួយនឹងសៀវភៅនៃអំពើបាប។ ប្រសិនបើពួកគេមានអំពើបាបដែលមិនបានសារភាព ឈ្មោះរបស់ពួកគេត្រូវបានលុបចេញពីសៀវភៅនៃជីវិត។ ការជំនុំជម្រះស៊ើបអង្កេតលើអ្នករស់ ត្រូវបានកំណត់ថាចាប់ផ្តើមពីព្រះដំណាក់របស់ព្រះ ខណៈដែលក្នុងការជំនុំជម្រះស៊ើបអង្កេតលើអ្នកស្លាប់ មិនចាំបាច់មានការកំណត់បែបនោះឡើយ។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នៅក្នុងការជំនុំជម្រះស៊ើបអង្កេតនៃអ្នកមានជីវិត ព្រះបន្ទូលរបស់ព្រះបានប្រុងប្រយ័ត្នកំណត់ឲ្យស្គាល់ថា ការជំនុំជម្រះនោះ ក្នុងអំឡុងពេលនៃការបោះត្រាលើមនុស្សមួយសែនសែសិបបួនពាន់នាក់ បានចាប់ផ្ដើមនៅក្រុងយេរូសាឡិម ដែលជាព្រះវិហាររបស់ព្រះ។ ព្រះគម្ពីរផ្ដល់សាក្សីផ្ទាល់ទីពីរមួយចំពោះសេចក្ដីពិតនេះ។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ដ្បិតពេលកាលបានមកដល់ហើយ ដែលការជំនុំជម្រះត្រូវចាប់ផ្តើមនៅឯព្រះវិហាររបស់ព្រះ; ហើយបើវាចាប់ផ្តើមមុននៅឯយើង តើយ៉ាងណានឹងជាទីបញ្ចប់របស់អ្នកទាំងឡាយដែលមិនស្តាប់បង្គាប់ដល់ដំណឹងល្អរបស់ព្រះ? ១ ពេត្រុស ៤៖១៧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ការជំនុំជម្រះលើអ្នករស់ ចាប់ផ្តើមនៅក្រុងយេរូសាឡឹម គឺជាព្រះវិហារនៃព្រះ ហើយមានពេលវេលាជាក់លាក់មួយដែលការជំនុំជម្រះនោះចាប់ផ្តើម។ ការជំនុំជម្រះលើអ្នករស់ ចាប់ផ្តើមនៅក្រុងយេរូសាឡឹម នៅពេលដែលអ្នកកាន់ប្រដាប់សរសេររបស់អ្នកសរសេរ ដើរកាត់ក្រុងយេរូសាឡឹម ហើយដាក់សញ្ញាលើបុរស និងស្ត្រីទាំងឡាយ ដែលថ្ងូរ និងយំដោយសារអំពើគួរស្អប់ខ្ពើមទាំងប៉ុន្មាន ដែលត្រូវបានប្រព្រឹត្តនៅក្នុងពួកជំនុំ និងក្នុងស្រុកដីផងដែរ។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ថ្នាក់មនុស្សដែលមិនស្តាប់បង្គាប់ដំណឹងល្អ ត្រូវបានកំណត់អត្តសញ្ញាណនៅក្នុង វិវរណៈ ជំពូក ៧ ដោយផ្ទុយពីមួយសែនបួនម៉ឺនបួនពាន់នាក់ ដែលនៅទីនោះ យ៉ូហានបានកំណត់អត្តសញ្ញាណពួកគេថាជា «ហ្វូងមនុស្សយ៉ាងធំ»។ ហ្វូងមនុស្សយ៉ាងធំនេះ តំណាងឲ្យថ្នាក់ព្រលឹងមានជីវិតមួយដែលត្រូវបានវិនិច្ឆ័យក្នុងអំឡុងពេលនៃការជំនុំជម្រះលើមនុស្សរស់ ដែលមិនបានស្តាប់បង្គាប់យ៉ាងពេញលេញចំពោះក្រឹត្យវិន័យរបស់ព្រះ ពីព្រោះពួកគេបានថ្វាយបង្គំនៅថ្ងៃអាទិត្យរបស់សម្តេចប៉ាប។ នៅពេលច្បាប់ថ្ងៃអាទិត្យដែលនឹងមកដល់ក្នុងពេលឆាប់ៗនេះនៅសហរដ្ឋអាមេរិក អស់អ្នកដែលបានទទួលត្រាដោយទេវតាដែលកាន់ប្រដាប់សរសេរមានទឹកខ្មៅ ក្នុង អេសេគាល ជំពូក ៩ ដែលក៏ជាការបោះត្រានៃ វិវរណៈ ជំពូក ៧ ផងដែរ នឹងត្រូវបានលើកឡើងជាទង់សញ្ញា។ បន្ទាប់មក អស់អ្នកដែលបច្ចុប្បន្ននេះមិនស្តាប់បង្គាប់ដំណឹងល្អ នឹងត្រូវទទួលខុសត្រូវចំពោះថ្ងៃសប្ប័ទទីប្រាំពីរ។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គ្រីស្ទបរិស័ទនៃជំនាន់កន្លងមកបានរក្សាថ្ងៃអាទិត្យ ដោយសន្មតថា ក្នុងការធ្វើដូច្នោះ ពួកគេកំពុងរក្សាថ្ងៃសប្ប័ទតាមព្រះគម្ពីរ; ហើយបច្ចុប្បន្ននេះក៏មានគ្រីស្ទបរិស័ទពិតនៅក្នុងគ្រប់ពួកជំនុំ ទាំងមិនលើកលែងសហគមន៍រ៉ូម៉ាំងកាតូលិកផង ដែលជឿដោយស្មោះត្រង់ថា ថ្ងៃអាទិត្យគឺជាថ្ងៃសប្ប័ទដែលបានតែងតាំងដោយព្រះ។ ព្រះទ្រង់ទទួលយកសេចក្តីស្មោះត្រង់នៃគោលបំណងរបស់ពួកគេ និងសេចក្តីទៀងត្រង់របស់ពួកគេនៅចំពោះទ្រង់។ ប៉ុន្តែ នៅពេលដែលការរក្សាថ្ងៃអាទិត្យត្រូវបានបង្ខំឱ្យអនុវត្តដោយច្បាប់ ហើយលោកិយត្រូវបានបំភ្លឺអំពីកាតព្វកិច្ចនៃថ្ងៃសប្ប័ទពិត នោះ អ្នកណាក៏ដោយដែលរំលងបញ្ញត្តិរបស់ព្រះ ដើម្បីគោរពតាមបទបញ្ញត្តិមួយដែលគ្មានអំណាចខ្ពស់ជាងអំណាចរបស់រ៉ូម នោះដោយហេតុនេះ គេនឹងលើកកិត្តិយសសាសនាប៉ាបលើសព្រះ។ គេកំពុងថ្វាយការគោរពបង្គំដល់រ៉ូម និងដល់អំណាចដែលបង្ខំឱ្យអនុវត្តស្ថាប័នដែលរ៉ូមបានបញ្ញត្តិឡើង។ គេកំពុងថ្វាយបង្គំសត្វសាហាវ និងរូបរបស់វា។ ដូច្នេះ នៅពេលមនុស្សបដិសេធស្ថាប័នដែលព្រះបានប្រកាសថាជាសញ្ញានៃអំណាចរបស់ទ្រង់ ហើយជំនួសដោយការលើកកិត្តិយសដល់អ្វីដែលរ៉ូមបានជ្រើសរើសជានិមិត្តសញ្ញានៃអធិបតេយ្យភាពរបស់នាង នោះពួកគេនឹងទទួលយកសញ្ញានៃភក្ដីភាពចំពោះរ៉ូម—«សញ្ញារបស់សត្វសាហាវ»។ ហើយ លុះត្រាតែបញ្ហានេះត្រូវបានដាក់បង្ហាញយ៉ាងច្បាស់នៅចំពោះមុខប្រជាជន ហើយពួកគេត្រូវបាននាំឱ្យជ្រើសរើសរវាងបញ្ញត្តិរបស់ព្រះ និងបញ្ញត្តិរបស់មនុស្ស ទើបអស់អ្នកដែលនៅតែបន្តក្នុងការរំលង នឹងទទួល «សញ្ញារបស់សត្វសាហាវ»។»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ទង់សញ្ញារបស់អស់អ្នកដែលត្រូវបានបោះត្រា គឺជាព្រះអង្គដែលទ្រង់ហៅអស់អ្នកដែលមិនបានស្តាប់បង្គាប់ដល់ដំណឹងល្អ ឲ្យចូលមកក្នុងការស្តាប់បង្គាប់។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ហើយនៅថ្ងៃនោះ នឹងមានឫសរបស់យេស្សេមួយ ដែលនឹងឈរជាទង់សញ្ញាសម្រាប់ប្រជាជនទាំងឡាយ; សាសន៍ដទៃនឹងស្វែងរកទ្រង់; ហើយទីសម្រាករបស់ទ្រង់នឹងមានសិរីរុងរឿង។ ហើយនៅថ្ងៃនោះ នឹងកើតមានថា ព្រះអម្ចាស់នឹងលើកព្រះហស្តរបស់ទ្រង់ម្តងទៀតជាលើកទីពីរ ដើម្បីទទួលយកសំណល់នៃប្រជាជនរបស់ទ្រង់ដែលនៅសេសសល់ ពីអាស្ស៊ីរី និងពីអេហ្ស៊ីប និងពីប៉ាថ្រូស និងពីគូស និងពីអេឡាម និងពីស៊ីណារ និងពីហាម៉ាត និងពីកោះទាំងឡាយនៃសមុទ្រ។ ហើយទ្រង់នឹងលើកទង់សញ្ញាមួយឡើងសម្រាប់បណ្តាជាតិទាំងឡាយ ហើយនឹងប្រមូលពួកដែលត្រូវបានបណ្តេញចេញនៃអ៊ីស្រាអែល ហើយនឹងប្រមូលពួកយូដាដែលត្រូវបានខ្ចាត់ខ្ចាយពីជ្រុងទាំងបួននៃផែនដី។ អេសាយ 11:10–12។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អ្នកដែលបច្ចុប្បន្នមិនស្តាប់បង្គាប់ដំណឹងល្អ ត្រូវបានវិនិច្ឆ័យនៅខណៈដែលពួកគេនៅរស់ ប៉ុន្តែការវិនិច្ឆ័យរបស់ពួកគេត្រូវតែបន្តបន្ទាប់ពីការវិនិច្ឆ័យស៊ើបអង្កេតលើមនុស្សរស់មួយសែនបួនម៉ឺនបួនពាន់នាក់ ពីព្រោះពួកគេអាចត្រូវបានព្រមានបានតែដោយការមើលឃើញបុរស និងស្ត្រីដែលមានត្រារបស់ព្រះ ក្នុងអំឡុងវិបត្តិនៃច្បាប់ថ្ងៃអាទិត្យដែលនឹងមកដល់ក្នុងពេលឆាប់ៗនេះ។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«កិច្ចការរបស់ព្រះវិញ្ញាណបរិសុទ្ធ គឺដើម្បីបញ្ចុះបញ្ចូលលោកីយ៍អំពីបាប អំពីសេចក្ដីសុចរិត និងអំពីការជំនុំជម្រះ។ លោកីយ៍អាចត្រូវបានព្រមានបានតែដោយឃើញអ្នកដែលជឿសេចក្ដីពិត ត្រូវបានញែកបរិសុទ្ធដោយសេចក្ដីពិត ប្រព្រឹត្តតាមគោលការណ៍ខ្ពង់ខ្ពស់ និងបរិសុទ្ធ ដោយបង្ហាញយ៉ាងខ្ពង់ខ្ពស់ និងច្បាស់លាស់ នូវបន្ទាត់បែងចែករវាងអ្នកដែលកាន់តាមព្រះបញ្ញត្តិរបស់ព្រះ និងអ្នកដែលជាន់ឈ្លីព្រះបញ្ញត្តិទាំងនោះនៅក្រោមជើងរបស់ខ្លួន។ ការញែកបរិសុទ្ធដោយព្រះវិញ្ញាណ បង្ហាញឲ្យឃើញភាពខុសគ្នារវាងអ្នកដែលមានត្រារបស់ព្រះ និងអ្នកដែលកាន់តាមថ្ងៃសម្រាកក្លែងក្លាយមួយ។ នៅពេលការសាកល្បងមកដល់ នោះនឹងត្រូវបានបង្ហាញយ៉ាងច្បាស់ថា សញ្ញារបស់សត្វព្រៃគឺជាអ្វី។ នោះគឺជាការកាន់ថ្ងៃអាទិត្យ។ អ្នកណាដែល បន្ទាប់ពីបានឮសេចក្ដីពិតហើយ នៅតែបន្តចាត់ទុកថ្ងៃនេះថាបរិសុទ្ធ នោះកំពុងផ្ទុកហត្ថលេខារបស់មនុស្សនៃបាប អ្នកដែលបានគិតថានឹងផ្លាស់ប្ដូរពេលកាល និងក្រឹត្យវិន័យ។»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ការជំនុំជម្រះអនុវត្ត ដែលជាកន្លែងដែលកិច្ចការរបស់អេលីយ៉ាទីបីត្រូវបានសម្រេចឡើង ចាប់ផ្តើមនៅពេលច្បាប់ថ្ងៃអាទិត្យដែលនឹងមកដល់ក្នុងពេលឆាប់ៗនេះ។ វាមានរយៈពេលពីរដំណាក់កាល៖ ក្នុងដំណាក់កាលទីមួយ ការជំនុំជម្រះរបស់ព្រះត្រូវបានលាយផ្សំជាមួយសេចក្តីមេត្តាករុណា សម្រាប់អ្នកទាំងឡាយដែលឥឡូវនេះមិនស្តាប់បង្គាប់ដល់ដំណឹងល្អទេ ហើយបន្ទាប់មក វាត្រូវបានតាមដោយគ្រោះកាចប្រាំពីរចុងក្រោយ ដែលត្រូវបានចាក់ចេញដោយគ្មានសេចក្តីមេត្តាករុណា។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«ពេលវេលានៃការសាកល្បងនឹងមិនបន្តយូរទៀតឡើយ។ ឥឡូវនេះ ព្រះជាម្ចាស់កំពុងដកព្រះហស្តដែលទប់ស្កាត់របស់ទ្រង់ចេញពីផែនដី។ ជាយូរមកហើយ ទ្រង់បានមានបន្ទូលទៅកាន់បុរសនិងស្ត្រី តាមរយៈព្រះវិញ្ញាណបរិសុទ្ធរបស់ទ្រង់; ប៉ុន្តែពួកគេមិនបានយកចិត្តទុកដាក់ចំពោះការហៅនោះទេ។ ឥឡូវនេះ ទ្រង់កំពុងមានបន្ទូលទៅកាន់រាស្ត្ររបស់ទ្រង់ និងទៅកាន់លោកិយ ដោយសារការវិនិច្ឆ័យរបស់ទ្រង់។ ពេលវេលានៃការវិនិច្ឆ័យទាំងនេះ គឺជាពេលវេលានៃព្រះគុណសម្រាប់អ្នកដែលមិនទាន់មានឱកាសរៀនដឹងថា សេចក្តីពិតជាអ្វីនៅឡើយ។ ព្រះអម្ចាស់នឹងទតមើលពួកគេដោយព្រះទ័យទន់ភ្លន់។ ព្រះហឫទ័យនៃសេចក្តីមេត្តាករុណារបស់ទ្រង់ត្រូវបានប៉ះពាល់; ព្រះហស្តរបស់ទ្រង់នៅតែលាតសន្ធឹងដើម្បីសង្គ្រោះ។ មនុស្សជាច្រើនយ៉ាងច្រើននឹងត្រូវបានទទួលចូលទៅក្នុងហ្វូងសុវត្ថិភាព គឺអ្នកដែលនៅក្នុងថ្ងៃចុងក្រោយទាំងនេះ នឹងបានឮសេចក្តីពិតជាលើកដំបូង»។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អ្នកដែលមិនស្តាប់បង្គាប់ដល់ដំណឹងល្អ គឺជា «ចៀមផ្សេងទៀត» ដែលព្រះយេស៊ូវបានសន្យាថានឹងហៅ ហើយពួកគេនឹងឮព្រះសូររបស់ទ្រង់ នៅពេលទ្រង់ហៅ។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ខ្ញុំមានចៀមផ្សេងទៀតដែរ ដែលមិនមែនជារបស់ហ្វូងនេះទេ៖ ចៀមទាំងនោះផង ខ្ញុំត្រូវនាំមក ហើយពួកវានឹងស្តាប់សំឡេងរបស់ខ្ញុំ; ហើយនឹងមានតែហ្វូងតែមួយ និងអ្នកគង្វាលតែមួយ។ យ៉ូហាន ១០:១៦។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“សំឡេង” ដែលពួកគេឮ គឺជា “សំឡេង” ទីពីរ នៃវិវរណៈ ជំពូកដប់ប្រាំបី ដែលស្រែកឡើងយ៉ាងខ្លាំង នៅពេលច្បាប់ថ្ងៃអាទិត្យដែលនឹងមកដល់ឆាប់ៗនេះ ត្រូវបានប្រកាស ខណៈដែលសេចក្តីជំនុំជម្រះលើស្ត្រីពេស្យាដ៏ធំនោះ ត្រូវបានបង្កើនទ្វេដង ពីព្រោះនាងបានបំពេញពែងនៃអំពើបាបរបស់នាង ក្នុងរយៈពេលសាកល្បងរបស់នាង ឲ្យពេញលេញហើយ។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ហោរាបានមានប្រសាសន៍ថា «ខ្ញុំបានឃើញទេវតាមួយទៀតចុះមកពីស្ថានសួគ៌ មានអំណាចយ៉ាងធំ; ហើយផែនដីបានភ្លឺឡើងដោយសារសិរីល្អរបស់ទេវតានោះ។ ហើយទេវតានោះបានស្រែកដោយខ្លាំងជាមួយនឹងសំឡេងដ៏មាំមួនថា បាប៊ីឡូនដ៏ធំបានដួលរលំហើយ បានដួលរលំហើយ ហើយបានក្លាយជាទីលំនៅរបស់អារក្ស» (Revelation 18:1, 2)។ នេះគឺជាសារដដែលដែលបានប្រទានដោយទេវតាទីពីរ។ បាប៊ីឡូនបានដួលរលំហើយ «ពីព្រោះនាងបានធ្វើឲ្យគ្រប់ជាតិសាសន៍ផឹកស្រានៃសេចក្តីក្រោធនៃការផិតក្បត់របស់នាង» (Revelation 14:8)។ ស្រានោះជាអ្វី?—គឺជាគោលលទ្ធិមិនពិតរបស់នាង។ នាងបានឲ្យពិភពលោកនូវថ្ងៃសប្ប័ទមិនពិត ជំនួសថ្ងៃសប្ប័ទនៃបញ្ញត្តិទីបួន ហើយបាននិយាយឡើងវិញនូវការភូតភរដែលសាតាំងបានប្រាប់អេវ៉ាជាលើកដំបូងនៅសួនអេដែន—គឺភាពអមតៈតាមធម្មជាតិនៃព្រលឹង។ នាងបានផ្សព្វផ្សាយកំហុសឆ្គងជាច្រើនដែលមានលក្ខណៈដូចគ្នានោះទៅយ៉ាងទូលំទូលាយ «ដោយបង្រៀនបញ្ញត្តិរបស់មនុស្សធ្វើជាគោលលទ្ធិ» (Matthew 15:9)។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«នៅពេលព្រះយេស៊ូវចាប់ផ្តើមកិច្ចបម្រើជាសាធារណៈរបស់ព្រះអង្គ ព្រះអង្គបានសម្អាតព្រះវិហារពីការបំពានបរិសុទ្ធភាពដ៏អាសគ្រាមនោះ។ ក្នុងចំណោមអំពើចុងក្រោយៗនៃកិច្ចបម្រើរបស់ព្រះអង្គ មានការសម្អាតព្រះវិហារជាលើកទីពីរ។ ដូច្នេះ ក្នុងកិច្ចការចុងក្រោយសម្រាប់ការព្រមានដល់លោកិយ មានការអំពាវនាវពីរដាច់ដោយឡែកគ្នាត្រូវបានធ្វើទៅកាន់ក្រុមជំនុំទាំងឡាយ។ សាររបស់ទេវតាទីពីរគឺថា «បាប៊ីឡូនបានដួលរលំហើយ បានដួលរលំហើយ ជាទីក្រុងធំនោះ ពីព្រោះនាងបានធ្វើឲ្យគ្រប់ជាតិសាសន៍ផឹកស្រានៃសេចក្ដីកំហឹងដោយសារអំពើផិតក្បត់របស់នាង» (វិវរណៈ 14:8)។ ហើយក្នុងសំឡេងហៅដ៏ខ្លាំងនៃសាររបស់ទេវតាទីបី មានសំឡេងមួយត្រូវបានឮពីស្ថានសួគ៌ ដោយនិយាយថា «ប្រជារាស្ត្ររបស់អញអើយ ចូរចេញពីនាងមក ដើម្បីកុំឲ្យអ្នករាល់គ្នាមានចំណែកក្នុងអំពើបាបរបស់នាង ហើយដើម្បីកុំឲ្យអ្នករាល់គ្នាទទួលក្នុងគ្រោះកាចរបស់នាង។ ដ្បិតអំពើបាបរបស់នាងបានឡើងដល់ស្ថានសួគ៌ហើយ ហើយព្រះបាននឹកចាំដល់អំពើទុច្ចរិតរបស់នាង» (វិវរណៈ 18:4, 5)។» Selected Messages, សៀវភៅទី 2, 118។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នៅពេលដែលច្បាប់ថ្ងៃអាទិត្យនឹងមកដល់ក្នុងពេលឆាប់ៗនេះនៅសហរដ្ឋអាមេរិក ការជំនុំជម្រះប្រតិបត្តិជាបន្តបន្ទាប់លើបាប៊ីឡូនសម័យទំនើបចាប់ផ្តើមឡើង ហើយរយៈពេលចុងក្រោយនៃការជំនុំជម្រះពួកអ្នករស់នៅក៏ចាប់ផ្តើមផងដែរ ខណៈដែលការជំនុំជម្រះទាំងពីរនោះស្របគ្នា។ អ្នកនាំសារទីបី ដែលរៀបចំផ្លូវសម្រាប់កិច្ចការរបស់អ្នកនាំសារនៃសេចក្តីសញ្ញា តំណាងឲ្យកិច្ចការនៅក្នុងអំឡុងពេលនៃការជំនុំជម្រះពួកអ្នករស់ ដែលបានចាប់ផ្តើមនៅថ្ងៃទី 11 ខែកញ្ញា ឆ្នាំ 2001 ហើយបញ្ចប់នៅពេលដែលអ្នកចុងក្រោយបំផុតក្នុងចំណោមអ្នកដែលបច្ចុប្បន្នមិនស្តាប់បង្គាប់ដំណឹងល្អ បានឮសំឡេងទីពីរនៃវិវរណៈជំពូក 18 ហើយចេញពីបាប៊ីឡូន។ កិច្ចការនោះបញ្ជាក់អំពីការសម្អាត និងការបោសសំអាតព្រះវិហាររបស់ពួកមួយសែនបួនម៉ឺនបួនពាន់នាក់ នៅដើមកិច្ចបម្រើរបស់អ្នកនាំសារដែលរៀបចំផ្លូវ ហើយបន្ទាប់មកជាការបោសសំអាត និងការសម្អាតព្រះវិហាររបស់ហ្វូងមនុស្សដ៏ធំ នៅចុងបញ្ចប់នៃកិច្ចបម្រើរបស់អ្នកនាំសារដែលរៀបចំផ្លូវសម្រាប់អ្នកនាំសារនៃសេចក្តីសញ្ញា។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នៅពេលដែលច្បាប់ថ្ងៃអាទិត្យដែលនឹងមកដល់ក្នុងពេលឆាប់ៗនេះចូលជាធរមាន ការបង្ហាញអំណាចរបស់ព្រះដែលបានកើតឡើងនៅថ្ងៃបុណ្យភេនតិកុស្ត នឹងត្រូវបានធ្វើឲ្យកើតឡើងម្ដងទៀត។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«គ្មានអ្នកណាម្នាក់ក្នុងចំណោមយើងនឹងទទួលត្រារបស់ព្រះជាម្ចាស់ឡើយ ដរាបណាចរិតលក្ខណៈរបស់យើងនៅមានស្នាមប្រឡាក់ ឬមលិនមួយណាភ្ជាប់នៅលើវា។ កិច្ចការកែសម្រួលកំហុសខ្វះខាតក្នុងចរិតលក្ខណៈរបស់យើង និងការសម្អាតព្រះវិហារនៃព្រលឹងឲ្យបរិសុទ្ធពីគ្រប់សេចក្ដីមិនបរិសុទ្ធ ទុកឲ្យយើងធ្វើដោយខ្លួនឯង។ រួចមក ភ្លៀងចុងក្រោយនឹងធ្លាក់មកលើយើង ដូចដែលភ្លៀងដើមបានធ្លាក់លើពួកសិស្សនៅថ្ងៃបុណ្យទីហាសិប....»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«បងប្អូនអើយ អ្នកកំពុងធ្វើអ្វីខ្លះក្នុងកិច្ចការដ៏ធំនៃការរៀបចំខ្លួននេះ? អស់អ្នកដែលកំពុងភ្ជាប់ខ្លួនជាមួយលោកិយ កំពុងទទួលយកពុម្ពរបស់លោកិយ ហើយកំពុងរៀបចំខ្លួនសម្រាប់សញ្ញារបស់សត្វសាហាវ។ រីឯអស់អ្នកដែលមិនទុកចិត្តលើខ្លួនឯង ដែលកំពុងបន្ទាបខ្លួននៅចំពោះព្រះ ហើយកំពុងសម្អាតព្រលឹងរបស់ខ្លួនដោយការគោរពតាមសេចក្ដីពិត អ្នកទាំងនេះកំពុងទទួលយកពុម្ពស្ថានសួគ៌ ហើយកំពុងរៀបចំខ្លួនសម្រាប់ត្រារបស់ព្រះនៅលើថ្ងាសរបស់ពួកគេ។ នៅពេលក្រឹត្យបានចេញទៅ ហើយស្នាមត្រាត្រូវបានបោះបង្គាប់រួចហើយ លក្ខណៈរបស់ពួកគេនឹងនៅស្អាតបរិសុទ្ធ និងឥតសៅហ្មងជារៀងរហូតតទៅ»។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នៅទីនេះហើយ ដែលមនុស្សម្នាក់អាចជំពប់លើអ្វីមួយដែលមើលទៅដូចជាការមិនស្របគ្នានៅក្នុងព្រះបន្ទូលទំនាយ ប៉ុន្តែមិនចាំបាច់ធ្វើដូច្នោះឡើយ។ នៅថ្ងៃបុណ្យភេនទីកុស្ត ក្នុងសម័យពួកសិស្ស សារដែលត្រូវបានប្រទានអំណាច មិនត្រូវបាននាំទៅកាន់សាសន៍ដទៃឡើយ គឺអ្នកទាំងនោះដែលមិនគោរពតាមដំណឹងល្អ នៅពេលច្បាប់ថ្ងៃអាទិត្យដែលនឹងមកដល់ក្នុងពេលឆាប់ៗ។ សារដែលត្រូវបានប្រទានអំណាចនៅថ្ងៃបុណ្យភេនទីកុស្ត ត្រូវបាននាំទៅកាន់អ៊ីស្រាអែលបុរាណ ដែលនៅសល់ពេលបីឆ្នាំកន្លះទៀត ក្នុងរយៈពេលសាកល្បងចុងក្រោយរបស់ពួកគេ។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ចិតសិបសប្ដាហ៍ត្រូវបានកំណត់លើប្រជាជនរបស់អ្នក និងលើទីក្រុងបរិសុទ្ធរបស់អ្នក ដើម្បីបញ្ចប់ការរំលងច្បាប់ ហើយដើម្បីធ្វើឲ្យអំពើបាបដល់ទីបញ្ចប់ ហើយដើម្បីធ្វើការផ្សះផ្សាសម្រាប់អំពើទុច្ចរិត ហើយដើម្បីនាំមកនូវសេចក្ដីសុចរិតដ៏អស់កល្បជានិច្ច ហើយដើម្បីបិទត្រាចក្ខុនិមិត្ត និងទំនាយ ហើយដើម្បីចាក់ប្រេងតាំងព្រះដ៏បរិសុទ្ធបំផុត។ ដានីយ៉ែល ៩:២៤។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សារដែលបានទទួលអំណាចនៅថ្ងៃបុណ្យទីហាសិប មិនត្រូវបាននាំទៅដល់អ្នកទាំងឡាយដែលមិនបានស្តាប់បង្គាប់ដំណឹងល្អ រហូតដល់ស្ទេផានត្រូវបានគប់នឹងថ្មសម្លាប់នៅឆ្នាំ 34។ លោកស្រី វ៉ាយត៍ ជាញឹកញាប់បានបញ្ជាក់អំពីការពិតនេះ។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ទេវតាបានមានព្រះបន្ទូលថា “ទ្រង់នឹងបញ្ជាក់សេចក្តីសញ្ញាជាមួយមនុស្សជាច្រើន អស់រយៈពេលមួយសប្តាហ៍ [ប្រាំពីរឆ្នាំ]។” រយៈពេលប្រាំពីរឆ្នាំ បន្ទាប់ពីព្រះអង្គសង្គ្រោះបានចាប់ផ្តើមព្រះរាជកិច្ចរបស់ទ្រង់ ដំណឹងល្អត្រូវបានប្រកាសជាពិសេសដល់ពួកយូដា; បីឆ្នាំកន្លះ ដោយព្រះគ្រីស្ទទ្រង់ផ្ទាល់; ហើយបន្ទាប់មក ដោយពួកសាវក។ “នៅកណ្តាលសប្តាហ៍ ទ្រង់នឹងធ្វើឲ្យយញ្ញបូជា និងតង្វាយត្រូវបញ្ឈប់ទៅ។” ដានីយ៉ែល 9:27។ នៅរដូវនិទាឃរដូវ នៃ គ.ស. 31 ព្រះគ្រីស្ទ ជាយញ្ញបូជាពិត ត្រូវបានថ្វាយនៅលើកាល់វ៉ារី។ បន្ទាប់មក វាំងនននៃព្រះវិហារ ត្រូវបានហែកជាពីរ បង្ហាញថា ភាពបរិសុទ្ធ និងសារៈសំខាន់នៃពិធីបម្រើដោយយញ្ញបូជា បានបាត់បង់ទៅហើយ។ ពេលវេលាបានមកដល់ សម្រាប់យញ្ញបូជា និងតង្វាយនៅផែនដី ត្រូវបញ្ឈប់ទៅ។»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«មួយសប្តាហ៍នោះ—ប្រាំពីរឆ្នាំ—បានបញ្ចប់នៅគ.ស. 34។ បន្ទាប់មក ដោយការគប់ថ្មស្ទេផាន ពួកយូដាបានបិទត្រាជាចុងក្រោយលើការបដិសេធដំណឹងល្អរបស់ពួកគេ; ពួកសិស្សដែលត្រូវបានបំបែកខ្ចាត់ខ្ចាយដោយការបៀតបៀន “បានទៅគ្រប់ទីកន្លែង ប្រកាសព្រះបន្ទូល” (កិច្ចការ 8:4); ហើយមិនយូរប៉ុន្មានក្រោយមក សូល អ្នកបៀតបៀន បានប្រែចិត្ត ហើយបានក្លាយជាប៉ូល សាវកដល់សាសន៍ដទៃ»។ The Desire of Ages,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សារដែលបានទទួលអំណាចនៅថ្ងៃបុណ្យទីហ្វានី ក្រោយការរស់ឡើងវិញរបស់ព្រះគ្រីស្ទហាសិបថ្ងៃ ស្របគ្នានឹងច្បាប់ថ្ងៃអាទិត្យ ដែលនៅក្នុងនោះដំណឹងល្អហៅហ្វូងចៀមផ្សេងទៀតរបស់ព្រះគ្រីស្ទឲ្យចេញពីបាប៊ីឡូន ប៉ុន្តែមិនមែនរហូតដល់បីឆ្នាំកន្លះក្រោយឈើឆ្កាងទេ ដែលពួកយូដា «បិទត្រាលើការបដិសេធរបស់ពួកគេចំពោះដំណឹងល្អ» ហើយបន្ទាប់មកសារនោះបានទៅដល់ពួកសាសន៍ដទៃ ដែលជាអ្នកទាំងនោះដែលនៅពេលនោះមិនបានស្តាប់បង្គាប់ដំណឹងល្អ។ ភាពផ្ទុយគ្នាដែលមើលទៅដូចជាមាននោះ ត្រូវបានពង្រីកឡើងដោយការកំណត់ថា នៅឆ្នាំ 34 គ.ស. ពួកយូដាបានបិទត្រាលើការបដិសេធរបស់ពួកគេចំពោះដំណឹងល្អ ពីព្រោះអ្នកស្រី White និយាយផ្សេងពីនេះ។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«ដោយសារតែប្រព័ន្ធពិធីបូជាទាំងមូលមានលក្ខណៈជានិមិត្តរូបសំដៅទៅលើព្រះគ្រីស្ទ វាមិនមានតម្លៃអ្វីឡើយ បើខ្វះទ្រង់។ កាលណាពួកយូដាបានបិទត្រាលើការបដិសេធព្រះគ្រីស្ទរបស់ខ្លួន ដោយប្រគល់ទ្រង់ឲ្យដល់សេចក្ដីស្លាប់ ពួកគេក៏បានបដិសេធអ្វីៗទាំងអស់ដែលផ្តល់ន័យសំខាន់ដល់ព្រះវិហារ និងកិច្ចបម្រើរបស់វា។ ភាពបរិសុទ្ធរបស់វាបានចាកចេញទៅហើយ។ វាត្រូវបានកំណត់ឲ្យវិនាស។ ចាប់ពីថ្ងៃនោះមក តង្វាយបូជា និងការបម្រើដែលទាក់ទងនឹងវា បានក្លាយជាអ្វីដែលគ្មានន័យ។ ដូចជាតង្វាយរបស់កាអ៊ីន ពួកវាមិនបានបង្ហាញសេចក្ដីជំនឿលើព្រះអង្គសង្គ្រោះឡើយ។ ក្នុងការប្រគល់ព្រះគ្រីស្ទឲ្យស្លាប់ ពួកយូដាបានបំផ្លាញព្រះវិហាររបស់ខ្លួនដោយសារភាពជាក់ស្តែង។ នៅពេលព្រះគ្រីស្ទត្រូវបានឆ្កាង វាំងននខាងក្នុងនៃព្រះវិហារត្រូវបានហែកជាពីរពីលើចុះដល់ក្រោម បង្ហាញថាយញ្ញបូជាដ៏ធំ និងចុងក្រោយបង្អស់ ត្រូវបានថ្វាយរួចហើយ ហើយថាប្រព័ន្ធនៃតង្វាយបូជាបានដល់ទីបញ្ចប់ជារៀងរហូត»។ The Desire of Ages, 165.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តើជនជាតិយូដាបានបិទត្រាការបដិសេធដំណឹងល្អរបស់ពួកគេនៅពេលគេគប់ដុំថ្មលើស្ទេផាន ឬនៅឯឈើឆ្កាងរបស់ព្រះគ្រីស្ទឬ? ភាពផ្ទុយគ្នាដែលហាក់ដូចជាមាននេះ មានទំនាក់ទំនងជាមួយនឹងភាពផ្ទុយគ្នាដែលហាក់ដូចជាមានក្នុងការកំណត់អត្តសញ្ញាណការសម្ដែងនៃព្រះចេស្ដារបស់ព្រះជាម្ចាស់នៅថ្ងៃបុណ្យទី៥០ ទៅនឹងច្បាប់ថ្ងៃអាទិត្យដែលនឹងមកដល់ក្នុងពេលឆាប់ៗនេះ។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យើងមានបំណងដោះស្រាយនូវភាពផ្ទុយគ្នាដែលហាក់ដូចជាមាននេះនៅក្នុងអត្ថបទបន្ទាប់ ប៉ុន្តែខ្ញុំចង់រំឭកឲ្យយើងចងចាំថា គោលបំណងនៃការពិចារណាជាក់លាក់នេះ មានមូលដ្ឋានលើសេចក្តីពិតដែលពួកហោរាបានកំណត់សម្គាល់ថា ប្រជារាស្ត្រល៉ាវឌីសេរបស់ព្រះនៅថ្ងៃចុងក្រោយ មិនយល់អំពីការជំនុំជម្រះទេ។ យើងបានចំណាយពេលពិនិត្យមើលរយៈកាលនានា និងគោលបំណងផ្សេងៗនៃការជំនុំជម្រះ ដើម្បីឲ្យច្បាស់អំពីរបៀបដែលការជំនុំជម្រះស៊ើបសួរ និងការជំនុំជម្រះអនុវត្តទោស ទាំងពីរ មកជួបគ្នានៅឯក្រឹត្យថ្ងៃអាទិត្យដែលនឹងមកដល់ក្នុងពេលឆាប់ៗនេះ។ ដើម្បីឲ្យអាចមើលឃើញការបើកសម្ដែងដែលទាក់ទងនឹងភាពផ្ទុយគ្នាដែលហាក់ដូចជាមាន ដែលយើងទើបតែបានលើកឡើង ធាតុទាំងនេះចាំបាច់ត្រូវបានពិនិត្យឡើងវិញ។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«អ្នកកាតូលិករ៉ូមទទួលស្គាល់ថា ការផ្លាស់ប្តូរថ្ងៃសប្ប័ទត្រូវបានធ្វើឡើងដោយសាសនាចក្ររបស់ពួកគេ ហើយពួកគេលើកយកការផ្លាស់ប្តូរនេះឯងជាភស្តុតាងនៃសិទ្ធិអំណាចកំពូលរបស់សាសនាចក្រ។ ពួកគេប្រកាសថា ដោយការរក្សាថ្ងៃដំបូងនៃសប្តាហ៍ជាថ្ងៃសប្ប័ទ ពួកប្រូតេស្តង់កំពុងទទួលស្គាល់អំណាចរបស់នាងក្នុងការតាក់តែងច្បាប់ក្នុងកិច្ចការដ៏ទេវភាព។ សាសនាចក្ររ៉ូមមិនបានលះបង់ការអះអាងរបស់នាងអំពីភាពមិនអាចខុសឆ្គងបានឡើយ; ហើយនៅពេលដែលលោកិយ និងសាសនាចក្រប្រូតេស្តង់ទទួលយកថ្ងៃសប្ប័ទក្លែងក្លាយមួយដែលនាងបានបង្កើតឡើង ខណៈដែលពួកគេបដិសេធថ្ងៃសប្ប័ទរបស់ព្រះយេហូវ៉ា នោះពួកគេកំពុងទទួលស្គាល់ការអះអាងនេះជាក់ស្តែង។ ពួកគេអាចយោងទៅកាន់សិទ្ធិអំណាចសម្រាប់ការផ្លាស់ប្តូរនេះ ប៉ុន្តែភាពខុសឆ្គងនៃហេតុផលរបស់ពួកគេអាចត្រូវបានឃើញយ៉ាងងាយស្រួល។ ពួកប៉ាបនិយមមានភាពមុតស្រួចគ្រប់គ្រាន់ក្នុងការមើលឃើញថា ពួកប្រូតេស្តង់កំពុងបោកបញ្ឆោតខ្លួនឯង ដោយស្ម័គ្រចិត្តបិទភ្នែករបស់ខ្លួនចំពោះអង្គហេតុក្នុងករណីនេះ។ នៅពេលដែលស្ថាប័នថ្ងៃអាទិត្យកាន់តែទទួលបានការគាំទ្រ គេមានអំណរព្រោះមានអារម្មណ៍ជឿជាក់ថា នៅទីបំផុត វានឹងនាំពិភពប្រូតេស្តង់ទាំងមូលឲ្យស្ថិតនៅក្រោមទង់ជាតិរបស់រ៉ូម»។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«ការផ្លាស់ប្ដូរថ្ងៃសប្ប័ទ គឺជាសញ្ញា ឬស្នាមនៃអំណាចរបស់ព្រះវិហាររ៉ូម៉ាំង។ អ្នកទាំងឡាយណា ដែលយល់ដឹងអំពីការទាមទាររបស់បញ្ញត្តិទីបួន ហើយជ្រើសរើសកាន់តាមថ្ងៃសប្ប័ទក្លែងក្លាយ ជំនួសថ្ងៃសប្ប័ទពិត នោះដោយសារការនោះ ពួកគេកំពុងថ្វាយកិត្តិយសដល់អំណាចនោះ ដែលមានតែអំណាចនោះប៉ុណ្ណោះបានបង្គាប់ឲ្យកាន់តាមវា។ ស្នាមរបស់សត្វសាហាវ គឺជាថ្ងៃសប្ប័ទរបស់សម្តេចប៉ាប ដែលពិភពលោកបានទទួលយក ជំនួសថ្ងៃដែលព្រះបានតែងតាំង។»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ពេលវេលាសម្រាប់ទទួលសញ្ញារបស់សត្វព្រៃ ដូចដែលបានកំណត់ទុកក្នុងទំនាយ នោះ មិនទាន់មកដល់នៅឡើយទេ។ ពេលវេលានៃការសាកល្បង ក៏មិនទាន់មកដល់ដែរ។ មានគ្រីស្ទបរិស័ទពិតនៅក្នុងគ្រប់ព្រះវិហារ ដោយមិនលើកលែងសហគមន៍រ៉ូម៉ាំងកាតូលិកឡើយ។ គ្មាននរណាម្នាក់ត្រូវបានផ្តន្ទាទោសឡើយ រហូតទាល់តែពួកគេបានទទួលពន្លឺ ហើយបានឃើញកាតព្វកិច្ចនៃបញ្ញត្តិទីបួន។ ប៉ុន្តែ នៅពេលដែលក្រឹត្យនោះនឹងត្រូវចេញមក ដើម្បីបង្ខំឲ្យគោរពថ្ងៃសប្ប័ទក្លែងក្លាយ ហើយនៅពេលដែលសម្រែកយ៉ាងខ្លាំងរបស់ទេវតាទីបីនឹងព្រមានមនុស្សទាំងឡាយ មិនឲ្យថ្វាយបង្គំសត្វព្រៃ និងរូបរបស់វា នោះបន្ទាត់បែងចែករវាងសេចក្តីក្លែងក្លាយ និងសេចក្តីពិត នឹងត្រូវបានគូសយ៉ាងច្បាស់។ ពេលនោះ អស់អ្នកដែលនៅតែបន្តក្នុងការរំលង នឹងទទួលសញ្ញារបស់សត្វព្រៃនៅលើថ្ងាស ឬនៅលើដៃរបស់ពួកគេ។»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«ដោយជំហានដ៏លឿន យើងកំពុងតែខិតជិតដល់សម័យកាលនេះ។ នៅពេលដែលក្រុមជំនុំប្រូតេស្តង់នានានឹងរួបរួមជាមួយអំណាច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 xml:space="preserve"> ដើម្បីគាំទ្រសាសនាក្លែងក្លាយមួយ ដែលបុព្វបុរសរបស់ពួកគេបានទ្រាំទ្រការបៀតបៀនដ៏សាហាវបំផុតដោយសារការប្រឆាំងនឹងវា នោះថ្ងៃសប្ប័ទរបស់សម្តេចប៉ាបនឹងត្រូវបានអនុវត្តដោយអំណាចរួមគ្នារបស់ព្រះវិហារ និងរដ្ឋ។ នឹងមានការបោះបង់ជាតិចេញពីសេចក្តីជំនឿ ដែលនឹងបញ្ចប់តែក្នុងសេចក្តីវិនាសរបស់ជាតិប៉ុណ្ណោះ»។ Bible Training School, February 2, 1913.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លេខមួយរយបួន</dc:title>
  <dc:subject>ការបើកសម្ដែងអំពីគោលការណ៍ទំនាយ៖ ការយល់ដឹងអំពីការជំនុំជម្រះស៊ើបអង្កេត និងការជំនុំជម្រះអនុវត្តនៅក្នុងថ្ងៃចុងក្រោយ</dc:subject>
  <dc:creator>Jeff Pippenger</dc:creator>
  <cp:keywords/>
  <dc:description>Generated by ArticleDigger from daniel\104_daniel.json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