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លេខមួយរយប្រាំ៕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ការបដិសេធដំណឹងល្អជាបន្តបន្ទាប់៖ ចាប់ពីការប្រសូតរបស់ព្រះគ្រីស្ទរហូតដល់ការគប់ដុំថ្មស្តេផាន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នៅក្នុងអត្ថបទចុងក្រោយ យើងបានកត់សម្គាល់ថា ការបំផុសគំនិតបានបញ្ជាក់ថា ពួកយូដា «បានបិទត្រាការបដិសេធរបស់ខ្លួន» ចំពោះដំណឹងល្អនៅឯឈើឆ្កាង ហើយបន្ទាប់មកបានបញ្ជាក់ការបដិសេធរបស់ខ្លួនម្ដងទៀតនៅពេលស្ទេផានត្រូវគប់នឹងដុំថ្ម។ តើការនេះអាចកើតឡើងយ៉ាងដូចម្តេច? ជាក់ជាមិនខាន ការបដិសេធដំណឹងល្អដោយពួកយូដាដែលចេះតែជជែកវែកញែកនៅក្នុងប្រវត្តិសាស្ត្រនោះ បានកើតឡើងជាបន្តបន្ទាប់តាមដំណាក់កាល។ ពួកគេត្រូវបានរំលងទៅរួចហើយនៅពេលទ្រង់ប្រសូត។ ចាប់ពីការប្រសូតរបស់ព្រះគ្រីស្ទរហូតដល់ការគប់ស្ទេផាននឹងដុំថ្ម បង្ហាញឲ្យឃើញនូវការបដិសេធដំណឹងល្អយ៉ាងជាបន្តបន្ទាប់តាមដំណាក់កាល។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«មនុស្សមិនដឹងអំពីការនេះទេ ប៉ុន្តែដំណឹងនេះបានបំពេញស្ថានសួគ៌ដោយសេចក្តីអំណរ។ ដោយការចាប់អារម្មណ៍ដែលជ្រាលជ្រៅជាង និងទន់ភ្លន់ជាង សត្តមានបរិសុទ្ធពីពិភពនៃពន្លឺត្រូវបានទាក់ទាញមកកាន់ផែនដី។ ពិភពលោកទាំងមូលភ្លឺថ្លាជាងមុនដោយសារព្រះវត្តមានរបស់ព្រះអង្គ។ នៅលើលើភ្នំនានាខាងលើទីក្រុងបេថ្លេហិម មានហ្វូងទេវតារាប់មិនអស់មកប្រមូលផ្តុំគ្នា។ ពួកគេកំពុងរង់ចាំសញ្ញា ដើម្បីប្រកាសដំណឹងដ៏រីករាយនេះដល់ពិភពលោក។ ប្រសិនបើមេដឹកនាំនៅអ៊ីស្រាអែលបានស្មោះត្រង់ចំពោះទំនុកចិត្តដែលបានប្រគល់ឲ្យពួកគេ ពួកគេអាចមានចំណែកក្នុងសេចក្តីអំណរនៃការប្រកាសការប្រសូតរបស់ព្រះយេស៊ូវ។ ប៉ុន្តែឥឡូវនេះ ពួកគេត្រូវបានរំលងចោលហើយ»។ The Desire of Ages, 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ចាប់តាំងពីការប្រសូត្ររបស់ព្រះយេស៊ូវ រហូតដល់មរណភាពរបស់ស្ទេផាន ការបដិសេធដំណឹងល្អជាបន្តបន្ទាប់ដោយអ៊ីស្រាអែលបុរាណ ត្រូវបានបង្ហាញឲ្យឃើញ។ ការទទួលស្គាល់ថា ការបដិសេធព្រះគ្រីស្ទដោយសាសន៍យូដា គឺជាការបដិសេធដែលរីកចម្រើនជាបន្តបន្ទាប់ អនុញ្ញាតឲ្យកំណត់បាននូវ «ការបោះត្រាលើការបដិសេធរបស់ពួកគេ» ទាំងនៅឯឈើឆ្កាង ជាកន្លែងដែលវាំងននក្នុងព្រះវិហារត្រូវបានហែកជាពីរ និងនៅពេលមរណភាពរបស់ស្ទេផាន។ ការហែកវាំងនននោះ ជានិមិត្តរូបមួយបង្ហាញថា ពួកគេលែងជារាស្ត្រនៃសេចក្តីសញ្ញារបស់ព្រះទៀតហើយ ហើយនៅពេលស្ទេផានត្រូវបានគប់ដុំថ្ម ស្ទេផានបានឃើញព្រះយេស៊ូវឈរនៅខាងស្តាំព្រះហស្តនៃព្រះ ដែលនៅក្នុង ដានីយ៉ែល ជំពូក ១២ ខទី ១ គឺជានិមិត្តរូបនៃការបិទសេចក្តីសាកល្បង។ ការបំផ្លាញក្រុងយេរូសាឡិម ក៏ជានិមិត្តរូបនៃការបិទសេចក្តីសាកល្បងផងដែរ។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«ការសងសឹកដែលនឹងមកលើក្រុងយេរូសាឡិម អាចត្រូវបានពន្យារពេលបានតែរយៈពេលខ្លីប៉ុណ្ណោះ; ហើយនៅពេលដែលព្រះនេត្ររបស់ព្រះគ្រីស្ទទតឃើញក្រុងដែលត្រូវវិនាសនោះ ទ្រង់មិនត្រឹមតែបានឃើញការបំផ្លាញរបស់វាប៉ុណ្ណោះទេ ប៉ុន្តែទ្រង់បានឃើញការបំផ្លាញនៃលោកិយមួយផងដែរ។ ទ្រង់បានឃើញថា ដូចជាក្រុងយេរូសាឡិមត្រូវបានប្រគល់ឲ្យទៅសេចក្តីវិនាសយ៉ាងណា ដូច្នោះដែរ លោកិយនឹងត្រូវបានប្រគល់ឲ្យទៅវាសនាវិនាសរបស់វា។ ទ្រង់បានឃើញការសងសឹកដែលនឹងត្រូវដាក់ទៅលើពួកសត្រូវរបស់ព្រះ។ ឈុតឆាកទាំងឡាយដែលបានកើតឡើងនៅពេលក្រុងយេរូសាឡិមត្រូវបានបំផ្លាញ នឹងត្រូវកើតឡើងម្ដងទៀតនៅថ្ងៃដ៏ធំ និងគួរឲ្យស្ញប់ស្ញែងរបស់ព្រះអម្ចាស់ ប៉ុន្តែក្នុងរបៀបដែលគួរឲ្យភ័យខ្លាចជាងនេះទៀត»។ Review and Herald, December 7,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តែសេចក្តីមេត្តាករុណារបស់ព្រះប៉ុណ្ណោះដែលបានទប់ស្កាត់ក្រុងយេរូសាឡិមមិនឲ្យត្រូវបានបំផ្លាញនៅពេលឈើឆ្ក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«នៅក្នុងការឆ្កាងព្រះគ្រីស្ទរបស់ពួកយូដា បានរួមបញ្ចូលនូវការបំផ្លាញទីក្រុងយេរូសាឡិមផងដែរ។ ឈាមដែលបានហូរលើកាល់វ៉ារី គឺជាទម្ងន់ដែលទម្លាក់ពួកគេចូលទៅក្នុងសេចក្តីវិនាស សម្រាប់លោកិយនេះ និងសម្រាប់លោកិយខាងមុខផង។ ដូច្នេះដែរ នឹងកើតមាននៅថ្ងៃចុងក្រោយដ៏ធំធេង នៅពេលដែលសេចក្តីជំនុំជម្រះនឹងធ្លាក់មកលើអ្នកដែលបដិសេធព្រះគុណរបស់ព្រះ។ ព្រះគ្រីស្ទ ដែលជាថ្មជំពប់របស់ពួកគេ នឹងលេចមកដល់ពួកគេនៅពេលនោះ ដូចជាភ្នំដែលសងសឹក។ សិរីល្អនៃព្រះភក្ត្ររបស់ទ្រង់ ដែលសម្រាប់មនុស្សសុចរិតជាជីវិត នឹងក្លាយជាភ្លើងឆេះបំផ្លាញសម្រាប់មនុស្សអាក្រក់។ ដោយព្រោះសេចក្តីស្រឡាញ់ត្រូវបានបដិសេធ ព្រះគុណត្រូវបានមើលងាយ មនុស្សមានបាបនឹងត្រូវបំផ្លាញ»។ The Desire of Ages, 600.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វាគឺមានតែសេចក្តីមេត្តាករុណារបស់ព្រះប៉ុណ្ណោះ ដែលបានពន្យារការនាំមកនូវការបំផ្លាញក្រុងយេរូសាឡឹម នៅពេលឈើឆ្កាង។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«អស់រយៈពេលជិតសែសិបឆ្នាំ បន្ទាប់ពីការផ្តន្ទាទោសលើក្រុងយេរូសាឡិមត្រូវបានប្រកាសដោយព្រះគ្រីស្ទទ្រង់ផ្ទាល់ ព្រះអម្ចាស់បានពន្យារការជំនុំជម្រះរបស់ទ្រង់លើក្រុងនោះ និងលើជាតិនោះ។ ការអត់ធ្មត់យូរអង្វែងរបស់ព្រះចំពោះអ្នកដែលបានបដិសេធដំណឹងល្អរបស់ទ្រង់ និងពួកអ្នកសម្លាប់ព្រះរាជបុត្រារបស់ទ្រង់ ជាការអស្ចារ្យយ៉ាងណា។» The Great Controversy,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នៅពេលដែលទ្រង់បានសម្អាតព្រះវិហារជាលើកចុងក្រោយ ព្រះយេស៊ូវបានដាក់សេចក្ដីព្រមានឲ្យរត់គេចចេញពីក្រុងយេរូសាឡិម នៅពេលដែលអំពើគួរស្អប់ខ្ពើមនៃសេចក្ដីស្ងាត់ចោល ដែលបានត្រូវនិយាយដោយដានីយ៉ែលហោរា ត្រូវបានអ្នកដើរតាមទ្រង់ឃើញ។ លើកដំបូងដែលទ្រង់បានសម្អាតព្រះវិហារ ទ្រង់បានមានបន្ទូលថា ពួកយូដាបានធ្វើឲ្យព្រះដំណាក់នៃព្រះបិតារបស់ទ្រង់ក្លាយជារូងចោរ ប៉ុន្តែនៅលើកចុងក្រោយ ទ្រង់មានបន្ទូលថា «ផ្ទះរបស់អ្នករាល់គ្នា» ត្រូវបានទុកឲ្យអ្នករាល់គ្នាស្ងាត់ចោល។ សូម្បីតែមុនឆ្កាង ដែលហៀបនឹងកើតឡើងនោះផង ព្រះវិហារដែលវាំងនននឹងត្រូវហែកនៅពេលទ្រង់ត្រូវបានឆ្កាង បានត្រូវកំណត់រួចហើយថាជាផ្ទះរបស់ពួកយូដា មិនមែនជាផ្ទះរបស់ព្រះទេ។ បងស្រីវ៉ាយបានលើកឡើងអំពីពេលដែលព្រះគ្រីស្ទបានប្រកាសសេចក្ដីនោះ ហើយក្នុងខណៈដែលទីបន្ទាល់របស់នាងបន្តទៅមុខ នាងក៏លើកឡើងផងដែរអំពីសេចក្ដីមេត្តាករុណាដែលបានពន្យារបន្តអស់រយៈពេលសែសិបឆ្នាំ។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ព្រះបន្ទូលរបស់ព្រះគ្រីស្ទទៅកាន់ពួកបូជាចារ្យ និងអ្នកគ្រប់គ្រងថា «មើល៍ ផ្ទះរបស់អ្នកត្រូវបានទុកឲ្យអ្នកនៅស្ងាត់ជ្រងំ» (ម៉ាថាយ 23:38) បានវាយប្រហារដល់ចិត្តរបស់ពួកគេដោយសេចក្តីភ័យរន្ធត់។ ពួកគេបានធ្វើជាមិនអើពើ ប៉ុន្តែសំណួរមួយបានបន្តកើតឡើងក្នុងគំនិតរបស់ពួកគេអំពីន័យសំខាន់នៃពាក្យទាំងនេះ។ គ្រោះថ្នាក់មួយដែលមើលមិនឃើញ ហាក់ដូចជាកំពុងគំរាមកំហែងពួកគេ។ តើអាចទេថាព្រះវិហារដ៏អស្ចារ្យនោះ ដែលជាសិរីរុងរឿងរបស់ជាតិ នឹងឆាប់ក្លាយជាគំនរបាក់បែកមួយ?...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«ព្រះគ្រីស្ទបានប្រទានទីសម្គាល់មួយដល់សិស្សរបស់ព្រះអង្គអំពីសេចក្តីវិនាសដែលនឹងមកលើក្រុងយេរូសាឡិម ហើយព្រះអង្គបានប្រាប់ពួកគេពីរបៀបគេចផុតថា៖ “កាលណាអ្នករាល់គ្នាឃើញក្រុងយេរូសាឡិមត្រូវបានកងទ័ពឡោមព័ទ្ធ នោះចូរដឹងថា សេចក្តីស្ងាត់ជ្រងំរបស់វាជិតមកដល់ហើយ។ នៅពេលនោះ អ្នកដែលនៅស្រុកយូដា ចូររត់ទៅកាន់ភ្នំទាំងឡាយ; អ្នកដែលនៅកណ្ដាលក្រុង ចូរចេញទៅក្រៅ; ហើយអ្នកដែលនៅតាមជនបទ កុំឲ្យចូលមកក្នុងក្រុងនោះឡើយ។ ដ្បិតថ្ងៃទាំងនោះជាថ្ងៃនៃការសងសឹក ដើម្បីឲ្យគ្រប់ការទាំងអស់ដែលបានសរសេរទុក បានសម្រេចបំពេញ។” ការព្រមាននេះត្រូវបានប្រទានឲ្យគេយកចិត្តទុកដាក់ សែសិបឆ្នាំក្រោយមក គឺនៅពេលការបំផ្លាញក្រុងយេរូសាឡិម។ គ្រីស្ទានទាំងឡាយបានស្តាប់បង្គាប់តាមការព្រមាននោះ ហើយគ្មានគ្រីស្ទានម្នាក់ណាស្លាប់ក្នុងការដួលរលំរបស់ក្រុងនោះឡើយ»។ The Desire of Ages, 628, 630.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ព្រះគ្រីស្ទត្រូវបានឆ្កាងនៅឆ្នាំ ៣១ ហើយជិតសែសិបឆ្នាំក្រោយមក នៅឆ្នាំ ៧០ ក្រុងយេរូសាឡឹមត្រូវបានបំផ្លាញ បន្ទាប់ពីការឡោមព័ទ្ធអស់រយៈពេលបីឆ្នាំកន្លះ។ តើក្រុងយេរូសាឡឹមអាចត្រូវបានបំផ្លាញនៅពេលឆ្កាងក្នុងឆ្នាំ ៣១ ដោយរបៀបណា បើនៅតែមានពេលវេលាសាកល្បងបីឆ្នាំកន្លះ ដែលត្រូវបានកំណត់ថាជាចិតសិបសប្ដាហ៍ នៅក្នុង ដានីយ៉ែល ជំពូក ៩ ខ ២៤? តើភាពមិនសមស្របដែលហាក់ដូចជាទាំងនេះ អាចត្រូវបានដោះស្រាយដោយរបៀបណា? ដំណោះស្រាយដែលងាយស្រួលបំផុត គឺគ្រាន់តែកំណត់សម្គាល់ការពិតថា នៅពេលនិយាយអំពីការបិទបញ្ចប់នៃពេលវេលាសាកល្បង ដែលតំណាងដោយចិតសិបសប្ដាហ៍ នោះវាត្រូវតែយល់ថា ជាការបិទបញ្ចប់នៃពេលសាកល្បងជាបន្តបន្ទាប់។ នេះជាការពិត ប៉ុន្តែវាដកចេញនូវភាពជាក់លាក់ខាងទំនាយ នៅពេលអនុវត្តសញ្ញាសម្គាល់នៃប្រវត្តិសាស្ត្រនោះ។ ខ្ញុំនឹងព្យាយាមពន្យល់។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បើបុណ្យទីហាសិបតំណាងឲ្យច្បាប់ថ្ងៃអាទិត្យដែលជិតមកដល់ ជាកន្លែងដែលហ្វូងមួយទៀតក្នុងបាប៊ីឡូនត្រូវបានហៅឲ្យចេញមក ហេតុអ្វីបានជា បីឆ្នាំកន្លះបន្ទាប់ពីបុណ្យទីហាសិប ដំណឹងល្អទើបទៅដល់សាសន៍ដទៃ? តើការសោយព្រះជន្មរបស់ព្រះគ្រីស្ទ ឬការស្លាប់របស់ស្ទេផាន ជាសញ្ញានៃការបិទទ្វារសេចក្ដីសាកល្បងសម្រាប់អ៊ីស្រាអែលបុរាណឬ? បើអាដវែនទីស៊ូមឡាវឌីសេបញ្ឈប់ពីការជាក្រុមជំនុំនៅច្បាប់ថ្ងៃអាទិត្យដែលជិតមកដល់ តើការបំផ្លាញព្រះវិហារនៅឆ្នាំ 70 តំណាងឲ្យទីបញ្ចប់នៃព្រះវិហាររបស់អាដវែនទីស៊ូមឡាវឌីសេនៅច្បាប់ថ្ងៃអាទិត្យឬ? អ្វីដែលអាចលេចមកដូចជាភាពមិនស្របគ្នាហាក់ដូចជា ត្រូវបានដោះស្រាយដោយការអនុវត្តន៍នៃ «បន្ទាត់លើបន្ទាត់» ហើយនៅពេលការអនុវត្តន៍នោះត្រូវបានប្រើ សក្ខីភាពនៃសញ្ញាសម្គាល់តាមផ្លូវដែលយើងកំពុងកំណត់អត្តសញ្ញាណ ក្លាយជាច្បាស់លាស់ និងខ្លីក្រិតយ៉ាងខ្លាំង។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សប្តាហ៍ដែលព្រះគ្រីស្ទបានបញ្ជាក់សេចក្តីសញ្ញានោះ ត្រូវបានបែងចែកជាពីររយៈពេលស្មើគ្នា គឺមួយរយៈពេលបីឆ្នាំកន្លះ។ បីឆ្នាំកន្លះដំបូងចាប់ផ្តើមនៅពេលព្រះគ្រីស្ទទទួលបុណ្យជ្រមុជទឹក ហើយបញ្ចប់ដោយមរណភាពរបស់ទ្រង់។ បុណ្យជ្រមុជទឹកជានិមិត្តសញ្ញានៃមរណភាព និងការរស់ឡើងវិញរបស់ទ្រង់ ដូច្នេះ ការចាប់ផ្តើមនៃរយៈពេលបីឆ្នាំកន្លះនោះ គឺដូចគ្នានឹងការបញ្ចប់របស់វា។ ក្នុងរយៈពេលនោះ ព្រះគ្រីស្ទបានប្រកាសដំណឹងល្អដល់សាសន៍យូដាតែប៉ុណ្ណោះ។ ចុងបញ្ចប់នៃបីឆ្នាំកន្លះនោះជាសញ្ញាសម្គាល់នៃការចាប់ផ្តើមបីឆ្នាំកន្លះបន្ទាប់។ ការចាប់ផ្តើមនៃរយៈពេលទីពីរដែលមានបីឆ្នាំកន្លះ ចាប់ផ្តើមដោយមរណភាពរបស់ព្រះគ្រីស្ទ ហើយបញ្ចប់ដោយមរណភាពរបស់ស្ទេផាន។ ក្នុងរយៈពេលនោះ ពួកសិស្សបានប្រកាសដំណឹងល្អដល់សាសន៍យូដាតែប៉ុណ្ណោះ។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រយៈពេលទាំងពីរនោះ ដែលជាខ្សែបន្ទាត់ទំនាយដាច់ដោយឡែកពីគ្នា ត្រូវបាននាំមករួមគ្នា «បន្ទាត់លើបន្ទាត់»។ ទាំងការចាប់ផ្តើម និងការបញ្ចប់ សុទ្ធតែមានសញ្ញាសម្គាល់នៃអាល់ហ្វា និងអូមេហ្គា ព្រោះប្រវត្តិសាស្ត្រនៃការចាប់ផ្តើម និងការបញ្ចប់ គឺដូចគ្នា។ រយៈពេលនៃអំឡុងពេលទាំងពីរ គឺដូចគ្នា ហើយកិច្ចការដែលត្រូវបានអនុវត្តក្នុងអំឡុងពេលនីមួយៗ ក៏ដូចគ្នាដែរ។ ព្រះគ្រីស្ទ ដែលជាអង្គទីមួយ និងអង្គចុងក្រោយ ក៏ជាព្រះបង្កើតនៃអ្វីៗទាំងអស់ផងដែរ ហើយក្នុងន័យនោះ ទ្រង់ជាព្រះបង្កើតនៃសេចក្តីពិត។ ពាក្យភាសាហេប្រឺសម្រាប់ «សេចក្តីពិត» ត្រូវបានបង្កើតឡើងដោយអក្សរហេប្រឺបីតួ។ អក្សរទីមួយ បន្ទាប់មកអក្សរទីដប់បី ហើយបន្ទាប់មកអក្សរចុងក្រោយនៃអក្ខរក្រមហេប្រឺ ត្រូវបានផ្សំបញ្ចូលគ្នាដើម្បីបង្កើតជាពាក្យភាសាហេប្រឺសម្រាប់ «សេចក្តីពិត»។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ទាំងពីររយៈពេលនៃបីឆ្នាំកន្លះ មានព្រះគ្រីស្ទជាទាំងដើមនិងចុង ព្រោះព្រះគ្រីស្ទស្ថិតនៅដើមនៃរយៈពេលទីមួយ នៅពេលព្រះអង្គទទួលបុណ្យជ្រមុជទឹក ដូចដែលព្រះអង្គស្ថិតនៅចុងបញ្ចប់ ដោយការសុគតរបស់ព្រះអង្គ ក្នុងរយៈពេលទីមួយ។ ហើយព្រះគ្រីស្ទស្ថិតនៅក្នុងការសុគតរបស់ព្រះអង្គ នៅដើមនៃរយៈពេលទីពីរ ហើយព្រះអង្គឈរនៅខាងស្តាំព្រះហស្តរបស់ព្រះ នៅចុងបញ្ចប់នៃរយៈពេលទីពីរ។ លេខដប់បីគឺជានិមិត្តរូបនៃការបះបោរ ហើយក្នុងរយៈពេលទាំងពីរ មិនថាដំណឹងល្អត្រូវបានប្រកាសដោយព្រះគ្រីស្ទផ្ទាល់ ឬក្នុងរយៈពេលទីពីរដោយពួកសិស្សរបស់ព្រះអង្គក្តី ពួកយូដាដែលចេះតែជជែកដេញដោល បានបះបោរប្រឆាំងនឹងសារនៃដំណឹងល្អ។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រយៈពេលទាំងពីរនេះមានរយៈពេលស្មើគ្នា មានសញ្ញាសម្គាល់របស់អាល់ហ្វា និង អូមេហ្គា ហើយកំណត់សារដំណឹងល្អដូចគ្នា។ រយៈពេលទាំងពីរនោះត្រូវនាំមកបញ្ចូលគ្នា «បន្ទាត់លើបន្ទាត់»។ វិធីសាស្ត្រ «បន្ទាត់លើបន្ទាត់» គឺជាវិធីសាស្ត្រសាកល្បងនៃភ្លៀងចុងក្រោយ។ វាជាវិធីសាស្ត្រនៃថ្ងៃចុងក្រោយ ហើយសេចក្តីពិតទាំងឡាយដែលត្រូវបានកំណត់សម្គាល់ និងបង្កើតឡើងដោយវិធីសាស្ត្រនោះនៅក្នុងថ្ងៃចុងក្រោយ គឺជាអ្វីដែលជម្រះ ឬបន្សុទ្ធកូនចៅរបស់លេវី ក្នុងអំឡុងពេលនៃការបោះត្រាលើមួយរយសែសិបបួនពាន់។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តើទ្រង់នឹងបង្រៀនចំណេះដល់នរណា? ហើយទ្រង់នឹងធ្វើឲ្យនរណាយល់អំពីសេចក្តីបង្រៀន? គឺដល់អស់អ្នកដែលផ្តាច់ពីទឹកដោះ ហើយដកចេញពីទ្រូងម្តាយ។ ដ្បិតបទបញ្ជាត្រូវតែមានលើបទបញ្ជា បទបញ្ជាលើបទបញ្ជា; បន្ទាត់លើបន្ទាត់ បន្ទាត់លើបន្ទាត់; នៅទីនេះបន្តិច ហើយនៅទីនោះបន្តិច។ ព្រោះទ្រង់នឹងមានបន្ទូលទៅកាន់ប្រជាជននេះ ដោយបបូរមាត់និយាយរអាក់រអួល និងដោយភាសាមួយទៀត។ ដល់ពួកគេដែលទ្រង់បានមានបន្ទូលថា នេះហើយជាសេចក្តីសម្រាក ដែលដោយសេចក្តីនេះ អ្នករាល់គ្នាអាចឲ្យអស់អ្នកដែលនឿយហត់បានសម្រាក; ហើយនេះហើយជាសេចក្តីស្រស់ស្រាយវិញ: ប៉ុន្តែ ពួកគេមិនព្រមស្តាប់ឡើយ។ ប៉ុន្តែ ព្រះបន្ទូលនៃព្រះយេហូវ៉ាបានមកដល់ពួកគេជាបទបញ្ជាលើបទបញ្ជា បទបញ្ជាលើបទបញ្ជា; បន្ទាត់លើបន្ទាត់ បន្ទាត់លើបន្ទាត់; នៅទីនេះបន្តិច ហើយនៅទីនោះបន្តិច; ដើម្បីឲ្យពួកគេទៅ ហើយដួលថយក្រោយ ហើយត្រូវបាក់បែក ហើយត្រូវជាប់អន្ទាក់ និងត្រូវចាប់បាន។ អេសាយ 28:9–13។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ខបន្ទាប់នៅក្នុងគម្ពីរអេសាយ សំដៅទៅលើពួកមនុស្សចំអក ដែលគ្រប់គ្រងប្រជាជនក្រុងយេរូសាឡឹម។ សម្រាប់ពួកមនុស្សចំអកទាំងនោះ «ការសម្រាក និងការធូរស្រាលឡើងវិញ» (ភ្លៀងចុងក្រោយ) ដែលពួកគេបានបដិសេធមិន «ស្តាប់» នោះហើយ ជាអ្វីដែលបណ្តាលឲ្យពួកគេ «ទៅ ហើយដួលថយក្រោយ ហើយត្រូវបាក់បែក ហើយត្រូវជាប់អន្ទាក់ ហើយត្រូវចាប់ខ្លួន»។ ការសាកល្បងនោះ ត្រូវបានដាក់មកដល់ពួកគេតាមរយៈភាសាផ្សេងមួយ ពីព្រោះ អេលីយ៉ា យ៉ូហានបាទីស្ទ និង វីល្លៀម មីល្លឺរ មិនបានទទួលការបណ្តុះបណ្តាលនៅក្នុងសាលាទេវវិទ្យានៃប្រវត្តិសាស្ត្រដែលពាក់ព័ន្ធរបស់ពួកគេទេ។ សារភ្លៀងចុងក្រោយ ដែលសាកល្បងអាវេនទីសម៍លាវឌីសេ គឺជាសារ ដែលត្រូវបានបង្កើតឡើងដោយការអនុវត្ត «បន្ទាត់លើបន្ទាត់»។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នៅពេលដែលរយៈពេលបីឆ្នាំកន្លះដំបូងនៃសប្ដាហ៍ ដែលក្នុងនោះព្រះគ្រីស្ទបានបញ្ជាក់សេចក្ដីសញ្ញា ត្រូវបានដាក់ត្រួតលើរយៈពេលបីឆ្នាំកន្លះទីពីរ យើងឃើញពន្លឺទំនាយដែលបំភ្លឺអ្វីៗដែលហាក់ដូចជាមិនស៊ីសង្វាក់គ្នា ដែលអាចកើតឡើងក្នុងចិត្តរបស់អ្នកសួរស្រាវជ្រាវ។ សប្ដាហ៍នោះជាពេលដែលអ្នកនាំសារនៃសេចក្ដីសញ្ញា ត្រូវបញ្ជាក់សេចក្ដីសញ្ញា ហើយសេចក្ដីសញ្ញាតាមព្រះគម្ពីរត្រូវតែបានបញ្ជាក់ដោយឈាម។ ពិធីបុណ្យជ្រមុជទឹក និងការឆ្កាងរបស់ព្រះគ្រីស្ទ ព្រមទាំងការគប់ថ្មស្ទេផាន សុទ្ធតែបញ្ជាក់អំពីឈាម។ បន្ទាត់ទាំងពីរនោះតំណាងឲ្យឈាមនៃសេចក្ដីសញ្ញា ហើយបន្ទាត់ទាំងនោះកំពុងបញ្ជាក់សេចក្ដីសញ្ញា។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នៅពេលនាំយកមករួមគ្នា «បន្ទាត់លើបន្ទាត់» ពិធីបុណ្យជ្រមុជទឹក និងការឆ្កាង គឺជាសញ្ញាសម្គាល់ដំបូង ហើយការឆ្កាង និងការគប់ដុំថ្មស្ទេផាន គឺជាសញ្ញាសម្គាល់ចុងក្រោយ។ នៅពេលនាំយកមករួមគ្នាជាបន្ទាត់តែមួយ យើងឃើញឈើឆ្កាង និងការដែលមីកែលក្រោកឈរនៅពេលស្ទេផានស្លាប់ ជាសាក្សីពីរនៃពួកយូដាដែលបានបិទត្រាលើការបដិសេធដំណឹងល្អរបស់ពួកគេ។ សេចក្តីស្លាប់របស់ព្រះគ្រីស្ទ ក៏ជាសេចក្តីស្លាប់របស់សិស្សរបស់ទ្រង់គឺស្ទេផានផងដែរ ដែលជាបុណ្យរំលង នៅពេលបន្ទាត់ទាំងពីរត្រូវបានបញ្ចូលគ្នា។ បីថ្ងៃក្រោយមក ព្រះគ្រីស្ទមានព្រះជន</w:t>
      </w:r>
      <w:r>
        <w:rPr>
          <w:rFonts w:ascii="Nirmala UI" w:hAnsi="Nirmala UI" w:eastAsia="Nirmala UI" w:cs="Nirmala UI"/>
        </w:rPr>
        <w:t>್ಮ</w:t>
      </w:r>
      <w:r>
        <w:rPr>
          <w:rFonts w:ascii="Leelawadee UI" w:hAnsi="Leelawadee UI" w:eastAsia="Leelawadee UI" w:cs="Leelawadee UI"/>
        </w:rPr>
        <w:t>រស់ឡើងវិញ ជាតង្វាយផលដំបូង។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ប៉ុន្តែឥឡូវនេះ ព្រះគ្រីស្ទបានរស់ពីស្លាប់ឡើងវិញហើយ ហើយបានក្លាយជាផលដំបូងនៃអស់អ្នកដែលបានដេកលក់។ ១ កូរិនថូស ១៥:២០។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នៅចន្លោះបុណ្យរំលង និងបុណ្យផ្លែដំបូងនៅថ្ងៃទីបី គឺជាការចាប់ផ្ដើមនៃបុណ្យនំបុ័ងឥតដំបែ។ នំបុ័ងឥតដំបែមិន «ឡើង» ឡើយ ហើយព្រះគ្រីស្ទមិនបានរស់ឡើងវិញនៅថ្ងៃទីពីរទេ ព្រះអង្គបានរស់ឡើងវិញនៅថ្ងៃទីបី។ ព្រះគ្រីស្ទ និងស្ទេផានស្លាប់ជាមួយគ្នា ក្នុងការអនុវត្ត «បន្ទាត់លើបន្ទាត់» ប៉ុន្តែស្ទេផានត្រូវបានប្រោសឲ្យរស់ឡើងវិញបន្ទាប់ពីព្រះគ្រីស្ទ ពីព្រោះមានលំដាប់មួយក្នុងការរស់ឡើងវិញនៃផ្លែដំបូង។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ប៉ុន្តែមនុស្សគ្រប់រូប តាមលំដាប់របស់ខ្លួន៖ ព្រះគ្រីស្ទ ជាផលដំបូង; បន្ទាប់មក អស់អ្នកដែលជារបស់ព្រះគ្រីស្ទ នៅពេលព្រះអង្គយាងមក។ ១ កូរិនថូស ១៥:២២។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បុណ្យក្នុងរដូវនិទាឃរដូវ មិនអាចបំបែកចេញពីគ្នាបានទេ ព្រោះវាមានទំនាក់ទំនងដោយផ្ទាល់ជាមួយគ្នា។ ក្នុងន័យនេះ បុណ្យទី៥០ តំណាងឲ្យច្បាប់ថ្ងៃអាទិត្យដែលនឹងមកដល់ក្នុងពេលឆាប់ៗ ដែលនៅពេលនោះ នឹងមានការធ្វើឡើងវិញនៃការចាក់បង្ហូរព្រះវិញ្ញាណបរិសុទ្ធ ហើយសំឡេងទីពីរនៃវិវរណៈ ជំពូក ១៨ នឹងហៅអ្នកទាំងឡាយដែលបច្ចុប្បន្នមិនទាន់ស្គាល់ដំណឹងល្អ ឲ្យចេញពីបាប៊ីឡូន។ ពាក្យ «បាប៊ីឡូន» មានមូលដ្ឋានលើពាក្យ «បាបែល» ដែលមានន័យថា ភាពច្របូកច្របល់ ដ្បិតនៅក្នុងការដួលរលំនៃបាបែល ព្រះបានធ្វើឲ្យភាសាទាំងឡាយច្របូកច្របល់ ហើយនៅបុណ្យទី៥០ ព្រះបានបញ្ច្រាសភាពច្របូកច្របល់នៃភាសាទាំងឡាយ ដើម្បីនាំដំណឹងល្អទៅកាន់ពិភពលោក។ ដូច្នេះ បុណ្យទី៥០ និងច្បាប់ថ្ងៃអាទិត្យ ស្របគ្នា។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នៅថ្ងៃបុណ្យភេនតិកុស្ត អំណោយទាននៃភាសាត្រូវបានប្រទានដល់ពួកសិស្ស ប៉ុន្តែសាររបស់ពួកគេនៅពេលនោះនៅតែត្រូវបានកំណត់ចំពោះពួកយូដាប៉ុណ្ណោះ។ នៅពេលខ្សែបន្ទាត់ទាំងពីរត្រូវបាននាំមករួមគ្នា ភេនតិកុស្តកើតឡើងនៅក្នុងឆ្នាំ 34 នៅពេលដែលស្ទេផានត្រូវបានគេគប់ដុំថ្មសម្លាប់ ហើយបន្ទាប់មកដំណឹងល្អត្រូវបាននាំទៅកាន់អ្នកទាំងឡាយដែលបច្ចុប្បន្នមិនទាន់ស្គាល់ដំណឹងល្អ។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ស្ទេផានតំណាងឲ្យអស់អ្នកដែលត្រូវបានប្រោសឲ្យរស់ឡើងវិញ «នៅពេលទ្រង់យាងមក» ប៉ុន្តែជាអ្នកដែលបានស្លាប់ជាមួយនឹងទ្រង់។ តង្វាយផលដំបូងជាសញ្ញាសម្គាល់នៃការរស់ឡើងវិញរបស់ព្រះគ្រីស្ទនៅថ្ងៃទីបី ហើយក៏ជាសញ្ញាសម្គាល់នៃការចាប់ផ្ដើមបុណ្យសប្ដាហ៍ផងដែរ ដែលក៏ជាបុណ្យថ្ងៃទីហាសិប ហើយដែលរំឭកដល់ការប្រទានបញ្ញត្តិទាំងដប់នៅភ្នំស៊ីណាយ។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ថ្ងៃទី 22 ខែតុលា ឆ្នាំ 1844 ស្របតាមឈើឆ្កាង ពីព្រោះ ក្នុងចំណោមភស្តុតាងផ្សេងៗទៀត បងស្រី វ៉ៃត៍ បានដាក់ការខកចិត្តរបស់ពួកសិស្សបន្ទាប់ពីឈើឆ្កាង ឲ្យស្របគ្នានឹងការខកចិត្តដែលបានកើតឡើងបន្ទាប់ពីថ្ងៃទី 22 ខែតុលា ឆ្នាំ 1844។ ទាំងឈើឆ្កាង និងថ្ងៃទី 22 ខែតុលា ឆ្នាំ 1844 សុទ្ធតែជារូបសញ្ញាព្យាករណ៍ជាមុននៃច្បាប់ថ្ងៃអាទិត្យដែលនឹងមកដល់ក្នុងពេលឆាប់ៗនេះ។ បុណ្យទីហាសិបក៏ជារូបសញ្ញាព្យាករណ៍នៃច្បាប់ថ្ងៃអាទិត្យដែលនឹងមកដល់ក្នុងពេលឆាប់ៗនេះដែរ ប៉ុន្តែបុណ្យទីហាសិបបានមកដល់ប្រាំសិបពីរថ្ងៃបន្ទាប់ពីឈើឆ្កាង។ ឈើឆ្កាង ដែលត្រូវបានតំណាងជាមុនដោយបុណ្យរំលង នាំឲ្យចូលទៅក្នុងលំដាប់នៃបុណ្យជាច្រើន ដែលរំឭកដល់ផ្លូវបុរាណនៃអ៊ីស្រាអែលសម័យបុរាណ ចាប់ពីយប់ដែលទេវតានៃសេចក្ដីស្លាប់បានរំលងអេស៊ីប រហូតដល់ការប្រទានក្រឹត្យវិន័យ។ ទោះបីបុណ្យទាំងនោះមានលក្ខណៈខុសគ្នារបស់ខ្លួនក៏ដោយ ក៏ពួកវាត្រូវបានភ្ជាប់ជាប់គ្នាយ៉ាងមិនអាចបំបែកបាន។ ដូច្នេះ ការយករយៈពេលប្រាំសិបពីរថ្ងៃពេញលេញ ចាប់ពីបុណ្យរំលងដល់បុណ្យទីហាសិប មកអនុវត្តជាសញ្ញាសម្គាល់តែមួយ គឺត្រឹមត្រូវ។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ហេតុនេះហើយ កាកបាទ ការស្លាប់របស់ស្ទេផាន និងបុណ្យថ្ងៃទីហាសិប សុទ្ធតែជារូបសញ្ញាជាមុននៃច្បាប់ថ្ងៃអាទិត្យដែលនឹងមកដល់ក្នុងពេលឆាប់ៗនេះ នៅពេលដែលការជំនុំជម្រះប្រតិបត្តិការដែលរីកចម្រើនឡើងលើបាប៊ីឡូនសម័យទំនើប ចាប់ផ្តើមឡើង ខណៈដែលសំឡេងទីពីរនៃវិវរណៈ ជំពូក ១៨ ចាប់ផ្តើមហៅហ្វូងចៀមមួយទៀតរបស់ព្រះឲ្យចេញពីបាប៊ីឡូន។ នៅត្រង់សញ្ញាសម្គាល់នោះហើយ ដែលការជំនុំជម្រះប្រតិបត្តិការលើក្រុងយេរូសាឡឹមបានមកដល់ ទោះបីជាព្រះក្នុងសេចក្តីមេត្តារបស់ទ្រង់បានពន្យារពេលការបំផ្លាញព្រះវិហារ និងទីក្រុងពិតប្រាកដ ចេញទៅជិតសែសិបឆ្នាំបន្ទាប់ពីកាកបាទ រហូតដល់ឆ្នាំ 70 ក៏ដោយ។ ការបំផ្លាញក្រុងយេរូសាឡឹមបុរាណតំណាងឲ្យការចាប់ផ្តើមនៃការជំនុំជម្រះប្រតិបត្តិការដែលរីកចម្រើនឡើង ដែលចាប់ផ្តើមនៅសហរដ្ឋអាមេរិក នៅពេលដែល “ការក្បត់សាសនាជាតិ ត្រូវបានបន្តដោយសេចក្តីវិនាសជាតិ”។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សេចក្តីពិតត្រូវបានបង្កើតឡើងលើសក្ខីកម្មរបស់ពីរនាក់ ហើយក្នុងបន្ទាត់ពីរនៃរយៈពេលបីឆ្នាំកន្លះ ដែលព្រះគ្រីស្ទបានបញ្ជាក់សេចក្តីសញ្ញា នោះ យើងឃើញសាក្សីពីរនាក់អំពីការស្លាប់ និងការរស់ឡើងវិញ ដែលពាក់ព័ន្ធនឹងប្រវត្តិសាស្ត្រដែលកំណត់អត្តសញ្ញាណច្បាប់ថ្ងៃអាទិត្យដែលជិតនឹងមកដល់។ ច្បាប់ថ្ងៃអាទិត្យនោះ នៅក្នុងវិវរណៈ ជំពូក ១១ ត្រូវបានកំណត់ថាជា «ម៉ោងនៃការរញ្ជួយដីយ៉ាងធំ»។ «ម៉ោង» នោះ ត្រូវបានភ្ជាប់ដោយផ្ទាល់ទៅនឹងសាក្សីពីរនាក់ ដែលបានផ្តល់សក្ខីកម្មអស់រយៈពេលបីឆ្នាំកន្លះ។ សក្ខីកម្មរបស់ពួកគេបញ្ចប់ដោយការស្លាប់ និងការរស់ឡើងវិញរបស់ពួកគេ។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ទីបន្ទាល់រយៈពេលបីឆ្នាំកន្លះរបស់ពួកគេ ដែលបន្ទាប់មកតាមដោយសេចក្តីស្លាប់ និងការរស់ឡើងវិញរបស់ពួកគេ ត្រូវបានតំណាងដោយសេចក្តីស្លាប់ និងការរស់ឡើងវិញទាំងរបស់ព្រះយេស៊ូវ និងស្ទេផាន ពីព្រោះ «បន្ទាត់លើបន្ទាត់» ស្ទេផានត្រូវបានតំណាងថាបានរស់ឡើងវិញជាមួយនឹងព្រះគ្រីស្ទ។ ក្នុងពិធីបុណ្យផលដំបូង តង្វាយសំខាន់ពីរត្រូវបានថ្វាយ។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មួយជាកូនចៀមឥតខ្ចោះកំហុស ហើយមួយទៀតជាដង្វាយស្រូវបាឡេ។ ស្រូវបាឡេនោះតំណាងឲ្យផលដំណាំដែលត្រូវមកតាមក្រោយ ហើយកូនចៀមតំណាងឲ្យព្រះគ្រីស្ទ។ ព្រះគ្រីស្ទបានមានព្រះជន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រស់ឡើងវិញនៅថ្ងៃទីបី ហើយស្ទេផានតំណាងឲ្យអស់អ្នកដែលមកតាមក្រោយ ហើយស្រូវបាឡេតំណាងឲ្យផលដំណាំដែលត្រូវមកតាមក្រោយ។ សាក្សីទាំងពីរនៅក្នុង វិវរណៈ ជំពូក ១១ បានធ្វើបន្ទាល់អស់រយៈពេលបីឆ្នាំកន្លះ បន្ទាប់មកពួកគេត្រូវបានសម្លាប់ ហើយបន្ទាប់មកទៀតបានមានជីវិតឡើងវិញបីថ្ងៃកន្លះក្រោយមក។ សាក្សីទាំងពីរនោះបានត្រូវសម្គាល់ទុកជានិមិត្តរូបជាមុនដោយព្រះគ្រីស្ទ ដែលជាផលដំបូង ដ្បិតពួកគេតំណាងឲ្យមួយសែនបួនម៉ឺនបួនពាន់នាក់ ដែលជាផលដំបូងដែរ។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ហើយខ្ញុំបានមើល ឃើញថា មានកូនចៀមមួយឈរលើភ្នំស៊ីយ៉ូន ហើយជាមួយនឹងទ្រង់មានមនុស្សមួយសែនបួនម៉ឺនបួនពាន់នាក់ ដែលមានព្រះនាមនៃព្រះវរបិតារបស់ទ្រង់សរសេរនៅលើថ្ងាសរបស់ពួកគេ។ ហើយខ្ញុំបានឮសំឡេងមួយពីស្ថានសួគ៌ ដូចជាសំឡេងទឹកជាច្រើន ហើយដូចជាសំឡេងផ្គរលាន់យ៉ាងខ្លាំង ហើយខ្ញុំបានឮសំឡេងរបស់អ្នកលេងពិណកំពុងលេងពិណរបស់ពួកគេ។ ហើយពួកគេច្រៀងដូចជាបទចម្រៀងថ្មីមួយនៅចំពោះបល្ល័ង្ក និងនៅចំពោះសត្វមានជីវិតទាំងបួន និងពួកចាស់ទុំ ហើយគ្មាននរណាម្នាក់អាចរៀនបទចម្រៀងនោះបានឡើយ លើកលែងតែមនុស្សមួយសែនបួនម៉ឺនបួនពាន់នាក់ ដែលត្រូវបានលោះចេញពីផែនដី។ អ្នកទាំងនេះហើយដែលមិនបានបំពុលខ្លួនជាមួយនឹងស្ត្រីៗ ដ្បិតពួកគេជាព្រហ្មចារី។ អ្នកទាំងនេះហើយដែលដើរតាមកូនចៀម ទៅគ្រប់ទីកន្លែងដែលទ្រង់យាងទៅ។ អ្នកទាំងនេះត្រូវបានលោះចេញពីចំណោមមនុស្សទាំងឡាយ ឲ្យធ្វើជាផលដំបូងថ្វាយដល់ព្រះ និងដល់កូនចៀម។ ហើយនៅក្នុងមាត់របស់ពួកគេ មិនឃើញមានសេចក្តីបោកបញ្ឆោតឡើយ ដ្បិតពួកគេឥតកំហុសនៅចំពោះបល្ល័ង្ករបស់ព្រះ។ វិវរណៈ 14:1–5។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ដង្វាយស្រូវសាលីនៅក្នុងពិធីបុណ្យផ្លែដំបូង តំណាងឲ្យផលដំណាំដែលត្រូវតាមមកក្រោយ ហើយស្ទេផាននៅក្នុងឆ្នាំ 34 បានតាមមរណភាពរបស់ព្រះគ្រីស្ទនៅក្នុងឆ្នាំ 31 បើទោះបីជា «បន្ទាត់លើបន្ទាត់» ក៏ដោយ ពួកគេបានស្លាប់នៅសញ្ញាសម្គាល់ដូចគ្នា។ ទាក់ទងនឹងដង្វាយផ្លែដំបូង ព្រះគ្រីស្ទជាកូនចៀមដែលត្រូវបានសម្លាប់ ហើយស្ទេផានជាស្រូវសាលី។ តាមប៉ុល «ព្រះគ្រីស្ទ» គឺជា «ផលដំបូងនៃពួកអ្នកដែលបានដេកលក់» ហើយបន្ទាប់មក «អស់អ្នកដែលជារបស់ព្រះគ្រីស្ទ នៅពេលដែលទ្រង់យាងមក»។ មួយសែនបួនម៉ឺនបួនពាន់នាក់ គឺជាផ្លែដំបូង ហើយពួកគេជាអ្នក «ដែលដើរតាមកូនចៀម ទៅគ្រប់ទីកន្លែងដែលទ្រង់យាងទៅ»។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 «ម៉ោង» នៃ «រញ្ជួយដីដ៏ធំ» ក្នុង វិវរណៈ ជំពូក ១១ សាក្សីទាំងពីរ ដែលបានទាយព្រះបន្ទូលអស់រយៈពេលបីឆ្នាំកន្លះ ហើយបន្ទាប់មកត្រូវបានសម្លាប់ និងដេកសពនៅតាមវិថីអស់រយៈពេលបីថ្ងៃកន្លះ នោះ ត្រូវបានប្រោសឲ្យរស់ឡើងវិញ។ ពួកគេគឺជាអ្នកដែលត្រូវបានតំណាងដោយ ស្ទេផាន ដែលតាមន័យទំនាយ ត្រូវបានប្រោសឲ្យរស់ឡើងវិញជាមួយព្រះយេស៊ូវ ប៉ុន្តែក៏បន្ទាប់ពីព្រះយេស៊ូវផងដែរ។ ដូច្នេះ ពួកគេត្រូវបានប្រោសឲ្យរស់ឡើងវិញ «បីថ្ងៃកន្លះ» បន្ទាប់ពីពួកគេត្រូវបានសម្លាប់ដោយសត្វសាហាវដែលឡើងមកពីរណ្តៅឥតបាត។ ក្នុង «ម៉ោង» ដដែល ដែលពួកគេត្រូវបានប្រោសឲ្យរស់ឡើងវិញ នោះពួកគេក៏ឡើងទៅស្ថានសួគ៌ជាសញ្ញាបដាមួយផងដែរ។ ដំណើរការនៃការប្រោសពួកគេឲ្យរស់ឡើងវិញ និងការឡើងទៅស្ថានសួគ៌របស់ពួកគេ ត្រូវបានគូសបញ្ជាក់យ៉ាងប្រុងប្រយ័ត្នក្នុងព្រះបន្ទូលទំនាយរបស់ព្រះ ហើយវារួមបញ្ចូលទាំងការដែលពួកគេត្រូវបានធ្វើជាគំរូទុកជាមុនដោយការស្លាប់ពិតប្រាកដរបស់ ស្ទេផាន ដូច្នេះហើយតំណាងឲ្យសេចក្តីស្លាប់ខាងវិញ្ញាណមួយ ដែលត្រូវបានសម្រេចលើសាក្សីទាំងពីរ នៅពេលពួកគេត្រូវបានផ្លាស់ប្ដូរពីចលនាឡៅឌីសេ នៃទេវតាទីបី ទៅកាន់ចលនាភីឡាដែលហ្វៀ នៃទេវតាទីបី។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«មានរឿងមួយប្រាកដណាស់៖ អ្នកអាដវេនទីស្ទថ្ងៃទីប្រាំពីរទាំងឡាយណាដែលឈរនៅក្រោមទង់របស់សាតាំង នឹងបោះបង់ជំនឿរបស់ខ្លួនជាមុនសិន ចំពោះសេចក្ដីព្រមាន និងការស្តីបន្ទោសដែលមាននៅក្នុងសក្ខីបទទាំងឡាយនៃព្រះវិញ្ញាណរបស់ព្រះ។»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«ការអំពាវនាវឲ្យមានការថ្វាយខ្លួនកាន់តែពេញលេញ និងការបម្រើដ៏បរិសុទ្ធជាងមុន កំពុងត្រូវបានប្រកាស ហើយនឹងបន្តត្រូវបានប្រកាស។ មនុស្សខ្លះដែលឥឡូវនេះកំពុងបញ្ចេញយោបល់ស្នើសុំរបស់សាតាំង នឹងត្រឡប់មកមានស្មារតីត្រឹមត្រូវវិញ។ មានអ្នកខ្លះដែលស្ថិតនៅក្នុងមុខតំណែងសំខាន់ៗនៃសេចក្ដីទុកចិត្ត ប៉ុន្តែមិនយល់អំពីសេចក្ដីពិតសម្រាប់ពេលវេលានេះទេ។ សារនោះត្រូវតែប្រគល់ឲ្យពួកគេ។ ប្រសិនបើពួកគេទទួលយកវា ព្រះគ្រីស្ទនឹងទទួលយកពួកគេ ហើយនឹងធ្វើឲ្យពួកគេក្លាយជាអ្នករួមការងារជាមួយទ្រង់។ ប៉ុន្តែ ប្រសិនបើពួកគេបដិសេធមិនព្រមស្តាប់សារនោះទេ ពួកគេនឹងឈរនៅក្រោមទង់ខ្មៅរបស់ម្ចាស់អង្គម្ចាស់នៃសេចក្ដីងងឹត។»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«ខ្ញុំត្រូវបានបង្គាប់ឲ្យនិយាយថា សេចក្តីពិតដ៏មានតម្លៃសម្រាប់ពេលវេលានេះ កំពុងតែបើកសម្ដែងកាន់តែច្បាស់ឡើងៗដល់ចិត្តគំនិតរបស់មនុស្ស។ ក្នុងន័យពិសេសមួយ បុរស និងស្ត្រីត្រូវបរិភោគសាច់របស់ព្រះគ្រីស្ទ ហើយផឹកព្រះលោហិតរបស់ទ្រង់។ នឹងមានការរីកចម្រើននៃការយល់ដឹង ព្រោះសេចក្តីពិតអាចពង្រីកខ្លួនបានឥតឈប់ឈរ។ ព្រះអង្គជាប្រភពដើមនៃសេចក្តីពិត នឹងយាងមកក្នុងការរួបរួមយ៉ាងជិតស្និទ្ធ ហើយកាន់តែជិតស្និទ្ធថែមទៀត ជាមួយអស់អ្នកដែលបន្តស្វែងរកដើម្បីស្គាល់ទ្រង់។ កាលណារាស្ត្ររបស់ព្រះទទួលព្រះបន្ទូលរបស់ទ្រង់ជានំបុ័ងពីស្ថានសួគ៌ ពួកគេនឹងដឹងថា ការយាងចេញរបស់ទ្រង់ ត្រូវបានរៀបចំដូចជាពេលព្រឹក។ ពួកគេនឹងទទួលកម្លាំងខាងវិញ្ញាណ ដូចជារូបកាយទទួលកម្លាំងខាងសាច់ឈាម នៅពេលបរិភោគអាហារ។»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«យើងមិនបានយល់ផែនការរបស់ព្រះអម្ចាស់យ៉ាងពេញលេញទេ ក្នុងការនាំកូនចៅអ៊ីស្រាអែលចេញពីទាសភាពនៅអេស៊ីប ហើយដឹកនាំពួកគេឆ្លងកាត់ទីរហោស្ថានចូលទៅក្នុងស្រុកកាណាន។»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«ខណៈដែលយើងប្រមូលយកកាំរស្មីដ៏ទេវភាពដែលកំពុងភ្លឺចេញពីដំណឹងល្អ នោះយើងនឹងទទួលបានការយល់ឃើញកាន់តែច្បាស់អំពីប្រព័ន្ធសាសនាយូដា ហើយនឹងកាន់តែឱ្យតម្លៃយ៉ាងជ្រាលជ្រៅចំពោះសេចក្តីពិតសំខាន់ៗរបស់វា។ ការស្រាវជ្រាវរកសេចក្តីពិតរបស់យើងនៅមិនទាន់ពេញលេញនៅឡើយទេ។ យើងទើបតែប្រមូលបានតែប៉ុន្មានកាំរស្មីនៃពន្លឺប៉ុណ្ណោះ។ អ្នកដែលមិនមែនជាសិស្សនៃព្រះបន្ទូលជារៀងរាល់ថ្ងៃ នឹងមិនអាចដោះស្រាយបញ្ហានានានៃប្រព័ន្ធសាសនាយូដាបានឡើយ។ ពួកគេនឹងមិនយល់អំពីសេចក្តីពិតដែលត្រូវបានបង្រៀនដោយសេវាកិច្ចក្នុងព្រះវិហារទេ។ កិច្ចការរបស់ព្រះត្រូវបានរាំងស្ទះដោយការយល់ដឹងបែបលោកិយចំពោះផែនការដ៏ធំរបស់ទ្រង់។ ជីវិតនាពេលអនាគតនឹងបើកបង្ហាញអត្ថន័យនៃក្រឹត្យវិន័យដែលព្រះគ្រីស្ទ ទ្រង់ដែលបានគង់នៅក្នុងសសរពពក បានប្រទានដល់ប្រជាជនរបស់ទ្រង់»។ Spalding and Magan, 305, 306.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សៀវភៅ​ដានីយ៉ែល — លេខ​មួយ​រយ​ប្រាំ៕</dc:title>
  <dc:subject>ការបដិសេធដំណឹងល្អជាបន្តបន្ទាប់៖ ចាប់ពីការប្រសូតរបស់ព្រះគ្រីស្ទរហូតដល់ការគប់ដុំថ្មស្តេផាន</dc:subject>
  <dc:creator>Jeff Pippenger</dc:creator>
  <cp:keywords/>
  <dc:description>Generated by ArticleDigger from daniel\105_daniel.json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