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លេខមួយរយប្រាំពីរ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ដំណើររឿងព្យាករណ៍៖ ពីយេរ៉ូបោមដល់យ៉ូសៀស និងការស្ដារឡើងវិញនូវផ្លូវបុរាណៗ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1844 ពួកប្រូតេស្តង់នៃសហរដ្ឋអាមេរិកបានដកខ្លួនចេញពីចលនាមីល្លេរីត ហើយបានកាន់យកជំហរព្យាករណ៍របស់ខ្លួនជាកូនស្រីមួយរបស់បាប៊ីឡូន ដូចដែលត្រូវបានតំណាងជាមុនដោយយេរ៉ូបោម ដែលបានបង្កើតប្រព័ន្ធថ្វាយបង្គំក្លែងក្លាយមួយ នៅពេលកុលសម្ព័ន្ធទាំងដប់នៅភាគខាងជើងរបស់គាត់បានបំបែកខ្លួនចេញពីនគរយូដាភាគខាងត្បូង។ កូនគោមាសពីររបស់យេរ៉ូបោម មួយនៅក្នុងក្រុងបេតអែល (មានន័យថា “ព្រះវិហាររបស់ព្រះ”/សាសនាចក្រ) និងមួយទៀតនៅដាន (មានន័យថា ការជំនុំជម្រះ/រដ្ឋ) បានតំណាងជាមុនដល់ប្រព័ន្ធក្លែងក្លាយនៃសាសនាចក្រ និងរដ្ឋ ដែលជានិមិត្តរូបនៃសហរដ្ឋអាមេរិក។ ធាតុទាំងអស់នៃប្រព័ន្ធក្លែងក្លាយនៃសាសនាចក្រ និងរដ្ឋរបស់យេរ៉ូបោម ត្រូវបានរៀបចំតាមគំរូដូចគ្នាបេះបិទនឹងរចនាសម្ព័ន្ធដែលបានបង្ហាញឡើងនៅក្នុងការបះបោររបស់អើរ៉ុន។ ដូច្នេះ ប្រព័ន្ធថ្វាយបង្គំក្លែងក្លាយរបស់យេរ៉ូបោម គឺជារូបភាពមួយនៃប្រព័ន្ធថ្វាយបង្គំក្លែងក្លាយរបស់អើរ៉ុន។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ប្រព័ន្ធក្លែងក្លាយរបស់យេរ៉ូបោមបានតំណាងឲ្យប្រព័ន្ធនៃការថ្វាយបង្គំដែលលទ្ធិប្រូតេស្តង់បានគាំទ្រ នៅពេលដែលវាបានបំបែកខ្លួនចេញពីចលនារបស់ទេវតាទីមួយ ហើយបានក្លាយជាកូនស្រី ឬជារូបភាពនៃសត្វរ៉ូមាំងរបស់សម្តេចប៉ាប។ នៅពេលបង្កើតឡើងដំបូងបង្អស់នៃប្រព័ន្ធក្លែងក្លាយរបស់យេរ៉ូបោម អ្នកនាំព្រះបន្ទូលម្នាក់ពីយូដាបានមកប្រឈមមុខនឹងអាសនៈរបស់គាត់ និងប្រព័ន្ធថ្វាយបង្គំមិនពិតនោះ។ នៅឆ្នាំ 1844 នៅគ្រាដំបូងបង្អស់នៃតួនាទីរបស់លទ្ធិប្រូតេស្តង់ក្បត់សាសនា ក្នុងការបង្កើតប្រព័ន្ធនៃការថ្វាយបង្គំមួយដែលត្រូវបានតំណាងថាជាកូនស្រីរបស់រ៉ូម ពួកមីឡឺរ៉ាយត៍ ដោយសេចក្តីជំនឿ បានចូលទៅក្នុងទីបរិសុទ្ធបំផុតនៃទីបរិសុទ្ធស្ថានសួគ៌ ហើយបានទទួលស្គាល់ថ្ងៃសប្ប័ទ ហើយដោយហេតុនេះបានតំណាងឲ្យការស្តីបន្ទោសតាមទំនាយមួយចំពោះកូនស្រីទាំងឡាយរបស់រ៉ូម ដែលបានជ្រើសរើសបន្តគោរពតាមសញ្ញានៃអំណាចរបស់រ៉ូម គឺការថ្វាយបង្គំនៅថ្ងៃអាទិត្យ។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ហោរានៃយូដា ដែលបានប្រឈមមុខនឹងយេរ៉ូបោម នៅទីនោះ និងនៅពេលនោះ បានប្រកាសទំនាយមួយ។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ហើយគាត់បានស្រែកប្រឆាំងនឹងអាសនៈ ដោយព្រះបន្ទូលនៃព្រះយេហូវ៉ា ហើយថា ឱ អាសនៈ អាសនៈ អើយ ព្រះយេហូវ៉ាមានព្រះបន្ទូលដូច្នេះថា មើល៍ នឹងមានកូនប្រុសម្នាក់កើតមកដល់ព្រះរាជវង្សរបស់ដាវីឌ ឈ្មោះយ៉ូសៀស; ហើយលើឯង គាត់នឹងថ្វាយពួកសង្ឃនៃទីខ្ពស់ៗ ដែលដុតគ្រឿងក្រអូបលើឯង ហើយឆ្អឹងមនុស្សនឹងត្រូវដុតលើឯង។ ហើយនៅថ្ងៃនោះ គាត់បានឲ្យទីសម្គាល់មួយ ដោយថា នេះជាទីសម្គាល់ដែលព្រះយេហូវ៉ាបានមានព្រះបន្ទូល៖ មើល៍ អាសនៈនឹងបែកខ្ទេច ហើយផេះដែលនៅលើវានឹងត្រូវចាក់រំលាយចេញ។ ១ ពង្សាវតារក្សត្រ ១៣:២, 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ការព្យាករណ៍នោះបានរួមបញ្ចូលការធ្វើឲ្យពាក្យ “អាសនៈ” កើតឡើងពីរដង។ ការធ្វើឲ្យពាក្យមួយ ឬឃ្លាមួយកើតឡើងពីរដងនៅក្នុងការព្យាករណ៍ តំណាងឲ្យនិមិត្តសញ្ញានៃសាររបស់ទេវតាទីពីរ ដូច្នេះបានកំណត់អត្តសញ្ញាណឆ្នាំ 1844 ជាឆ្នាំដែលទេវតាទីពីរបានមកដល់ ហើយប្រូតេស្តង់និយមបានធ្លាក់ចុះ ក្លាយជាកូនស្រីរបស់បាប៊ីឡូន។ ក្នុងពេលដំណាលគ្នានោះ ព្យាការីបានផ្តល់សញ្ញាមួយ ដូចជាពួកមីឡ្លឺរ៉ាយត៍នៅឆ្នាំ 1844 បានទទួលស្គាល់សញ្ញានៃថ្ងៃសប្ប័ទ។ ដូចដែលយេរ៉ូបោមបានគំរាមកំហែងព្យាការីនៅក្នុងខបន្ទាប់ៗ ដៃរបស់គាត់បានជាប់ក្រិន ដូច្នេះជាការយោងទៅកាន់សញ្ញាសម្គាល់របស់បាប៊ីឡូន ដែលត្រូវបានបង្ខំដាក់លើថ្ងាស ឬលើដៃ ហើយដែល នៅពេលទទួលយកខាងវិញ្ញាណ នាំឲ្យមនុស្សម្នាក់ពិការខាងវិញ្ញាណអស់កល្បជានិច្ច។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សម្រាប់គោលបំណងនៃការសិក្សានេះ យើងកំពុងពិចារណាព្រះបន្ទូលទំនាយដែលព្យាការីបានលើកឡើង ដោយកំណត់សម្គាល់ថា «នឹងមានកូនម្នាក់កើតមកដល់ព្រះរាជវង្សរបស់ដាវីឌ ឈ្មោះយ៉ូសៀស; ហើយលើឯងនោះ គាត់នឹងថ្វាយពួកសង្ឃនៃទីខ្ពស់ៗ ដែលដុតគ្រឿងក្រអូបលើឯង ហើយឆ្អឹងមនុស្សនឹងត្រូវដុតលើឯង»។ យ៉ូសៀសមានន័យថា «គ្រឹះរបស់ព្រះ» ហើយតំណាងឲ្យគ្រឹះនានារបស់អាដវេនទីសម៍ ដែលបានសាងសង់ឡើងក្នុងប្រវត្តិសាស្ត្រដដែលនោះ ដែលត្រូវបានបង្ហាញជានិមិត្តរូបដោយការបើកសម្ពោធប្រព័ន្ធថ្វាយបង្គំក្លែងក្លាយរបស់យេរ៉ូបោម។ លើប្រព័ន្ធថ្វាយបង្គំក្លែងក្លាយដែលយេរ៉ូបោមបានបង្កើតឡើងនោះ យ៉ូសៀសនឹងដាក់ទណ្ឌកម្មលើពួកសង្ឃដែលបាននាំមុខក្នុងការថ្វាយបង្គំក្លែងក្លាយ។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ហោរាបានមិនស្តាប់បង្គាប់ព្រះបញ្ជារបស់ព្រះអម្ចាស់ ដែលមិនឲ្យត្រឡប់តាមផ្លូវដែលគាត់បានមកចូលរួមពិធីសម្ពោធរបស់យេរ៉ូបោម ហើយក៏មិនឲ្យបរិភោគឬផឹកនៅបេថែលដែរ។ នៅពេលដែលគាត់បានបរិភោគអាហាររបស់ហោរាក្លែងក្លាយនៅបេថែល គាត់ត្រូវបានដាក់បង្ហាញជានិមិត្តរូបនៃសេចក្តីស្លាប់ ដែលនឹងត្រូវនាំមកលើអ្នកទាំងឡាយណា ដែលបន្ទាប់ពីឆ្នាំ 1844 នឹងជ្រើសរើសត្រឡប់ទៅ និងបរិភោគគោលលទ្ធិ និងវិធីសាស្ត្រហោរាក្លែងក្លាយរបស់ព្រូតេស្តង់ក្បត់ជំនឿ ដូចដែលត្រូវបានតំណាងដោយការបះបោរនៅឆ្នាំ 1863។ គ្រែស្លាប់របស់អ្នកទាំងឡាយដែលបានបះបោរនៅឆ្នាំ 1863 នោះ នឹងជាគ្រែស្លាប់ដូចគ្នានឹងហោរាក្លែងក្លាយនៃបេថែល។ គ្រែស្លាប់សម្រាប់ព្រូតេស្តង់ក្បត់ជំនឿ គឺជាប្រវត្តិសាស្ត្រពីថ្ងៃទី 11 ខែសីហា ឆ្នាំ 1840 រហូតដល់ឆ្នាំ 1844 នៅពេលដែលពួកគេ គឺជាប្រជារាស្ត្រដែលព្រះបានជ្រើសរើសកាលពីមុន ត្រូវបានរំលងផុតទៅ ហើយបានក្លាយជាបុត្រីរបស់រ៉ូម។ គ្រែស្លាប់របស់អាដវេនទីសលាវឌីសេផងដែរ នឹងស្ថិតនៅចន្លោះថ្ងៃខែឆ្នាំដែលទេវតាដ៏មានឫទ្ធានុភាពបានចុះមកនៅថ្ងៃទី 11 ខែកញ្ញា ឆ្នាំ 2001 ដូចដែលបានកើតឡើងនៅឆ្នាំ 1840 និងម៉ោងនៃការរញ្ជួយដីដ៏ធំ ដែលតំណាងឲ្យច្បាប់ថ្ងៃអាទិត្យដែលនឹងមកដល់ឆាប់ៗនេះ។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នៅថ្ងៃទី១១ ខែកញ្ញា ឆ្នាំ២០០១ ការបោះត្រាលើមនុស្សមួយសែនសែសិបបួនពាន់បានចាប់ផ្តើម ហើយទេវតាបានចាប់ផ្តើមដើរកាត់ក្រុងយេរូសាឡឹម ដាក់សញ្ញាមួយលើថ្ងាសរបស់អស់អ្នកដែលដកដង្ហើមធ្ងន់ និងយំសោក ដោយសារអំពើគួរស្អប់ខ្ពើមទាំងឡាយដែលបានប្រព្រឹត្តនៅក្នុងស្រុក (សហរដ្ឋអាមេរិក) និងក្នុងពួកជំនុំ (លាវឌីសេអាន អាដវេនទីស)។ នៅថ្ងៃទី១១ ខែកញ្ញា ឆ្នាំ២០០១ អំពើបាបរបស់បុព្វបុរស ដែលត្រូវបានតំណាងដោយអំពើគួរស្អប់ខ្ពើមទាំងបួននៅក្នុងអេសេគាល បានក្លាយជាសេចក្តីពិតសម្រាប់ការសាកល្បងនៅក្នុងដំណើរការបោះត្រាដែលបានចាប់ផ្តើមនៅពេលនោះ។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ការសាកល្បងនៃឆ្នាំ 1863 បានពាក់ព័ន្ធនឹងគ្រឹះរបស់ចលនា Millerite ដូចដែលត្រូវបានតំណាងដោយ “ប្រាំពីរដង” ក្នុង Leviticus 26 ដែលត្រូវបានបដិសេធនៅឆ្នាំ 1863។ ការសាកល្បងនោះបានពាក់ព័ន្ធនឹងឆន្ទៈ ឬក៏ការមិនព្រមវិលត្រឡប់ទៅកាន់ផ្លូវបុរាណរបស់ Jeremiah ដើម្បីស្វែងរកការសម្រាកនៃភ្លៀងចុងក្រោយ។ ការសាកល្បងនៃឆ្នាំ 1888 គឺជាសារទៅកាន់ក្រុមជំនុំ Laodicea ដូចដែលបាននាំមកដោយអែលឌើរ Jones និង Waggoner ដែលក៏ជាសារអំពីការរាប់ជាសុចរិតដោយសេចក្តីជំនឿផងដែរ។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នៅឆ្នាំ 1856 សារទៅកាន់ឡៅឌីសេបានមកដល់ជាលើកដំបូងក្នុងចលនារបស់ពួកមីឡឺរ៉ាយត៍ ហើយវាបានមកជាមួយនឹងពន្លឺដែលកើនឡើងអំពី “seven times” ប៉ុន្តែទាំងបទពិសោធន៍ដែលត្រូវបានតំណាងដោយឱសថព្យាបាលនៅក្នុងសារទៅកាន់ឡៅឌីសេ និងទាំងសារនៃប្រវត្តិសាស្ត្រព្យាករណ៍ ត្រូវបានបដិសេធនៅឆ្នាំ 1863។ បទពិសោធន៍នោះត្រូវបានតំណាងដោយនិមិត្ត (mareh) នៃ “the appearance” ហើយនិមិត្ត (chazon) នៃ “prophetic history” ក៏ត្រូវបានបដិសេធដូចគ្នា។ និមិត្តទាំងពីរនោះបានរកឃើញការសម្រេចបំពេញរបស់វានៅថ្ងៃទី 22 ខែតុលា ឆ្នាំ 1844 ហើយដប់ប្រាំបួនឆ្នាំក្រោយមក វាទាំងពីរត្រូវបានបដិសេធ ពីព្រោះព្រះយេស៊ូវតែងតែកំណត់ចុងបញ្ចប់ឲ្យស្របគ្នានឹងការចាប់ផ្ដើមជានិច្ច។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នៅថ្ងៃទី១១ ខែកញ្ញា ឆ្នាំ២០០១ ការសាកល្បងនៃការបះបោរឆ្នាំ១៨៦៣ និងឆ្នាំ១៨៨៨ បានក្លាយជាសេចក្ដីពិតសម្រាប់ការសាកល្បងម្ដងទៀត ពីព្រោះទាំងពីរនោះបានពាក់ព័ន្ធនឹងផ្លូវបុរាណរបស់យេរេមា។ នៅកាលបរិច្ឆេទនោះ សារភ្លៀងចុងក្រោយបានមកដល់ ហើយការសាកល្បងឆ្នាំ១៩១៩ ក៏បានមកដល់ផងដែរ ពីព្រោះនៅឆ្នាំ១៩១៩ ដំណឹងល្អក្លែងក្លាយអំពីព្រះគ្រីស្ទមួយអង្គដែលខ្វះសារៈសំខាន់ខាងទំនាយទាំងស្រុង ត្រូវបានលើកឡើងជាសារ «សេចក្ដីសុខសាន្ត និងសុវត្ថិភាព» ក្លែងក្លាយ។ នៅពេលទេវតាដ៏មានអំណាចនៃវិវរណៈ ជំពូកទីដប់ប្រាំបី បានចុះមកនៅថ្ងៃទី១១ ខែកញ្ញា ឆ្នាំ២០០១ ខទីមួយដល់ខទីបីបានសម្រេច ហើយខទីមួយដល់ខទីបីតំណាងឲ្យសារនៃ «សំឡេងទីមួយ»។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តើមានពាក្យណាមួយដែលខ្ញុំបានប្រកាសថា ទីក្រុងញូវយ៉កត្រូវនឹងត្រូវបានបោកបក់បំផ្លាញដោយរលកយក្សស៊ូណាមិឬ? រឿងនេះ ខ្ញុំមិនដែលបាននិយាយឡើយ។ ខ្ញុំបាននិយាយថា ខណៈដែលខ្ញុំកំពុងមើលអគារធំៗកំពុងសង់ឡើងនៅទីនោះ ជាន់លើជាន់ថា “ទិដ្ឋភាពដ៏គួរឲ្យរន្ធត់យ៉ាងណានឹងកើតឡើង នៅពេលដែលព្រះអម្ចាស់ក្រោកឡើង ដើម្បីរញ្ជួយផែនដីយ៉ាងគួរឲ្យភ័យខ្លាច! នៅពេលនោះ ពាក្យនៅក្នុង វិវរណៈ 18:1–3 នឹងត្រូវបានបំពេញសម្រេច។” ជំពូកទីដប់ប្រាំបីទាំងមូលនៃគម្ពីរវិវរណៈ គឺជាការព្រមានអំពីអ្វីដែលកំពុងតែមកលើផែនដី។ ប៉ុន្តែ ខ្ញុំមិនមានពន្លឺជាពិសេសទាក់ទងនឹងអ្វីដែលកំពុងតែមកលើទីក្រុងញូវយ៉កនោះទេ លើកលែងតែខ្ញុំដឹងថា នៅថ្ងៃមួយ អគារធំៗនៅទីនោះនឹងត្រូវបានបំផ្លាញឲ្យដួលរលំ ដោយការបង្វិល និងការផ្តួលរំលំដោយព្រះចេស្តារបស់ព្រះ។ ពីពន្លឺដែលបានប្រទានដល់ខ្ញុំ ខ្ញុំដឹងថា ការបំផ្លាញកំពុងស្ថិតនៅក្នុងលោកិយនេះ។ ពាក្យតែមួយពីព្រះអម្ចាស់ ការប៉ះតែម្តងនៃព្រះចេស្តាដ៏ខ្លាំងក្លារបស់ទ្រង់ ហើយសំណង់ដ៏មហិមាទាំងនេះនឹងដួលរលំ។ ទិដ្ឋភាពនានានឹងកើតឡើង ដែលភាពគួរឲ្យរន្ធត់របស់វា យើងមិនអាចស្រមៃបានឡើយ»។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ដោយការមកដល់នៃទេវតាក្នុងវិវរណៈ ជំពូក ១៨ ភ្លៀងចុងក្រោយបានចាប់ផ្តើមបាញ់ធ្លាក់ ហើយ «ការជជែកដេញដោលខាងព្យាករណ៍» ដែលតំណាងនៅក្នុងហាបាគុក ជំពូក ២ ក៏បានចាប់ផ្តើមដែរ។ ការជជែកដេញដោលនោះគឺអំពីវិធីសាស្ត្រពីរសម្រាប់យល់ព្រះបន្ទូលព្យាករណ៍ក្នុងព្រះគម្ពីរ និងអំពីសារភ្លៀងចុងក្រោយមួយក្លែងក្លាយ និងមួយពិត។ ការជជែកដេញដោលនោះបញ្ចប់នៅពេលដែល «សំឡេងទីពីរ» នៃវិវរណៈ ជំពូក ១៨ មកដល់ ហើយកំណត់សម្គាល់ការចាប់ផ្តើមនៃការជំនុំជម្រះប្រតិបត្តិរបស់ព្រះលើបាប៊ីឡូនសម័យទំនើប និងហៅហ្វូងចៀមផ្សេងទៀតរបស់ព្រះឲ្យចេញពីបាប៊ីឡូន។ ការមកដល់នៃសំឡេងទីពីរនេះសម្គាល់ការបញ្ចប់នៃប្រវត្តិនៃការបោះត្រាលើមនុស្សមួយសែនសែសិបបួនពាន់នាក់ ដែលត្រូវបានតំណាងដោយអំពើស្អប់ខ្ពើមទីបួន ហើយអំពើនោះវិញក៏តំណាងដល់ជំនាន់ទីបួន និងចុងក្រោយនៃអាតវេនទីសនិកាយឡាវូឌីសេ កំពុងក្រាបថ្វាយបង្គំព្រះអាទិត្យ នៅពេលច្បាប់ថ្ងៃអាទិត្យដែលជិតមកដល់។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គ្រែស្លាប់នៃប្រូតេស្តង់និយមក្បត់សាសនា ក្នុងចន្លោះរវាងការចុះមកនៃទេវតា និងទ្វារដែលបានបិទនៅឆ្នាំ 1844 បានជានិមិត្តរូបដល់គ្រែស្លាប់នៃអាដវិនទីសនិយមឡាវឌីសេ ក្នុងចន្លោះរវាងការចុះមកនៃទេវតា និងទ្វារដែលបានបិទនៃច្បាប់ថ្ងៃអាទិត្យដែលនឹងមកដល់ឆាប់ៗនេះ។ ហោរាពីយូដាត្រូវបានបញ្ចុះនៅក្នុងផ្នូរដូចគ្នាជាមួយនឹងហោរាក្លែងក្លាយនៃបេថែល ហើយនៅពេលស្តេចយ៉ូសៀសបានចាប់ផ្តើមការកែទម្រង់របស់ទ្រង់ នោះទ្រង់បានឈរនៅមុខផ្នូរនោះឯង។ ការកែទម្រង់របស់ស្តេចយ៉ូសៀស ដែលព្រះនាមរបស់ទ្រង់តំណាងឱ្យ «មូលដ្ឋានរបស់ព្រះ» បានចាប់ផ្តើមនៅពេលដែលព្រះបានចាប់ផ្តើមដឹកនាំប្រជារាស្ត្ររបស់ទ្រង់នៅថ្ងៃចុងក្រោយ ឱ្យត្រឡប់ទៅរកមូលដ្ឋានវិញ នៅថ្ងៃទី 11 ខែកញ្ញា ឆ្នាំ 2001។ ការកែទម្រង់របស់ទ្រង់បានចាប់ផ្តើមនៅពេលដែលកិច្ចការនៃការស្តារព្រះវិហារឡើងវិញត្រូវបានលើកយកមកអនុវត្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នៅឆ្នាំទីដប់ប្រាំបីនៃរាជ្យស្តេចយ៉ូសៀ ស្តេចបានចាត់សាផាន កូនអាសាលា កូនមេស៊ូល្លាម ជាស្មៀន ឲ្យទៅកាន់ព្រះវិហាររបស់ព្រះយេហូវ៉ា ដោយមានបន្ទូលថា៖ «ចូរឡើងទៅឯហ៊ីលគីយ៉ា ជាសម្ដេចសង្ឃ ដើម្បីឲ្យគាត់បូកសរុបប្រាក់ដែលបាននាំមកក្នុងព្រះវិហាររបស់ព្រះយេហូវ៉ា ដែលពួកអ្នកយាមទ្វារបានប្រមូលពីប្រជាជន។ ហើយចូរឲ្យពួកគេប្រគល់វាទៅក្នុងដៃរបស់ពួកអ្នកធ្វើការ ដែលត្រួតត្រាការងារនៅព្រះវិហាររបស់ព្រះយេហូវ៉ា ហើយចូរឲ្យពួកគេផ្ដល់វាទៅដល់ពួកអ្នកធ្វើការដែលនៅក្នុងព្រះវិហាររបស់ព្រះយេហូវ៉ា ដើម្បីជួសជុលកន្លែងបាក់បែកនៃព្រះវិហារ គឺដល់ពួកជាងឈើ ពួកអ្នកសង់ និងពួកជាងថ្ម ហើយសម្រាប់ទិញឈើ និងថ្មកាត់ ដើម្បីជួសជុលព្រះវិហារ។ ប៉ុន្តែមិនបានធ្វើគណនេយ្យជាមួយពួកគេអំពីប្រាក់ដែលបានប្រគល់ទៅក្នុងដៃពួកគេទេ ពីព្រោះពួកគេប្រព្រឹត្តដោយស្មោះត្រង់»។ ហ៊ីលគីយ៉ា ជាសម្ដេចសង្ឃ បាននិយាយទៅកាន់សាផាន ជាស្មៀនថា៖ «ខ្ញុំបានរកឃើញសៀវភៅក្រឹត្យវិន័យនៅក្នុងព្រះវិហាររបស់ព្រះយេហូវ៉ា»។ រួចហ៊ីលគីយ៉ាបានឲ្យសៀវភៅនោះទៅសាផាន ហើយគាត់ក៏អានវា។ សាផាន ជាស្មៀន បានមកឯស្តេច ហើយទូលដំណឹងស្តេចវិញថា៖ «ពួកអ្នកបម្រើរបស់ទ្រង់បានប្រមូលប្រាក់ដែលបានឃើញនៅក្នុងព្រះវិហារ ហើយបានប្រគល់វាទៅក្នុងដៃរបស់ពួកអ្នកធ្វើការ ដែលត្រួតត្រាការងារនៅព្រះវិហាររបស់ព្រះយេហូវ៉ា»។ សាផាន ជាស្មៀន ក៏ទូលស្តេចថា៖ «ហ៊ីលគីយ៉ា ជាបូជាចារ្យ បានឲ្យសៀវភៅមួយដល់ខ្ញុំ»។ ហើយសាផានក៏អានវានៅចំពោះព្រះភក្ត្រស្តេច។ កាលស្តេចបានឮពាក្យនៃសៀវភៅក្រឹត្យវិន័យ នោះទ្រង់ក៏ហែកព្រះពស្ត្ររបស់ទ្រង់។ រួចស្តេចបានបង្គាប់ហ៊ីលគីយ៉ា ជាបូជាចារ្យ និងអាហ៊ីកាម កូនសាផាន និងអាក់បោរ កូនមីកាយ៉ា និងសាផាន ជាស្មៀន និងអាសាយ៉ា ជាអ្នកបម្រើម្នាក់របស់ស្តេច ដោយមានបន្ទូលថា៖ «ចូរទៅ សួរព្រះយេហូវ៉ាសម្រាប់ខ្ញុំ និងសម្រាប់ប្រជាជន និងសម្រាប់យូដាទាំងមូល អំពីពាក្យនៃសៀវភៅនេះដែលបានរកឃើញ ពីព្រោះសេចក្ដីក្រោធរបស់ព្រះយេហូវ៉ាដែលបានឆេះឡើងទាស់នឹងយើងនោះធំមែនទែន ដោយព្រោះបុព្វបុរសរបស់យើងមិនបានស្ដាប់តាមពាក្យនៃសៀវភៅនេះ ដើម្បីប្រព្រឹត្តតាមគ្រប់ទាំងអស់ដែលបានសរសេរអំពីយើងទេ»។ ២ ពង្សាវតារក្សត្រ ២២:៣–១៣។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ការព្យាករណ៍ថា កុមារម្នាក់នឹងកើតមក ហើយមានឈ្មោះថា យ៉ូសៀស បញ្ជាក់ដល់ថ្ងៃទី ១១ ខែកញ្ញា ឆ្នាំ ២០០១ នៅពេលដែលទេវតាដ៏មានអំណាចបានចុះមក ហើយបានដឹកនាំរាស្ត្ររបស់ព្រះនៅថ្ងៃចុងក្រោយ ឲ្យត្រឡប់ទៅកាន់ផ្លូវបុរាណវិញ។ ការចុះមកនោះ ត្រូវបានតំណាងជាមុនដោយការចុះមករបស់ទេវតាដដែលនោះ នៅថ្ងៃទី ១១ ខែសីហា ឆ្នាំ ១៨៤០។ ការចុះមកទាំងពីរនេះ បានសម្គាល់ការបំពេញនៃព្រះបន្ទូលទំនាយមួយអំពីសាសនាអ៊ីស្លាម។ បុគ្គលប្រវត្តិសាស្ត្រដែលឈ្មោះរបស់គាត់ត្រូវបានភ្ជាប់ជាមួយនឹងការកំណត់អត្តសញ្ញាណជាមុន និងការបោះពុម្ពផ្សាយការព្យាករណ៍ជាមុន អំពីការបំពេញនៃព្រះបន្ទូលទំនាយអំពីពេលវេលារបស់សាសនាអ៊ីស្លាម ដែលមាននៅក្នុង វិវរណៈ ជំពូក ៩ ខ ១៥ នោះ គឺ យ៉ូសៀស។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ក្នុងការយាងចុះមកទាំងពីររបស់ទេវតានៃវិវរណៈ ជំពូក ១០ ឬ ១៨ នោះ ឈ្មោះ «យ៉ូសៀ» ត្រូវបានសម្គាល់ទុក។ យ៉ូសៀ លីច បានប្រកាសសារអំពីសាសនាអ៊ីស្លាម ដែលបានសម្រេចនៅថ្ងៃទី ១១ ខែសីហា ឆ្នាំ ១៨៤០ ហើយនៅថ្ងៃទី ១១ ខែកញ្ញា ឆ្នាំ ២០០១ ពាក្យទំនាយអំពីការកំណើតរបស់កុមារម្នាក់ឈ្មោះយ៉ូសៀ ដែលត្រូវបានដាក់បង្ហាញដោយហោរាមិនស្តាប់បង្គាប់ក្នុងប្រវត្តិសាស្ត្ររបស់យេរ៉ូបោម បានសម្រេចនៅក្នុងអាដវេនទីសម៍ឡៅឌីសេ ខណៈដែលទេវតាបាននាំប្រជាជនរបស់ទ្រង់នៅថ្ងៃចុងក្រោយ ត្រឡប់ទៅកាន់ប្រវត្តិសាស្ត្រមូលដ្ឋាន ដែលនៅទីនោះការប្រឈមមុខគ្នារវាងហោរាមិនស្តាប់បង្គាប់ និងយេរ៉ូបោម បានឈានដល់ការសម្រេចរបស់វា។ សក្ខីភាពព្រះគម្ពីរបានកំណត់សម្គាល់ការទស្សន៍ទាយមួយអំពីយ៉ូសៀម្នាក់ដែលនឹងមក ហើយនៅពេលប្រវត្តិសាស្ត្រដែលត្រូវបានតាងដោយហោរាមិនស្តាប់បង្គាប់ ត្រូវបានធ្វើឡើងម្ដងទៀតនៅឆ្នាំ ១៨៤៤ ការទស្សន៍ទាយរបស់គាត់អំពីឈ្មោះនោះ ក៏ត្រូវបានដាក់បញ្ចូលម្ដងទៀតទៅក្នុងនិទានព្យាករណ៍។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នៅថ្ងៃទី 11 ខែកញ្ញា ឆ្នាំ 2001 សិង្ហនៃកុលសម្ព័ន្ធយូដា បានដឹកនាំរាស្ត្ររបស់ទ្រង់នៅគ្រាចុងក្រោយ ត្រឡប់ទៅកាន់ផ្លូវបុរាណរបស់យេរេមា ដែលតំណាងឲ្យរយៈពេលសែសិបប្រាំមួយឆ្នាំ ដែលក្នុងនោះ ព្រះរាជទូតនៃសេចក្ដីសញ្ញា បានសង់ព្រះវិហារមួយ ដើម្បីមកដល់វាភ្លាមៗ នៅថ្ងៃទី 22 ខែតុលា ឆ្នាំ 1844។ យ៉ូសៀស បានរកឃើញបណ្ដាសារបស់ម៉ូសេ នៅពេលដែលគាត់បានចាប់ផ្ដើមកិច្ចការជួសជុលព្រះវិហារ។ កិច្ចការរបស់មនុស្សមួយសែនសែសិបបួនពាន់នាក់ ត្រូវបានអេសាយតំណាងថា ជាកិច្ចការនៃការស្ដារឡើងវិញ។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ហើយពួកគេនឹងសង់ឡើងវិញនូវទីកន្លែងបាក់បែកបុរាណ ពួកគេនឹងលើកឡើងវិញនូវទីកន្លែងស្ងាត់ជ្រងំពីមុន ហើយពួកគេនឹងជួសជុលទីក្រុងដែលខូចខាតឡើងវិញ គឺជាទីកន្លែងស្ងាត់ជ្រងំអស់ជាច្រើនជំនាន់។ អេសាយ 61:4។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កិច្ចការរបស់យ៉ូសៀស ក្នុងការជួសជុល និងស្ដារព្រះវិហារឡើងវិញ គឺជាកិច្ចការដែលអេសាយកំណត់សម្គាល់ថា ត្រូវបានសម្រេចដោយប្រជារាស្ត្ររបស់ព្រះនៅថ្ងៃចុងក្រោយ ព្រោះព្យាការីទាំងអស់និយាយអំពីថ្ងៃចុងក្រោយ ច្រើនជាងអំពីសម័យដែលពួកគេបានរស់នៅ។ កិច្ចការនោះក៏ត្រូវបានតំណាងជាមុនដោយអស់អ្នកដែលបានចេញពីបាប៊ីឡូន ក្នុងសម័យរបស់អេសរ៉ាផងដែរ។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ដ្បិតយើងជាខ្ញុំបម្រើ; ប៉ុន្តែព្រះនៃយើងមិនបានបោះបង់យើងនៅក្នុងភាពជាខ្ញុំបម្រើរបស់យើងឡើយ ទ្រង់បានពង្រីកព្រះគុណមេត្តាដល់យើងនៅចំពោះព្រះនេត្រនៃស្តេចទាំងឡាយនៃពែរ្ស ដើម្បីប្រទានការរស់ឡើងវិញដល់យើង ដើម្បីស្ថាបនាព្រះវិហារនៃព្រះនៃយើងឡើងវិញ ហើយជួសជុលកន្លែងបាក់បែករបស់វា ហើយប្រទានកំពែងមួយដល់យើងនៅយូដា និងនៅក្រុងយេរូសាឡឹម។ អែសរ៉ា ៩:៩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កិច្ចការដែលអេសរ៉ាបានបន្តអនុវត្ត ត្រូវបានសម្រេចឡើងនៅពេលដែលពួកគេចេញមកពីបាប៊ីឡូន ហើយវាតំណាងឱ្យកិច្ចការស្ដារឡើងវិញនៃព្រះវិហារ ដែលយ៉ូសៀកំពុងធ្វើ ជាកិច្ចការដែលអេសាយបានកំណត់អត្តសញ្ញាណថាជារបស់ប្រជារាស្ត្ររបស់ព្រះនៅថ្ងៃចុងក្រោយ ហើយវាបានចាប់ផ្ដើមនៅថ្ងៃទី 11 ខែកញ្ញា ឆ្នាំ 2001។ នៅក្នុងព្រះគម្ពីរវិវរណៈ យ៉ូហានក៏បានកំណត់អត្តសញ្ញាណកិច្ចការនោះដែរ។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ហើយសំឡេងដែលខ្ញុំបានឮពីស្ថានសួគ៌នោះ បានមានព្រះបន្ទូលមកខ្ញុំម្តងទៀតថា ចូរទៅយកសៀវភៅតូចដែលបើកនៅក្នុងដៃរបស់ទេវតា ដែលឈរលើសមុទ្រ និងលើផែនដីនោះ។ ហើយខ្ញុំបានទៅឯទេវតានោះ ហើយនិយាយទៅគាត់ថា សូមឲ្យសៀវភៅតូចនោះមកខ្ញុំ។ ហើយគាត់និយាយមកខ្ញុំថា ចូរយកវា ហើយបរិភោគវាចុះ; វានឹងធ្វើឲ្យពោះអ្នកល្វីង ប៉ុន្តែនៅក្នុងមាត់អ្នក វានឹងផ្អែមដូចទឹកឃ្មុំ។ ហើយខ្ញុំបានយកសៀវភៅតូចនោះចេញពីដៃរបស់ទេវតា ហើយបរិភោគវា; ហើយនៅក្នុងមាត់ខ្ញុំ វាផ្អែមដូចទឹកឃ្មុំ ហើយកាលណាខ្ញុំបានបរិភោគវារួច ពោះខ្ញុំក៏ល្វីង។ ហើយគាត់និយាយមកខ្ញុំថា អ្នកត្រូវតែថ្លែងទំនាយម្តងទៀត នៅចំពោះមុខជនជាតិជាច្រើន ទាំងប្រជាជាតិ ទាំងភាសា និងស្តេចទាំងឡាយ។ ហើយមានគេឲ្យខ្ញុំនូវដើមត្រែងមួយ ស្រដៀងនឹងដំបងមួយ; ហើយទេវតាឈរឡើង ដោយនិយាយថា ចូរក្រោកឡើង ហើយវាស់ព្រះវិហាររបស់ព្រះ និងអាសនៈ ព្រមទាំងអស់អ្នកដែលថ្វាយបង្គំនៅក្នុងនោះ។ ប៉ុន្តែទីធ្លាដែលនៅខាងក្រៅព្រះវិហារនោះ ចូរទុកចោលកុំវាស់វាឡើយ; ដ្បិតវាត្រូវបានប្រគល់ឲ្យសាសន៍ដទៃ ហើយពួកគេនឹងជាន់ឈ្លីទីក្រុងបរិសុទ្ធអស់រយៈពេលសែសិបពីរខែ។ ហើយអញនឹងប្រទានអំណាចដល់សាក្សីទាំងពីររបស់អញ ហើយពួកគេនឹងថ្លែងទំនាយអស់មួយពាន់ពីររយហុកសិបថ្ងៃ ដោយស្លៀកពាក់បាវ។ វិវរណៈ 10:8–11:3។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ក្នុងអត្ថបទនេះ យ៉ូហានតំណាងឲ្យពួក Millerites ដែលបានបរិភោគសារដែលស្ថិតនៅក្នុងព្រះហស្តរបស់ទេវតា នៅពេលទ្រង់បានយាងចុះមកនៅថ្ងៃទី 11 ខែសីហា ឆ្នាំ 1840 ប៉ុន្តែក៏បានទទួលរងការខកចិត្តយ៉ាងជូរចត់នៃថ្ងៃទី 22 ខែតុលា ឆ្នាំ 1844 ផងដែរ។ ខណៈឈរនៅចំពោះការខកចិត្តយ៉ាងជូរចត់នៃឆ្នាំ 1844 នោះ យ៉ូហានត្រូវបានប្រាប់ថា គាត់ ក្នុងនាមជានិមិត្តរូបនៃប្រជាជនរបស់ព្រះនៅគ្រាចុងក្រោយ ត្រូវតែធ្វើបទពិសោធន៍ដែលត្រូវបានតំណាងដោយឆ្នាំ 1840 ដល់ 1844 ឲ្យកើតឡើងម្តងទៀត ដោយសេចក្តីនេះចង្អុលបង្ហាញទៅមុខដល់ថ្ងៃទី 11 ខែកញ្ញា ឆ្នាំ 2001 និងដល់ច្បាប់ថ្ងៃអាទិត្យដែលនឹងមកដល់ក្នុងពេលឆាប់ៗនេះ។ គាត់ត្រូវបានប្រាប់ថា «អ្នកត្រូវតែទាយទំនាយម្តងទៀត នៅចំពោះមុខជនជាតិជាច្រើន សាសន៍ជាច្រើន ភាសាជាច្រើន និងស្តេចជាច្រើន» ដែលតំណាងឲ្យពិភពលោកទាំងមូលត្រូវបានបំភ្លឺ នៅពេលទេវតាយាងចុះមកក្នុង វិវរណៈ ជំពូក 18 នៅពេលដែលប្រវត្តិសាស្ត្រនៃ វិវរណៈ ជំពូក 10 ត្រូវបានធ្វើឡើងម្តងទៀត—«បន្ទាត់លើបន្ទាត់»។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ទាក់ទងនឹងការកំណត់អត្តសញ្ញាណប្រវត្តិសាស្ត្រ ដែលនឹងត្រូវបានធ្វើម្តងទៀត នៅពេលដែលរាស្ត្រនៃថ្ងៃចុងក្រោយរបស់ព្រះទាយឡើងវិញ នោះ យ៉ូហានត្រូវបានប្រាប់ឲ្យ «ក្រោកឡើង ហើយវាស់ព្រះវិហាររបស់ព្រះ»។ ការ «វាស់» របស់គាត់ត្រូវបានកំណត់យ៉ាងច្បាស់ ពីព្រោះគាត់ត្រូវបានដាក់ឲ្យស្ថិតនៅក្នុងឆ្នាំ 1844 ជាទីដែលក្រពះរបស់គាត់ត្រូវបានធ្វើឲ្យល្វីងដោយសារការខកចិត្តនៃថ្ងៃទី 22 ខែតុលា។ គាត់ត្រូវបានប្រាប់ឲ្យវាស់ព្រះវិហារ ប៉ុន្តែឲ្យទុកចោលទីលានខាងក្រៅ ដែលគាត់ត្រូវបានជម្រាបថា តំណាងឲ្យសម័យកាលនៃសាសន៍ដទៃ នៅពេលដែលពួកគេនឹងជាន់ឈ្លីទីលានខាងក្រៅអស់រយៈពេលមួយពាន់ពីររយហុកសិបឆ្នាំ។ មួយពាន់ពីររយហុកសិបឆ្នាំនោះបានបញ្ចប់នៅឆ្នាំ 1798។ យ៉ូហានត្រូវចាប់ផ្ដើមការវាស់របស់គាត់នៅឆ្នាំ 1798 ហើយទុកចោលរយៈពេលមួយពាន់ពីររយហុកសិបឆ្នាំមុននោះ ជាពេលដែលព្រះវិហារខាងវិញ្ញាណ និងក្រុងយេរូសាឡឹមខាងវិញ្ញាណត្រូវបានជាន់ឈ្លី។ គាត់កំពុងឈរនៅត្រង់ការខកចិត្តនៃឆ្នាំ 1844 ដូច្នេះ ចាប់ពីឆ្នាំ 1798 ដល់ឆ្នាំ 1844 គឺសែសិបប្រាំមួយឆ្នាំ។ សែសិបប្រាំមួយឆ្នាំនោះតំណាងឲ្យព្រះវិហារ។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នៅពេលយ៉ូហាន ក្នុងនាមជាប្រជារាស្ត្ររបស់ព្រះនៅថ្ងៃចុងក្រោយ ដែលត្រូវព្យាករណ៍ម្តងទៀត ដូចដែលពួកគេបានធ្វើពីឆ្នាំ 1840 ដល់ 1844 ពួកគេនឹងចាប់ផ្តើមនៅពេលទេវតាចុះមក ក្នុងការសម្រេចពេញលេញនៃសេចក្តីព្យាករណ៍មួយអំពីសាសនាអ៊ីស្លាម។ កិច្ចការនៃការព្យាករណ៍ម្តងទៀតរបស់ពួកគេ នឹងទាមទារកិច្ចការមួយនៃការវាស់ព្រះវិហារ ហើយកិច្ចការនោះនឹងតំណាងឲ្យការស្រាវជ្រាវអំពី «ផ្លូវចាស់ៗ» ដែលជាប្រវត្តិសាស្ត្រតំណាងដោយ «ព្រះវិហារ» ដែលបានចាប់ផ្តើមនៅពេលវេលាចុងបញ្ចប់ ក្នុងឆ្នាំ 1798 ហើយបានបញ្ចប់ដោយការខកចិត្តយ៉ាងធំនៃឆ្នាំ 1844។ នៅពេលពួកគេចាប់ផ្តើមកិច្ចការស្រាវជ្រាវផ្លូវចាស់ៗរបស់យេរេមា ដែលជា «ព្រះវិហារសែសិបប្រាំមួយឆ្នាំ» របស់យ៉ូហាន នោះបណ្តាសារបស់ម៉ូសេត្រូវបានរកឃើញនៅក្នុងគំនរសំណល់ដែលរាយប៉ាយពេញព្រះវិហារ ហើយសេចក្តីទំនាយអំពីយ៉ូសៀសដែលនឹងមក បានសម្រេច។ កិច្ចការរបស់យ៉ូសៀស ក៏ត្រូវបានអេសាយកំណត់អត្តសញ្ញាណម្តងទៀតផងដែរ៖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ហើយពួកដែលកើតមកពីឯង នឹងសង់ឡើងវិញទីកន្លែងបាក់បែកបុរាណទាំងឡាយ; ឯងនឹងលើកស្ថាបនាឡើងវិញនូវគ្រឹះនៃជំនាន់ជាច្រើន; ហើយឯងនឹងត្រូវបានហៅថា អ្នកជួសជុលចន្លោះបាក់បែក អ្នកស្តារផ្លូវទាំងឡាយឲ្យអាចរស់នៅបាន។ អេសាយ 58:12។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ប្រជារាស្ត្ររបស់ព្រះនៅថ្ងៃចុងក្រោយ ត្រូវស្តារឡើងវិញនូវ «ផ្លូវសម្រាប់អាស្រ័យនៅ» ដែលជាអ្វីដែលយេរេមាបានហៅថា «ផ្លូវបុរាណ»។ ពួកគេត្រូវសង់ឡើងវិញនូវទីកន្លែងបាក់បែកចាស់ៗ ដូចដែលកម្មករនៅក្នុងប្រវត្តិនៃយ៉ូសៀស និងអែសរ៉ាកំពុងសម្រេចការ។ ពួកគេត្រូវប្រើវិធីសាស្ត្រ «បន្ទាត់លើបន្ទាត់» ពីព្រោះពួកគេមិនត្រឹមតែ «លើកឡើងវិញ» ប្រវត្តិមូលដ្ឋាននៃអាដវេនទីសម៍ ដែលត្រូវបានតំណាងដោយព្រះវិហាររយៈពេលសែសិបប្រាំមួយឆ្នាំប៉ុណ្ណោះទេ ប៉ុន្តែក្នុងការធ្វើដូច្នោះ ពួកគេត្រូវ «លើកឡើងនូវមូលដ្ឋានរបស់មនុស្សជាច្រើនជំនាន់» ផងដែរ។ ពួកគេត្រូវកំណត់ឲ្យបានថា គ្រប់ចលនាកំណែទម្រង់ទាំងអស់តំណាងឲ្យកិច្ចការមូលដ្ឋានមួយ ហើយថា «បន្ទាត់លើបន្ទាត់» បញ្ជាក់អំពីមូលដ្ឋាននៅថ្ងៃចុងក្រោយពីឆ្នាំ 1798 ដល់ 1844។ ពួកគេត្រូវជួសជុល «ការប្រេះបាក់» ហើយ «ការប្រេះបាក់» នោះតំណាងឲ្យការបែកខូចដំបូងក្នុងភាជនៈមួយ ឬក្នុងជញ្ជាំងមួយ ដែលបើកផ្លូវឲ្យមានមហន្តរាយបន្ថែមទៀត។ «ការប្រេះបាក់» ដែលត្រូវជួសជុលនោះ គឺជាការបះបោរនៃឆ្នាំ 1863។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នៅពេលយ៉ូសៀសបានមកដល់នៅថ្ងៃទី ១១ ខែកញ្ញា ឆ្នាំ ២០០១ ប្រជាជនរបស់ព្រះនៅថ្ងៃចុងក្រោយបានត្រឡប់ទៅកាន់ផ្លូវបុរាណរបស់យេរេមា ហើយបានចាប់ផ្តើមវាស់វែងប្រវត្តិសាស្ត្រ Millerite។ ពួកគេបានរកឃើញ “ការប្រេះបែក”។ ពួកគេបានកំណត់អត្តសញ្ញាណសេចក្តីពិតនៃគ្រឿងអលង្ការនៅក្នុងសុបិនរបស់ Miller ខណៈដែលពួកគេបានស្ថាបនា “ទីកន្លែងខូចខាតបុរាណ” ឡើងវិញ។ ពួកគេបានរកឃើញ “ប្រាំពីរដង” ដូចដែលយ៉ូសៀសបានធ្វើដែរ ហើយពួកគេបានស្តារសេចក្តីពិតនៃលេវីវិន័យ ជំពូក ២៦ ឡើងវិញ ហើយដោយហេតុនោះបានលើក “សេចក្តីស្ងាត់ជ្រងំបុរាណ” ឡើងវិញ។ នៅពេលដែលពួកគេបានស្តារសេចក្តីស្ងាត់ជ្រងំ “ដំបូង” និង “ចុងក្រោយ” នៃលេវីវិន័យ ជំពូក ២៦ ឡើងវិញ នោះពួកគេក៏បានទទួលស្គាល់ថា មួយបានបញ្ចប់នៅឆ្នាំ ១៧៩៨ ហើយមួយទៀតនៅឆ្នាំ ១៨៤៤។ ដូច្នេះ កិច្ចការរបស់ពួកគេក្នុងការលើកសេចក្តីស្ងាត់ជ្រងំបុរាណឡើងវិញ គឺជាដំបង “វាស់” នោះឯង ដែលបានប្រទានដល់យ៉ូហាន ដើម្បីអនុញ្ញាតឲ្យគាត់វាស់ព្រះវិហារ។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សិង្ហនៃកុលសម្ព័ន្ធយូដាបាននាំរាស្ត្ររបស់ព្រះអង្គត្រឡប់ទៅកាន់ផ្លូវបុរាណ ដើម្បីឲ្យពួកគេអាចរកឃើញសារនៃភ្លៀងចុងក្រោយ ហើយសារនៃភ្លៀងចុងក្រោយនោះ គឺជាសារនៃសាសនាអ៊ីស្លាមនៃវេទនាទីបី។ នៅពេលដែលពួកគេបានរកឃើញជាចុងក្រោយនូវតារាងបរិសុទ្ធទាំងពីររបស់ហាបាគុក ដូចដែលបានតំណាងដោយតារាងអ្នកត្រួសត្រាយឆ្នាំ 1843 និង 1850 ពួកគេបានឃើញថា គ្រឹះនោះបានរួមបញ្ចូល «វេទនាទាំងបី» នៃវិវរណៈជំពូក 8 ហើយថា វេទនាទីពីរបានបញ្ចប់នៅក្នុងប្រវត្តិសាស្ត្រគ្រឹះ ដែលក្នុងនោះព្រះវិហារមីឡឺរ៉ាយត៍ត្រូវបានស្ថាបនាឡើង។ បន្ទាប់មក ពួកគេបានទទួលស្គាល់ថា ការយល់ដឹងអំពីក្បួននៃការអនុវត្តបីជាន់នៃពាក្យទំនាយ ត្រូវបានសិង្ហនៃកុលសម្ព័ន្ធយូដាបានដាក់ឲ្យមានជាមុនរួចហើយ ដើម្បីឲ្យ នៅពេលដែលពួកគេត្រឡប់ទៅកាន់ផ្លូវបុរាណរបស់យេរេមា ពួកគេអាចស្គាល់ «ការសម្រាក និងការស្រស់ស្រាយឡើងវិញ» ដែលជាសារនៃភ្លៀងចុងក្រោយនៃវេទនាទីបី ដែលត្រូវបានកំណត់អត្តសញ្ញាណ និងបង្កើតឲ្យមាំមួនជាមួយនឹងសាក្សីទាំងពីរនៃវេទនាទីមួយ និងទីពីរ។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ត្រូវកំពុងស្វែងរកបំបែរគំនិតរបស់បងប្អូនប្រុសស្រីរបស់យើងឲ្យឃ្លាតចេញពីកិច្ចការនៃការរៀបចំប្រជាជនមួយឲ្យអាចឈរបាននៅក្នុងថ្ងៃចុងក្រោយទាំងនេះ។ ការវែកញែកបោកបញ្ឆោតរបស់វា ត្រូវបានរចនាឡើងដើម្បីនាំគំនិតឲ្យឃ្លាតចេញពីគ្រោះថ្នាក់ និងកាតព្វកិច្ចនៃម៉ោងនេះ។ ពួកគេចាត់ទុកពន្លឺដែលព្រះគ្រីស្ទបានយាងមកពីស្ថានសួគ៌ ដើម្បីប្រទានដល់យ៉ូហានសម្រាប់រាស្ត្ររបស់ទ្រង់ ថាគ្មានតម្លៃអ្វីសោះ។ ពួកគេបង្រៀនថា ហេតុការណ៍ទាំងឡាយដែលនៅចំពោះមុខយើងនេះ មិនមានសារៈសំខាន់គ្រប់គ្រាន់ដើម្បីទទួលបានការយកចិត្តទុកដាក់ពិសេសឡើយ។ ពួកគេធ្វើឲ្យសេចក្តីពិតដែលមានប្រភពពីស្ថានសួគ៌ក្លាយជាអសារប្រយោជន៍ ហើយប្លន់យកពីរាស្ត្ររបស់ព្រះនូវបទពិសោធន៍កន្លងមករបស់ពួកគេ ដោយផ្តល់ឲ្យពួកគេជំនួសវិញនូវវិទ្យាសាស្ត្រក្លែងក្លាយមួយ។»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«ព្រះអម្ចាស់មានព្រះបន្ទូលដូច្នេះថា ចូរឈរនៅតាមផ្លូវទាំងឡាយ ហើយមើល ហើយសួររកផ្លូវបុរាណទាំងឡាយ ថាតើផ្លូវល្អនៅឯណា ហើយចូរដើរតាមផ្លូវនោះ»។ យេរេមា 6:16។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កុំឲ្យនរណាម្នាក់ស្វែងរកការរុះរើចេញនូវមូលដ្ឋាននៃសេចក្តីជំនឿរបស់យើងឡើយ—មូលដ្ឋានដែលបានដាក់នៅដើមដំបូងនៃការងាររបស់យើង ដោយការសិក្សាព្រះបន្ទូលដោយការអធិស្ឋាន និងដោយការបើកសម្ដែង។ លើមូលដ្ឋានទាំងនេះ យើងបានស្ថាបនាមកអស់រយៈពេលហាសិបឆ្នាំចុងក្រោយនេះ។ មនុស្សអាចសន្មតថា ពួកគេបានរកឃើញផ្លូវថ្មីមួយ ហើយថាពួកគេអាចដាក់មូលដ្ឋានដែលរឹងមាំជាងមូលដ្ឋានដែលបានដាក់រួចហើយ។ ប៉ុន្តែនេះគឺជាការបោកបញ្ឆោតដ៏ធំមួយ។ គ្មាននរណាម្នាក់អាចដាក់មូលដ្ឋានផ្សេងទៀតបានឡើយ ក្រៅតែមូលដ្ឋានដែលបានដាក់រួចហើយនោះ។”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«កាលពីអតីតកាល មនុស្សជាច្រើនបានចាប់ផ្តើមសាងសង់សេចក្តីជំនឿថ្មីមួយ និងបង្កើតគោលការណ៍ថ្មីៗ។ ប៉ុន្តែសំណង់របស់ពួកគេបានឈររឹងមាំយូរប៉ុនណា? មិនយូរប៉ុន្មាន វាក៏បានដួលរលំទៅវិញ ព្រោះវាមិនត្រូវបានស្ថាបនាលើថ្មដា។»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«តើសិស្សដំបូងៗមិនត្រូវប្រឈមមុខនឹងពាក្យសម្តីរបស់មនុស្សទេឬ? តើពួកគេមិនត្រូវស្តាប់ទ្រឹស្តីក្លែងក្លាយទេឬ ហើយបន្ទាប់ពីបានធ្វើគ្រប់យ៉ាងរួចហើយ ត្រូវឈរយ៉ាងរឹងមាំ ដោយនិយាយថា៖ “គ្មាននរណាម្នាក់អាចដាក់គ្រឹះផ្សេងទៀតបានទេ ក្រៅពីគ្រឹះដែលបានដាក់រួចហើយ”» 1 Corinthians 3:11។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យើងត្រូវកាន់ការចាប់ផ្ដើមនៃសេចក្ដីទុកចិត្តរបស់យើងឲ្យមាំមួនរហូតដល់ទីបញ្ចប់។ ព្រះ និងព្រះគ្រីស្ទបានផ្ញើពាក្យនៃអំណាចមកកាន់ប្រជាជននេះ ដោយនាំពួកគេចេញពីលោកិយ ម្តងមួយចំណុចៗ ចូលមកក្នុងពន្លឺច្បាស់លាស់នៃសេចក្ដីពិតសម្រាប់សម័យបច្ចុប្បន្ន។ ដោយបបូរមាត់ដែលបានប៉ះដោយភ្លើងបរិសុទ្ធ អ្នកបម្រើរបស់ព្រះបានប្រកាសសារនោះ។ ព្រះបន្ទូលដ៏ទេវភាពបានបោះត្រាបញ្ជាក់លើភាពពិតប្រាកដនៃសេចក្ដីពិតដែលត្រូវបានប្រកាសនោះ»។ Testimonies, volume 8, 296, 297.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លេខមួយរយប្រាំពីរ</dc:title>
  <dc:subject>ដំណើររឿងព្យាករណ៍៖ ពីយេរ៉ូបោមដល់យ៉ូសៀស និងការស្ដារឡើងវិញនូវផ្លូវបុរាណៗ</dc:subject>
  <dc:creator>Jeff Pippenger</dc:creator>
  <cp:keywords/>
  <dc:description>Generated by ArticleDigger from daniel\107_daniel.json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