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លេខដប់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ដំណើរការ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នៅក្នុងដានីយ៉ែល ជំពូក១ ដានីយ៉ែលត្រូវបាននាំទៅក្នុងការជាប់ជាឈ្លើយនៃរយៈពេលចិតសិបឆ្នាំ ដែលយេរេមាបានទាយទុកជាមុន ហើយគាត់បានបន្តរស់នៅរហូតដល់ឆ្នាំទីមួយនៃស៊ីរូស។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ហើយដានីយ៉ែលបានបន្តនៅរហូតដល់ឆ្នាំទីមួយនៃស្តេចស៊ីរូស។ ដានីយ៉ែល ១៖២១។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ដានីយ៉ែលបានរស់កាត់តាមប្រវត្តិសាស្ត្រទាំងមូលនៃការជាប់ឃុំជាឈ្លើយអស់រយៈពេលចិតសិបឆ្នាំ រហូតដល់ព្រះរាជក្រឹត្យដែលអនុញ្ញាតឲ្យអ៊ីស្រាអែលបុរាណវិលត្រឡប់ទៅស្ថាបនានិងស្តារឡើងវិញក្រុងយេរូសាឡិ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នៅក្នុងឆ្នាំទីមួយនៃរជ្ជកាលស៊ីរូស ស្តេចនៃពែរ្ស ដើម្បីឲ្យព្រះបន្ទូលរបស់ព្រះយេហូវ៉ា ដែលបានមានមកដោយមាត់យេរេមា បានសម្រេច ព្រះយេហូវ៉ាបានរំកិលវិញ្ញាណរបស់ស៊ីរូស ស្តេចនៃពែរ្ស ឲ្យទ្រង់ប្រកាសទូទាំងនគររបស់ទ្រង់ទាំងមូល ហើយក៏បានចារជាលាយលក្ខណ៍អក្សរដែរ ដោយថា៖ អេសរ៉ា 1:1។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ដូច្នេះហើយ គឺជានិមិត្តសញ្ញានៃដំណើរការសាកល្បងរបស់មនុស្សមួយសែនសែសិបបួនពាន់នាក់ ដែលបានចាប់ផ្ដើមនៅថ្ងៃទី ១១ ខែកញ្ញា ឆ្នាំ ២០០១ ហើយបន្តរហូតដល់ «ក្រឹត្យ» ដែលសម្គាល់ការអំពាវនាវឲ្យចេញពីបាប៊ីឡូន។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ហើយខ្ញុំបានឮសំឡេងមួយទៀតពីស្ថានសួគ៌ ដែលមានព្រះបន្ទូលថា៖ «ប្រជារាស្ត្ររបស់យើងអើយ ចូរចេញពីនាងមក ដើម្បីកុំឲ្យអ្នករាល់គ្នាមានចំណែកក្នុងអំពើបាបរបស់នាង ហើយដើម្បីកុំឲ្យអ្នករាល់គ្នាទទួលរងគ្រោះកាចរបស់នាង។ ដ្បិតអំពើបាបរបស់នាងបានឡើងដល់ស្ថានសួគ៌ ហើយព្រះបាននឹកចាំអំពើទុច្ចរិតរបស់នាងហើយ»។ វិវរណៈ 18:4,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រយៈពេលចិតសិបឆ្នាំនៃការជាប់ជាឈ្លើយ គឺជារយៈពេលនៃការសាកល្បង និងការបរិសុទ្ធសម្អាតរបស់មួយសែនបួនម៉ឺនបួនពាន់នាក់។ នៅថ្ងៃទី ១១ ខែកញ្ញា ឆ្នាំ ២០០១ វេទនាទីបីរបស់សាសនាអ៊ីស្លាមបានមកដល់។ ការនេះត្រូវបានទទួលស្គាល់តែដោយអ្នកដែលទទួលយកសេចក្តីពិតមូលដ្ឋានរបស់អាដ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ទីសម៍ប៉ុណ្ណោះ។ វេទនាទីមួយ និងវេទនាទីពីរ ទាំងពីរត្រូវបានអ្នកត្រួសត្រាយកំណត់អត្តសញ្ញាណយ៉ាងត្រឹមត្រូវថាជាសាសនាអ៊ីស្លាម។ ទាំងនៅលើផ្ទាំងគំនូសតាងរបស់អ្នកត្រួសត្រាយឆ្នាំ 1843 និងឆ្នាំ 1850 ដែល Ellen White បានគាំទ្រ ហើយដែលត្រូវបានកំណត់ថាជាការសម្រេចបំពេញនៃហាបាគុក ជំពូក ២ នោះ សាសនាអ៊ីស្លាមត្រូវបានកំណត់ថាជាត្រែទីប្រាំ និងទីប្រាំមួយ។ ត្រែបីចុងក្រោយ គឺជាត្រែវេទនា។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ហើយខ្ញុំបានមើលឃើញ និងបានឮទេវតាមួយកំពុងហោះកាត់កណ្ដាលមេឃ ដោយនិយាយដោយសំឡេងខ្លាំងថា វេទនា វេទនា វេទនា ដល់អ្នកស្នាក់នៅលើផែនដី ដោយព្រោះសំឡេងត្រែផ្សេងៗនៃទេវតាទាំងបី ដែលនៅមិនទាន់ផ្លុំនៅឡើយ! វិវរណៈ 8:13។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ប្រសិនបើមានត្រែវេទនាបី ហើយត្រែវេទនាទីមួយ និងទីពីរគឺជាសាសនាអ៊ីស្លាម នោះវាសាមញ្ញណាស់ក្នុងការស្គាល់ថា ត្រែវេទនាទីបីក៏ជាសាសនាអ៊ីស្លាមផងដែរ។ ធាតុមួយនៃនិមិត្តសញ្ញាដែលបង្ហាញសាសនាអ៊ីស្លាមជាត្រែវេទនា គឺការត្រូវបានទប់ស្កាត់របស់ពួកវា ហើយបន្ទាប់មកនៅពេលដែលពួកវាត្រូវបានដោះលែង។ ស៊ីស្ទើរ វ៉ាយត៍ កំណត់អត្តសញ្ញាណខ្យល់ទាំងបួនក្នុង វិវរណៈ ៧ ថាជា «សេះដែលខឹងសម្បារ» ដែលកំពុងស្វែងរក «រួចផុតចេញ» ហើយ «នាំមកនូវសេចក្ដីស្លាប់ និងការបំផ្លិចបំផ្លាញ» នៅក្នុងដានរបស់វា។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«ទេវតាទាំងឡាយកំពុងកាន់ទប់ខ្យល់ទាំងបួន ដែលត្រូវបានតំណាងដោយសេះកាចសាហាវមួយ កំពុងស្វែងរករបូតឲ្យរួច ហើយស្ទុះឆ្លងកាត់លើផ្ទៃផែនដីទាំងមូល ដោយនាំមកនូវសេចក្ដីវិនាស និងសេចក្ដីស្លាប់នៅតាមផ្លូវរបស់វា។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«តើយើងនឹងដេកលក់នៅលើគែមជិតបំផុតនៃលោកអស់កល្បជានិច្ចឬ? តើយើងនឹងស្ពឹកស្រពន់ ត្រជាក់ និងស្លាប់ឬ? ឱ សូមឲ្យនៅក្នុងក្រុមជំនុំរបស់យើងមានព្រះវិញ្ញាណ និងដង្ហើមរបស់ព្រះ ដែលបានផ្លុំចូលក្នុងរាស្ត្ររបស់ទ្រង់ ដើម្បីឲ្យពួកគេអាចឈរឡើងលើជើងរបស់ខ្លួន ហើយមានជីវិត។ យើងត្រូវការមើលឃើញថា ផ្លូវនោះចង្អៀត ហើយទ្វារនោះក៏តូចចង្អៀត។ ប៉ុន្តែ នៅពេលយើងឆ្លងកាត់ទ្វារចង្អៀតនោះ ភាពទូលំទូលាយរបស់វាគ្មានព្រំដែនឡើយ»។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ទេវតាទាំងបួន ដែលកំពុងទប់ស្កាត់ខ្យល់ទាំងបួន កំពុងទប់ស្កាត់ «សេះដ៏កាចសាហាវ» នៃទំនាយព្រះគម្ពីរ ដែលបង្កើតឲ្យមានមរណភាព និងការបំផ្លិចបំផ្លាញ។ នៅក្នុងវិវរណៈ ជំពូកទីប្រាំបួន ដែលនៅទីនោះបានកំណត់អត្តសញ្ញាណត្រែវេទនាទីមួយ និងទីពីរ មានស្តេចមួយអង្គដែលត្រូវបានកំណត់អត្តសញ្ញាណ។ ព្រះអង្គត្រូវបានកំណត់អត្តសញ្ញាណនៅក្នុងវិវរណៈ «៩:១១»។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ហើយពួកវាមានស្ដេចមួយអង្គគ្រប់គ្រងលើពួកវា គឺជាទេវតានៃរណ្តៅឥតបាត ដែលឈ្មោះរបស់គាត់ជាភាសាហេប្រឺគឺ អាបាដូន ប៉ុន្តែជាភាសាក្រិក គាត់មានឈ្មោះថា អាប៉ុល្លីយ៉ូន។ ដោយសារតែទ្រង់គ្រប់គ្រងលើពួកវា។ វិវរណៈ ៩:១១។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ឈ្មោះ ហើយដូច្នេះក៏ជាលក្ខណៈរបស់ស្តេចនៃសាសនាឥស្លាមផងដែរ គឺ Abaddon ជាភាសាហេព្រើរ និង Apollyon ជាភាសាក្រិក។ ទាំងក្នុងព្រះគម្ពីរសញ្ញាចាស់ និងសញ្ញាថ្មី ដែលតំណាងដោយភាសាហេព្រើរ និងភាសាក្រិក លក្ខណៈរបស់សាសនាឥស្លាមត្រូវបានរកឃើញនៅក្នុងនិយមន័យនៃឈ្មោះទាំងពីរនេះ។ ក្នុងពាក្យទាំងពីរ និយមន័យគឺ “សេចក្ដីស្លាប់ និងសេចក្ដីវិនាស”។ បងស្រី White មានប្រសាសន៍ថា “សេះខឹងក្រោធ” ដែលទេវតាទាំងបួនកំពុងទប់ឃាត់ ខណៈពេលដែលមួយសែនបួនម៉ឺនបួនពាន់នាក់កំពុងត្រូវបានបោះត្រា កំពុងស្វែងរកការរួចផុត ហើយនាំមកនូវ “សេចក្ដីស្លាប់ និងសេចក្ដីវិនាស” តាមផ្លូវរបស់វា។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សេចក្តីយោងដំបូងបំផុតនៅក្នុងព្រះគម្ពីរដែលសំដៅទៅលើឥស្លាម គឺអ៊ីស្មាអែល ជាបិតារបស់ពួកអ្នកដែលកាន់ខ្ជាប់សាសនាឥស្លាម។ នៅក្នុងសេចក្តីយោងដំបូងនោះ គាត់ត្រូវបានកំណត់ថាជាមនុស្សព្រៃ ហើយពាក្យដែលបានបកប្រែថា «ព្រៃ» មានន័យថា «លាព្រៃអារ៉ាប់»។ សេចក្តីយោងទំនាយដំបូងដែលសំដៅទៅលើឥស្លាម គឺជានិមិត្តសញ្ញានៃពូជសេះ ហើយសេះគឺជារូបដែលអ្នកត្រួសត្រាយបានប្រើដើម្បីបង្ហាញឥស្លាមនៃវេទនាទីមួយ និងទីពីរ នៅលើផ្ទាំងគំនូរបរិសុទ្ធទាំងពីរ។ ខ្យល់ទាំងបួននៃព្រះគម្ពីរវិវរណៈ ជំពូកទីប្រាំពីរ ត្រូវបានទប់ឲ្យនៅស្ងៀម ឬ «រារាំងទុក» រហូតទាល់តែព្រះទ្រង់បោះត្រាលើរាស្ត្ររបស់ទ្រង់។ ដំណើរការបោះត្រានៃមួយសែនបួនម៉ឺនបួនពាន់នាក់ ក៏ជាដំណើរការសាកល្បង និងដំណើរការបន្សុទ្ធផងដែរ។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ឧទាហរណ៍ទំនាយទាំងអស់នេះ ត្រូវបានតំណាងដោយការជាប់ឃុំជនជាតិដានីយ៉ែលអស់រយៈពេលចិតសិបឆ្នាំ ដោយចាប់ផ្តើមពីយេហូយ៉ាគីម ដែលជានិមិត្តសញ្ញានៃការប្រទានអំណាចដល់សារទីមួយ រហូតដល់ «ព្រះរាជក្រឹត្យ» ដែលហៅបុរស និងស្ត្រីឲ្យចេញពីបាប៊ីឡូន។ ការទប់ស្កាត់ ហើយបន្ទាប់មកការដោះលែងសាសនាឥស្លាម គឺជាលក្ខណៈទំនាយមួយនៃសាសនាឥស្លាម ក្នុងនាមជានិមិត្តសញ្ញានៃទំនាយព្រះគម្ពីរ។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នៅពេលដែលគេហៅពួកវាថា «ខ្យល់ទាំងបួន» ពួកវាត្រូវបានទប់ស្កាត់ ខណៈដែលអ្នកបម្រើរបស់ព្រះកំពុងត្រូវបានបោះត្រា។ នៅដើមនៃវេទនាលើកទីពីរ ក្នុងព្យាករណ៍អំពីពេលវេលាចំនួន បីរយកៅសិបមួយឆ្នាំ និងដប់ប្រាំថ្ងៃ ដែលបានសម្រេចនៅថ្ងៃទី 11 ខែសីហា ឆ្នាំ 1840 ទេវតាបួនរូប ដែលតំណាងឲ្យសាសនាឥស្លាមនៃវេទនាលើកទីពីរ ត្រូវបាន «ដោះលែង»។ នៅចុងបញ្ចប់នៃព្យាករណ៍ នោះ ពួកវាត្រូវបាន «រឹតត្បិត»។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ទូលទៅទេវតាទីប្រាំមួយ ដែលកាន់ត្រែថា៖ «ចូរដោះលែងទេវតាទាំងបួន ដែលត្រូវបានចងនៅទន្លេធំអ៊ុយប្រាត។» ហើយទេវតាទាំងបួននោះក៏ត្រូវបានដោះលែង ជាអ្នកដែលបានត្រៀមទុកសម្រាប់មួយម៉ោង មួយថ្ងៃ មួយខែ និងមួយឆ្នាំ ដើម្បីសម្លាប់មនុស្សមួយភាគបី។ វិវរណៈ ៩:១៤, ១៥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ខែកញ្ញា ឆ្នាំ ២០០១ សារដំបូងក្នុងប្រវត្តិសាស្ត្ររបស់មួយរយសែសិបបួនពាន់ ត្រូវបានផ្តល់អំណាចឡើង នៅពេលអ៊ីស្លាមនៃវេទនាទីបី ត្រូវបាន «ដោះលែង»។ ប៉ុន្តែវាត្រូវបាន «រារាំង» ភ្លាមៗ។ បងស្រី White ពន្យល់អំពីមូលហេតុដែលការនេះបានកើតឡើង ប៉ុន្តែជាមុនសិន យើងគួរចងចាំថា គោលបំណងរបស់អ៊ីស្លាមក្នុងការយោងតាមព្រះគម្ពីរលើកដំបូងរបស់វា គឺដើម្បីធ្វើឲ្យប្រជាជាតិទាំងឡាយខឹងសម្បា ពីព្រោះដៃរបស់អ៊ីស្មាអែលនឹងទាស់ប្រឆាំងនឹងមនុស្សគ្រប់រូប ហើយដៃរបស់មនុស្សគ្រប់រូបនឹងទាស់ប្រឆាំងនឹងអ៊ីស្លាម។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ទេវតានៃព្រះអម្ចាស់បានមានព្រះបន្ទូលដល់នាងថា៖ «មើល៍ អ្នកកំពុងមានផ្ទៃពោះ ហើយនឹងសម្រាលបានកូនប្រុសម្នាក់ ហើយអ្នកត្រូវដាក់ឈ្មោះគាត់ថា អ៊ីស្មាអែល ពីព្រោះព្រះអម្ចាស់បានឮអំពីទុក្ខវេទនារបស់អ្នក។ ហើយគាត់នឹងជាមនុស្សព្រៃ; ដៃរបស់គាត់នឹងទាស់នឹងមនុស្សគ្រប់រូប ហើយដៃរបស់មនុស្សគ្រប់រូបនឹងទាស់នឹងគាត់; ហើយគាត់នឹងរស់នៅចំពោះមុខបងប្អូនរបស់គាត់ទាំងអស់»។ លោកុប្បត្តិ 16:11, 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គោលបំណងនៃសាសនាឥស្លាមក្នុងពាក្យទំនាយព្រះគម្ពីរ គឺដើម្បីបង្រួបបង្រួមគ្រប់ជាតិសាសន៍ទាំងអស់ឲ្យប្រឆាំងនឹងសាសនាឥស្លាម មុនពេលអង្គការសហប្រជាជាតិបង្វែរកំហឹងរបស់ពួកគេលើអ្នកកាន់ថ្ងៃសប្ប័ទ។ នៅថ្ងៃទី ១១ ខែកញ្ញា ឆ្នាំ ២០០១ មនុស្សគ្រប់រូបដែលយល់ថា 9/11 ជាសញ្ញាសម្គាល់នៃការចាប់ផ្ដើមនៃការកើតឡើងសារឡើងវិញនៃលំដាប់ព្រឹត្តិការណ៍របស់ពួកមីល្លឺរ៉ាយ បានក្លាយដូចជា «ដានីយ៉ែល» នៅពេលដែលគាត់ត្រូវបាននាំទៅក្រុងបាប៊ីឡូនអស់រយៈពេលចិតសិបឆ្នាំ។ យេហូយ៉ាគីម បង្ហាញអំពីការចាប់ផ្ដើមនៃដំណើរការសាកល្បងនោះ ហើយសាសនាឥស្លាមនៃវេទនាទីបី ក៏ត្រូវបានដោះលែងនៅពេលនោះ ប៉ុន្តែត្រូវបានទប់ស្កាត់ភ្លាមៗ ដើម្បីឲ្យព្រះអាចបោះត្រាលើប្រជារាស្ត្ររបស់ទ្រង់។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«ទស្សនៈនេះត្រូវបានប្រទាននៅឆ្នាំ 1847 នៅពេលដែលមានតែបងប្អូនអាដវេនតិចតួចប៉ុណ្ណោះដែលកំពុងរក្សាថ្ងៃសប្ប័ទ ហើយក្នុងចំណោមអ្នកទាំងនេះ ក៏មានតែប៉ុន្មាននាក់ប៉ុណ្ណោះដែលយល់ថា ការរក្សាថ្ងៃនោះមានសារៈសំខាន់គ្រប់គ្រាន់ដើម្បីគូសបន្ទាត់ខណ្ឌចែករវាងប្រជារាស្ត្ររបស់ព្រះ និងអ្នកមិនជឿ។ ឥឡូវនេះ ការសម្រេចនៃទស្សនៈនោះកំពុងចាប់ផ្តើមត្រូវបានឃើញ។ “ការចាប់ផ្តើមនៃគ្រាលំបាកនោះ” ដែលបានរៀបរាប់នៅទីនេះ មិនសំដៅទៅលើពេលដែលគ្រោះកាចនានាចាប់ផ្តើមត្រូវបានចាក់ចេញនោះទេ ប៉ុន្តែសំដៅទៅលើរយៈពេលខ្លីមួយមុនពេលគ្រោះទាំងនោះត្រូវបានចាក់ចេញ ខណៈដែលព្រះគ្រីស្ទគង់នៅក្នុងទីបរិសុទ្ធ។ នៅពេលនោះ ខណៈដែលកិច្ចការនៃសេចក្តីសង្គ្រោះកំពុងបិទបញ្ចប់ សេចក្តីវេទនានឹងកំពុងមកលើផែនដី ហើយបណ្តាប្រជាជាតិនឹងខឹងសម្បារ ប៉ុន្តែត្រូវបានទប់ស្កាត់ឲ្យនៅក្រោមការគ្រប់គ្រង ដើម្បីកុំឲ្យរារាំងកិច្ចការរបស់ទេវតាទីបី។ នៅពេលនោះ “ភ្លៀងចុងក្រោយ” ឬការស្រស់ស្រាយដែលមកពីវត្តមានរបស់ព្រះអម្ចាស់ នឹងមកដល់ ដើម្បីប្រទានអំណាចដល់សំឡេងខ្លាំងរបស់ទេវតាទីបី និងរៀបចំពួកបរិសុទ្ធឲ្យអាចឈរមាំក្នុងអំឡុងពេលដែលគ្រោះកាចចុងក្រោយទាំងប្រាំពីរត្រូវបានចាក់ចេញ»។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រយៈពេលចិតសិបឆ្នាំរបស់ដានីយ៉ែលបានចាប់ផ្តើមនៅថ្ងៃទី 11 ខែកញ្ញា ឆ្នាំ 2001 នៅពេលដែលសាសនាឥស្លាមត្រូវបានលែងឲ្យចេញ ហើយបានធ្វើឲ្យបណ្តាជាតិនានាក្រោធ ដោយវាយប្រហារយ៉ាងភ្លាមៗ និងដោយមិនបានរំពឹងទុកទៅលើសត្វមហិច្ឆតានៃផែនដី ក្នុង វិវរណៈ ជំពូក 13។ បន្ទាប់មក សាសនាឥស្លាមត្រូវបានទប់ស្កាត់ ដើម្បីឲ្យការងាររបស់ទេវតាទីបីអាចត្រូវបានបញ្ចប់។ ការងាររបស់ទេវតាទីបី គឺជាការបោះត្រាលើប្រជាជនរបស់ព្រះ ហើយនៅពេលការងារនោះបានចាប់ផ្តើមនៅថ្ងៃទី 11 ខែកញ្ញា ឆ្នាំ 2001 នោះ ភ្លៀងចុងក្រោយក៏បានចាប់ផ្តើម “ប្រោះ”។ ដានីយ៉ែល ជំពូក 1 កំពុងបង្ហាញអំពីដំណើរការសាកល្បងនៃមនុស្សមួយសែនសែសិបបួនពាន់នាក់ ដោយចាប់ផ្តើមនៅថ្ងៃទី 11 ខែកញ្ញា ឆ្នាំ 2001 ហើយបន្តរហូតដល់ “សំឡេង” ទីពីរ នៃ វិវរណៈ ជំពូក 18 ហៅហ្វូងចៀមដទៃទៀតរបស់ព្រះឲ្យចេញពីបាប៊ីឡូន។ ដូច្នេះ ដានីយ៉ែលតំណាងឲ្យប្រជាជនមួយក្រុម ដែលឥឡូវនេះស្ថិតនៅក្នុងការជាប់ឃុំខាងវិញ្ញាណ រហូតដល់ចុងបញ្ចប់ជាទីបំផុតនៃដំណើរការសាកល្បង។ ការបញ្ចប់នៃរយៈពេលសាកល្បងនៅក្នុង ដានីយ៉ែល ជំពូក 1 ត្រូវបានកំណត់សម្គាល់ថាជា “ចុងបញ្ចប់នៃថ្ងៃទាំងឡាយ”។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ឥឡូវនេះ ដល់ចុងបញ្ចប់នៃថ្ងៃដែលស្តេចបានមានបន្ទូលឲ្យនាំពួកគេចូលមក នោះមេពួកខាន់ស្លាបាននាំពួកគេចូលមកនៅចំពោះព្រះភក្ត្រនេប៊ូក្នេសា។ ហើយស្តេចបានសន្ទនាជាមួយពួកគេ; ហើយក្នុងចំណោមពួកគេទាំងអស់ មិនឃើញមានអ្នកណាដូចដានីយ៉ែល ហាណានា មីសាអែល និងអាសារីយ៉ា ឡើយ ដូច្នេះពួកគេបានឈរនៅចំពោះស្តេច។ ហើយក្នុងគ្រប់កិច្ចការនៃប្រាជ្ញា និងការយល់ដឹង ដែលស្តេចបានសួរពួកគេ នោះទ្រង់បានឃើញថា ពួកគេល្អប្រសើរជាងពួកមន្តអាគម និងពួកហោរាសាស្ត្រទាំងអស់ ដែលនៅក្នុងរាជាណាចក្ររបស់ទ្រង់ទាំងមូល ដប់ដង។ ដានីយ៉ែល ១:១៨–២០។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ការសាកល្បងទីបី ដែលតំណាងឲ្យសញ្ញាសាកល្បងព្យាករណ៍មួយសម្រាប់ដានីយ៉ែល និងបុរសដ៏មានគុណធម៌ទាំងបី គឺនៅពេលពួកគេត្រូវបានវិនិច្ឆ័យដោយនេប៊ូក្នេសារ ហើយត្រូវបានរកឃើញថា «ល្អប្រសើរជាងអ្នកមន្តអាគម និងអ្នកទស្សន៍ទាយផ្កាយទាំងអស់ដែលមាននៅក្នុងអាណាចក្រទាំងមូលរបស់ព្រះអង្គ ដប់ដង»។ ការសាកល្បងទីបីត្រូវបានតំណាងដោយការជំនុំជម្រះ ហើយការជំនុំជម្រះនោះបានកើតឡើងនៅ «ចុងបញ្ចប់នៃថ្ងៃទាំងឡាយ»។ នៅក្នុងគម្ពីរដានីយ៉ែល «ចុងបញ្ចប់នៃថ្ងៃទាំងឡាយ» គឺជាកន្លែងដែលដានីយ៉ែលឈរនៅក្នុងភាគរបស់គាត់។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«មនុស្សជាច្រើននឹងត្រូវបានបរិសុទ្ធ ហើយត្រូវបានធ្វើឲ្យស និងត្រូវបានសាកល្បង; ប៉ុន្តែមនុស្សអាក្រក់នឹងប្រព្រឹត្តអាក្រក់ ហើយគ្មាននរណាម្នាក់ក្នុងចំណោមមនុស្សអាក្រក់នឹងយល់ឡើយ; ប៉ុន្តែអ្នកមានប្រាជ្ញានឹងយល់…. មានព្រះពរដល់អ្នកដែលរង់ចាំ ហើយមកដល់មួយពាន់បីរយសាមសិបប្រាំថ្ងៃ។ ប៉ុន្តែអ្នកវិញ (ដានីយ៉ែល) ចូរទៅតាមផ្លូវរបស់អ្នករហូតដល់ទីបញ្ចប់មកដល់: ដ្បិតអ្នកនឹងសម្រាក ហើយឈរនៅក្នុងចំណែករបស់អ្នក នៅចុងបញ្ចប់នៃថ្ងៃទាំងឡាយ»។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«ដល់ពេលហើយសម្រាប់ដានីយ៉ែលឈរនៅក្នុងចំណែករបស់គាត់។ ដល់ពេលហើយសម្រាប់ពន្លឺដែលបានប្រទានដល់គាត់ឲ្យទៅដល់ពិភពលោក ដូចដែលមិនធ្លាប់មានពីមុនមក។ ប្រសិនបើអស់អ្នកដែលព្រះអម្ចាស់បានប្រទានអ្វីៗជាច្រើនយ៉ាងដល់ពួកគេ នឹងដើរក្នុងពន្លឺ នោះចំណេះដឹងរបស់ពួកគេអំពីព្រះគ្រីស្ទ និងអំពីទំនាយដែលទាក់ទងនឹងព្រះអង្គ នឹងត្រូវបានបង្កើនឡើងយ៉ាងខ្លាំង ខណៈពេលដែលពួកគេកាន់តែខិតជិតដល់ទីបញ្ចប់នៃប្រវត្តិសាស្ត្រផែនដីនេះ»។ The Seventh-day Adventist Bible Commentary, volume 4, 1174.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វ៉ាយត៍ កំណត់អត្តសញ្ញាណ «ចុងបញ្ចប់នៃថ្ងៃទាំងឡាយ» ដោយភ្ជាប់វាជាមួយនឹងដំណើរការនៃការសម្អាតបរិសុទ្ធក្នុងខទីដប់ នៃដានីយ៉ែល ជំពូកដប់ពីរ។ ជាញឹកញាប់ នាងប្រើខទីដប់ ជាមួយនឹងពាក្យក្នុងខទីដប់បីថា «ចុងបញ្ចប់នៃថ្ងៃទាំងឡាយ»។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«មនុស្សជាច្រើននឹងត្រូវបានបរិសុទ្ធ ហើយត្រូវបានធ្វើឲ្យស ហើយត្រូវបានសាកល្បង; ប៉ុន្តែ មនុស្សអាក្រក់នឹងប្រព្រឹត្តអំពើអាក្រក់: ហើយគ្មាននរណាម្នាក់ក្នុងចំណោមមនុស្សអាក្រក់នឹងយល់ឡើយ; ប៉ុន្តែ មនុស្សមានប្រាជ្ញានឹងយល់…. មានពរហើយ អ្នកដែលរង់ចាំ ហើយមកដល់មួយពាន់បីរយសាមសិបប្រាំថ្ងៃ។ ប៉ុន្តែ ចូរអ្នក (ដានីយ៉ែល) ទៅតាមផ្លូវរបស់អ្នករហូតដល់ទីបញ្ចប់មកដល់: ដ្បិត អ្នកនឹងសម្រាក ហើយនឹងឈរនៅក្នុងចំណែករបស់អ្នក នៅចុងបញ្ចប់នៃថ្ងៃទាំងឡាយ»។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«ដានីយ៉ែល សព្វថ្ងៃនេះកំពុងឈរនៅក្នុងចំណែករបស់គាត់ ហើយយើងត្រូវផ្ដល់ទីកន្លែងឲ្យគាត់និយាយទៅកាន់ប្រជាជន។ សាររបស់យើងត្រូវតែចេញទៅដូចជាចង្កៀងដែលកំពុងឆេះ។ “នៅគ្រានោះ មីកាអែល នាយកធំដែលឈរសម្រាប់កូនចៅនៃប្រជាជនរបស់អ្នក នឹងឈរឡើង ហើយនឹងមានគ្រាទុក្ខវេទនា ដូចដែលមិនដែលមានឡើយ តាំងពីមានជាតិសាសន៍មករហូតដល់គ្រានោះ ហើយនៅគ្រានោះ ប្រជាជនរបស់អ្នកនឹងត្រូវបានរំដោះ គឺគ្រប់គ្នាដែលត្រូវបានរកឃើញថាបានសរសេរទុកក្នុងសៀវភៅ។ ហើយមានមនុស្សជាច្រើនក្នុងចំណោមអ្នកដែលដេកលក់នៅក្នុងធូលីដី នឹងភ្ញាក់ឡើង ខ្លះទៅកាន់ជីវិតអស់កល្បជានិច្ច ហើយខ្លះទៅកាន់សេចក្ដីអាម៉ាស់ និងការមើលងាយអស់កល្បជានិច្ច។ ហើយអស់អ្នកដែលមានប្រាជ្ញា នឹងភ្លឺចែងចាំងដូចពន្លឺនៃផ្ទៃមេឃ ហើយអស់អ្នកដែលនាំមនុស្សជាច្រើនឲ្យទៅរកសេចក្ដីសុចរិត នឹងដូចជាផ្កាយ អស់កល្បជានិច្ចតទៅ។”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ពាក្យទាំងនេះបង្ហាញអំពីកិច្ចការដែលយើងត្រូវធ្វើនៅក្នុងថ្ងៃចុងក្រោយទាំងនេះ។ យើងមិនទាន់ភ្ញាក់រឭកសូម្បីតែពាក់កណ្តាលផង។ យើងមិនមានអំណាចដែលចាំបាច់សម្រាប់ការធ្វើកិច្ចការដែលត្រូវតែបានធ្វើនោះទេ។ យើងត្រូវតែចូលមកក្នុងជីវិត ចូលមកក្នុងសាមគ្គីភាព។ ឥឡូវនេះ ត្រឹមពេលនេះហើយ យើងត្រូវតែឈរនៅក្នុងជំហរនោះ ដែលការប្រែចិត្ត និងការអភ័យទោស នឹងក្លាយជាលក្ខណៈសំខាន់ដ៏លេចធ្លោនៃកិច្ចការរបស់យើង។ មិនត្រូវមានការឈ្លោះប្រកែកគ្នាឡើយ។ វាយឺតពេលពេកហើយក្នុងការចូលរួមជាមួយសាតាំងក្នុងកិច្ចការរបស់វានៃការធ្វើឲ្យភ្នែកមនុស្សខ្វាក់។ វាយឺតពេលពេកហើយក្នុងការយកចិត្តទុកដាក់ចំពោះវិញ្ញាណបញ្ឆោត និងសេចក្តីបង្រៀនរបស់អារក្ស។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«ខ្ញុំត្រូវបានបង្គាប់ឲ្យនិយាយថា នៅពេលព្រះវិញ្ញាណបរិសុទ្ធប្រទានភាសា និងពាក្យសម្ដី នោះយើងនឹងឃើញការងារមួយត្រូវបានប្រព្រឹត្តស្រដៀងនឹងការដែលបានប្រព្រឹត្តនៅថ្ងៃបុណ្យទីហាសិប។ អ្នកតំណាងរបស់ព្រះគ្រីស្ទនឹងបំពេញការងារដោយប្រាជ្ញា និងការយល់ដឹង។ នឹងមិនមានមនុស្សម្នាក់នៅទីនេះ ហើយម្នាក់ទៀតនៅទីនោះ ដែលស្វែងរកបំផ្លាញ និងរុះរើនោះឡើយ។»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«មុនពេលព្រះបន្ទូលក្រឹត្យនោះចេញមក, មុនពេលថ្ងៃនោះកន្លងផុតទៅដូចជាអង្កាម, មុនពេលសេចក្តីកំហឹងដ៏សាហាវរបស់ព្រះអម្ចាស់មកលើអ្នករាល់គ្នា, មុនពេលថ្ងៃនៃសេចក្តីកំហឹងរបស់ព្រះអម្ចាស់មកលើអ្នករាល់គ្នា, ចូរស្វែងរកព្រះអម្ចាស់, អស់អ្នកសុភាពរាបសាទាំងអស់នៅលើផែនដី, ដែលបានប្រព្រឹត្តតាមសេចក្តីយុត្តិធម៌របស់ទ្រង់; ចូរស្វែងរកសេចក្តីសុចរិត, ចូរស្វែងរកភាពសុភាពរាបសា: ប្រហែលជាអ្នករាល់គ្នានឹងត្រូវបានលាក់ទុកនៅក្នុងថ្ងៃនៃសេចក្តីកំហឹងរបស់ព្រះអម្ចាស់»។ Australian Union Conference Record, March 11, 1907.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ការបោះត្រានៃមនុស្សមួយសែនបួនម៉ឺនបួនពាន់ ដែលត្រូវបានតំណាងដោយការជាប់ជាឈ្លើយរបស់ដានីយ៉ែលនៅបាប៊ីឡូនអស់រយៈពេលចិតសិបឆ្នាំ នោះ ត្រូវបានតំណាងនៅក្នុងដានីយ៉ែល ជំពូក ១២ និងខ ១០។ ខនេះមានសញ្ញាសម្គាល់នៃ «សេចក្តីពិត» ពីព្រោះវាបញ្ជាក់អំពីបីជំហាន ដែលជាលក្ខណៈពិសេសនៃពាក្យហេប្រឺ «សេចក្តីពិត»។ មនុស្សជាច្រើននឹងត្រូវបានសម្អាត ធ្វើឲ្យស ហើយបន្ទាប់មកត្រូវបានសាកល្បង។ ដានីយ៉ែល និងមនុស្សមានគុណទាំងបីត្រូវបានសម្អាតដោយការកោតខ្លាចព្រះនៅក្នុងជំពូក ១ ពីព្រោះពួកគេបានតាំងចិត្តមិនបរិភោគអាហាររបបបាប៊ីឡូន។ បន្ទាប់មក ពួកគេបានបង្ហាញមុខមាត់ដែលត្រូវបានធ្វើឲ្យល្អប្រសើរ និងធាត់ជាងអ្នកទាំងឡាយដែលបានបរិភោគអាហាររបស់បាប៊ីឡូន។ មុខមាត់របស់ពួកគេគឺជាសេចក្តីសុចរិតរបស់ព្រះគ្រីស្ទ ដែលជាសម្លៀកបំពាក់ពណ៌ស។ បន្ទាប់មក ពួកគេត្រូវបានសាកល្បង នៅពេលដែលពួកគេចូលទៅក្នុងការជំនុំជម្រះរបស់នេប៊ូក្នេសារ នៅចុងបញ្ចប់នៃថ្ងៃទាំងនោះ។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 «ចុងបញ្ចប់នៃថ្ងៃទាំងឡាយ» នៅពេលដែល ដានីយ៉ែល ឈរ «ក្នុងចំណែករបស់គាត់» «ចំណេះដឹងអំពីព្រះគ្រីស្ទ និងទំនាយទាំងឡាយដែលទាក់ទងនឹងទ្រង់ នឹងត្រូវបានបង្កើនឡើងយ៉ាងខ្លាំង» សម្រាប់ប្រជាជនរបស់ព្រះ។ នេប៊ូក្នេសា បានកត់សម្គាល់ថា ក្នុង «គ្រប់កិច្ចការនៃប្រាជ្ញា និងការយល់ដឹង» ដានីយ៉ែល និងយុវជនឆ្នើមទាំងបី ត្រូវបាន «រកឃើញ» ថា «ល្អប្រសើរជាងដប់ដង» ជាងពួកគ្រូមន្តអាគម និងពួកហោរាសាស្ត្រទាំងអស់ដែលមាននៅក្នុងអាណាចក្រទាំងមូលរបស់គាត់។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ជំពូកទីមួយ កំពុងបង្ហាញពីបទពិសោធន៍របស់មនុស្សមួយសែនបួនម៉ឺនបួនពាន់ ដែលឆ្លងកាត់ដំណើរនៃការសាកល្បងបីជំហាន។ ដោយអធិប្បាយអំពីដំណើរនោះ បងស្រី វ៉ាយត៍ មានប្រសាសន៍ថា៖ «ពាក្យទាំងនេះបង្ហាញនូវកិច្ចការដែលយើងត្រូវធ្វើនៅក្នុងថ្ងៃចុងក្រោយទាំងនេះ។ យើងមិនទាន់ភ្ញាក់ឡើងសូម្បីតែពាក់កណ្ដាលផង។ យើងគ្មានអំណាចដែលជាចាំបាច់សម្រាប់ការបំពេញកិច្ចការដែលត្រូវតែធ្វើនោះទេ។ យើងត្រូវតែចូលមកក្នុងជីវិត ចូលមកក្នុងសាមគ្គីភាព។ ឥឡូវនេះ គឺឥឡូវនេះហើយ យើងត្រូវតែឈរនៅក្នុងស្ថានភាពនោះ ដែលការប្រែចិត្ត និងការអត់ទោស នឹងក្លាយជាលក្ខណៈដ៏លេចធ្លោនៃកិច្ចការរបស់យើង។ មិនត្រូវមានការឈ្លោះប្រកែកគ្នាឡើយ»។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ដំណើរការនៃការសាកល្បង ដែលនាំទៅដល់ «ចុងបញ្ចប់នៃថ្ងៃទាំងឡាយ» នោះ នាំទៅដល់ការរស់ឡើងវិញរបស់សាក្សីទាំងពីរនៅក្នុងវិវរណៈ ជំពូកទីដប់មួយ។ កិច្ចការដែលយើងត្រូវធ្វើឥឡូវនេះ គឺទទួលយកសារនៃថ្ងៃទី 11 ខែកញ្ញា ឆ្នាំ 2001 ហើយភ្ញាក់ឡើង ដូចដែលបានតំណាងដោយឆ្អឹងស្ងួតស្លាប់ទាំងឡាយ។ «យើងត្រូវតែមានជីវិតឡើងវិញ ចូលមកក្នុងសហភាព»។ នៅពេលដែលយើងធ្វើដូច្នេះ លក្ខណៈពិសេសដ៏លេចធ្លោនៃកិច្ចការរបស់យើង នឹងជា «ការប្រែចិត្ត និងការអភ័យទោស»។ លក្ខណៈពិសេសដ៏លេចធ្លោនៃកិច្ចការរបស់យើង ត្រូវបានតំណាងដោយដានីយ៉ែលនៅក្នុងជំពូកទីប្រាំបួន ពេលដែលគាត់អធិស្ឋានការអធិស្ឋានក្នុងលេវីវិន័យ ជំពូកទីម្ភៃប្រាំមួយ ដោយទូលសុំការអភ័យទោសចំពោះអំពើបាបរបស់គាត់ និងអំពើបាបរបស់បុព្វបុរសរបស់គាត់ ខណៈពេលដំណាលគ្នានោះក៏ទទួលស្គាល់ថា គាត់បានដើរផ្ទុយនឹងព្រះ តាំងពីការខកចិត្តដែលបានសម្គាល់ការចាប់ផ្ដើមនៃពេលពន្យារនៅថ្ងៃទី 18 ខែកក្កដា ឆ្នាំ 2020 មក។ គាត់ក៏ត្រូវតែទទួលស្គាល់ផងដែរថា ព្រះបានដើរផ្ទុយនឹងគាត់ក្នុងអំឡុងរយៈពេលដដែលនោះ។ ដានីយ៉ែលតំណាងឲ្យអ្នកទាំងឡាយដែលបានឆ្លងកាត់ការជាឈ្លើយនៃ «ចិតសិបឆ្នាំ» តាំងពីថ្ងៃទី 18 ខែកក្កដា ឆ្នាំ 2020 មក។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រយៈពេលចិតសិបឆ្នាំ គឺជានិមិត្តរូបនៃ «ប្រាំពីរគ្រា» ក្នុងលេវីវិន័យ ជំពូក ២៦។ សៀវភៅរបាក្សត្រប្រាប់យើងថា រយៈពេលចិតសិបឆ្នាំនោះ ជាពេលដែលដីធ្លីនឹង «រីករាយ» នឹងថ្ងៃសប្ប័ទទាំងឡាយ ដែលវាមិនត្រូវបានអនុញ្ញាតឲ្យរីករាយដោយសារការបះបោររបស់អ៊ីស្រាអែលបុរាណប្រឆាំងនឹងសេចក្តីសញ្ញានៃលេវីវិន័យ ជំពូក ២៥។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ដើម្បីឲ្យព្រះបន្ទូលរបស់ព្រះអម្ចាស់តាមរយៈមាត់របស់យេរេមាបានសម្រេច គឺរហូតដល់ដីនោះបានរីករាយនឹងថ្ងៃសប្ប័ទរបស់ខ្លួន។ ដ្បិតក្នុងអំឡុងពេលទាំងប៉ុន្មានដែលវានៅស្ងាត់ជ្រងំ វាបានកាន់ថ្ងៃសប្ប័ទ ដើម្បីឲ្យចប់គ្រប់ចិតសិបឆ្នាំ។ ២ របាក្សត្រ ៣៦:២១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ជានិមិត្តរូបនៃ «ទីរហោស្ថាន» ខាងទំនាយ «បីថ្ងៃកន្លះ» ដែលសាក្សីទាំងពីរនៃវិវរណៈ ជំពូក ១១ បានស្លាប់នៅលើផ្លូវ បន្ទាប់ពីថ្ងៃទី ១៨ ខែកក្កដា ឆ្នាំ ២០២០ គឺជានិមិត្តរូបនៃ «ចិតសិបឆ្នាំ» ហើយក៏ជានិមិត្តរូបនៃ «ប្រាំពីរគ្រា» ផងដែរ។ នៅ «ចុងបំផុតនៃថ្ងៃទាំងនោះ» គឺជានិមិត្តរូបនៃចុងបំផុតនៃថ្ងៃខាងទំនាយដែលត្រូវបានបិទត្រាទុកក្នុងសៀវភៅដានីយ៉ែល។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1798 គម្ពីរដានីយ៉ែលត្រូវបានបើកត្រា ហើយដានីយ៉ែលបានឈរនៅក្នុងចំណែករបស់គាត់ ដោយត្រៀមខ្លួនរួចជាស្រេចដើម្បីបំពេញគោលបំណងរបស់គាត់។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«នៅពេលព្រះទ្រង់ប្រទានកិច្ចការពិសេសមួយឲ្យមនុស្សណាម្នាក់ធ្វើ គាត់ត្រូវឈរនៅក្នុងចំណែក និងកន្លែងរបស់ខ្លួន ដូចដែលដានីយ៉ែលបានធ្វើ គឺត្រៀមខ្លួនរួចជាស្រេចដើម្បីឆ្លើយតបនឹងការហៅរបស់ព្រះ ត្រៀមខ្លួនរួចជាស្រេចដើម្បីបំពេញព្រះបំណងរបស់ទ្រង់»។ Manuscript Releases, volume 6, 108.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២២ ខែតុលា ឆ្នាំ ១៨៤៤ ដោយជាការបំពេញនៃ ដានីយ៉ែល ជំពូក ៨ ខ ១៤ សៀវភៅដានីយ៉ែលបានឈរម្តងទៀតនៅក្នុងចំណែករបស់វា។ ឆ្នាំ ១៧៩៨ និង ឆ្នាំ ១៨៤៤ គឺជាការបញ្ចប់នៃសេចក្ដីកំហឹងទីមួយ និងទីពីរ ហេតុដូច្នេះហើយបានជាសម្គាល់ការបញ្ចប់នៃ «ប្រាំពីរដង»។ «ចុងបញ្ចប់នៃថ្ងៃទាំងនោះ» នៅក្នុងសៀវភៅដានីយ៉ែល ជានិមិត្តរូបនៃការបញ្ចប់នៃការជាប់ជាឈ្លើយ ដែលត្រូវបានតំណាងដោយ «ប្រាំពីរដង»។ នៅក្នុង ដានីយ៉ែល ជំពូក ៤ នេប៊ូក្នេសារស់នៅដូចជាសត្វ ខណៈដែល «ប្រាំពីរដង» បានកន្លងផុតលើគាត់។ នៅ «ចុងបញ្ចប់នៃថ្ងៃទាំងនោះ» រាជ្យ និងប្រាជ្ញាស្មារតីរបស់គាត់ ត្រូវបានស្តារឡើងវិញដល់គាត់។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ហើយនៅចុងបញ្ចប់នៃថ្ងៃទាំងនោះ ខ្ញុំគឺនេប៊ូក្នេសារ បានលើកភ្នែករបស់ខ្ញុំឡើងទៅស្ថានសួគ៌ ហើយប្រាជ្ញាដឹងរបស់ខ្ញុំបានវិលត្រឡប់មកឯខ្ញុំវិញ ហើយខ្ញុំបានថ្វាយពរដល់ព្រះដ៏ខ្ពង់ខ្ពស់បំផុត ហើយខ្ញុំបានសរសើរ និងលើកកិត្តិយសដល់ព្រះអង្គដែលមានព្រះជន្មរស់នៅអស់កល្បជានិច្ច ដែលអំណាចគ្រប់គ្រងរបស់ព្រះអង្គជាអំណាចគ្រប់គ្រងដ៏អស់កល្បជានិច្ច ហើយនគររបស់ព្រះអង្គស្ថិតស្ថេរពីជំនាន់មួយទៅជំនាន់មួយ៖ ហើយអស់ទាំងអ្នកស្រុកនៅផែនដីត្រូវបានរាប់ទុកថាគ្មានអ្វីសោះឡើយ ហើយព្រះអង្គធ្វើតាមព្រះហឫទ័យរបស់ព្រះអង្គនៅក្នុងពួកពលបរិវារនៃស្ថានសួគ៌ និងក្នុងចំណោមអ្នកស្រុកនៅផែនដី ហើយគ្មានអ្នកណាអាចរារាំងព្រះហស្តរបស់ព្រះអង្គ ឬទូលសួរព្រះអង្គថា តើព្រះអង្គកំពុងធ្វើអ្វីទេ។ នៅពេលនោះដដែល សតិបញ្ញារបស់ខ្ញុំបានវិលត្រឡប់មកឯខ្ញុំវិញ ហើយដើម្បីសិរីល្អនៃនគររបស់ខ្ញុំ កិត្តិយស និងភាពរុងរឿងរបស់ខ្ញុំបានវិលត្រឡប់មកឯខ្ញុំវិញ ហើយអ្នកប្រឹក្សា និងអភិបាលរបស់ខ្ញុំបានមកស្វែងរកខ្ញុំ ហើយខ្ញុំត្រូវបានតាំងឲ្យមាំមួននៅក្នុងនគររបស់ខ្ញុំ ហើយសិរីមហិមាដ៏ប្រសើរលើសលប់ត្រូវបានបន្ថែមមកដល់ខ្ញុំ។ ដានីយ៉ែល ៤:៣៤–៣៦។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ចុងបញ្ចប់នៃពេលវេលាបោះត្រារបស់មនុស្សមួយសែនសែសិបបួនពាន់នាក់ ត្រូវបានតំណាងថាជា «ចុងបញ្ចប់នៃថ្ងៃទាំងឡាយ» ហើយដូច្នេះ វាក៏តំណាងឲ្យការបញ្ចប់ជានិមិត្តរូបនៃ «ចិតសិបឆ្នាំ» និងផងដែរនៃ «ប្រាំពីរពេល»។ នៅពេលនោះ «ការប្រែចិត្ត និងការអត់ទោស» នឹងជាលក្ខណៈសម្គាល់ដែលតំណាងឲ្យកិច្ចការរបស់អស់អ្នកដែលពីមុនបានស្លាប់នៅលើផ្លូវដែលឆ្លងកាត់ជ្រលងនៃឆ្អឹងស្ងួតស្លាប់ទាំងឡ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លក្ខណៈដែលអាចមើលឃើញបាននៃកិច្ចការប្រែចិត្តរបស់មនុស្សមួយសែនសែសិបបួនពាន់ ត្រូវបានតំណាងនៅក្នុងអេសេគាល ជំពូក ៩ ថាជា «ការដកដង្ហើមធ្ងន់ និងការយំសោក»។ នៅពេលដែលប្រជារាស្ត្ររបស់ព្រះសារភាព ហើយបោះបង់ចោលអំពើបាបផ្ទាល់ខ្លួនរបស់ខ្លួន នៅពេលដែលពួកគេទទួលស្គាល់ថា ពួកគេបានធ្វើអំពើបាបដដែលៗនៃបុព្វបុរសរបស់ពួកគេ នៅពេលដែលពួកគេដាក់ឡែកសេចក្តីអំនួតក្នុងមតិរបស់ខ្លួន ហើយទទួលស្គាល់ថា ពួកគេបានដើរផ្ទុយនឹងព្រះ ហើយថាទ្រង់ក៏បានដើរផ្ទុយនឹងពួកគេផងដែរ តាំងពីពេលនៃការពន្យារបានមកដល់នៅថ្ងៃទី 18 ខែកក្កដា ឆ្នាំ 2020 នោះ ពួកគេនឹងត្រូវបានឃើញថាមានអំណាចទំនាយ «ដប់ដង» លើសជាងបុរសប្រាជ្ញាទាំងអស់ដទៃទៀតដែលអះអាងខ្លួននៅក្នុងនគរ។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ដំណើរការនៃការបោះត្រាបានចាប់ផ្ដើមដោយការដោះលែង ហើយបន្ទាប់មកការទប់ស្កាត់សាសនាឥស្លាម។ ដំណើរការនោះបញ្ចប់ដូចដែលវាបានចាប់ផ្ដើម គឺនៅពេលដែលសាសនាឥស្លាមត្រូវបានដោះលែងម្ដងទៀត។ វាត្រូវបានដោះលែងនៅចុងបញ្ចប់នៃថ្ងៃទាំងឡាយនៃពេលវេលាបោះត្រា ដែលសម្រាប់ដានីយ៉ែល គឺជាព្រះរាជក្រឹត្យរបស់ស៊ីរូសដែលបានអំពាវនាវឲ្យមនុស្សចេញពីបាប៊ីឡូន។ នៅទីនោះ គឺនៅចុងបញ្ចប់នៃថ្ងៃទាំងឡាយនៃការបរិសុទ្ធ នៅឯការជំនុំជម្រះនៃ «ព្រះរាជក្រឹត្យ» ច្បាប់ថ្ងៃអាទិត្យនៅសហរដ្ឋអាមេរិក នោះពួកស្មោះត្រង់នឹងត្រូវបានរកឃើញថាមានអំណាចទំនាយ «ច្រើនជាងដប់ដង»។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«អ្នកកំពុងដាក់ការយាងមករបស់ព្រះអម្ចាស់ឲ្យឆ្ងាយពេក។ ខ្ញុំបានឃើញថា ភ្លៀងចុងក្រោយកំពុងមក ដូចជា [ភ្លាមៗដូច] សម្រែកពាក់កណ្តាលអធ្រាត្រ ហើយដោយអំណាចដប់ដង។» Spalding and Magan,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យើងនឹងចាប់ផ្ដើមពិចារណាអំពីដានីយ៉ែលជំពូកទីពីរ 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«នេះគឺជាការស្រែកហៅនៅពាក់កណ្តាលអធ្រាត្រ ដែលត្រូវផ្តល់អំណាចដល់សាររបស់ទេវតាទីពីរ។ ទេវតាត្រូវបានចាត់មកពីស្ថានសួគ៌ ដើម្បីដាស់តឿនពួកបរិសុទ្ធដែលបាក់ទឹកចិត្ត និងរៀបចំពួកគេសម្រាប់កិច្ចការដ៏ធំដែលនៅមុខពួកគេ។ មនុស្សដែលមានទេពកោសល្យបំផុត មិនមែនជាអ្នកដំបូងដែលទទួលសារនេះទេ។ ទេវតាត្រូវបានចាត់ទៅរកអ្នកទាបទន់ និងអ្នកឧទ្ទិសខ្លួនដោយស្មោះត្រង់ ហើយជំរុញពួកគេឲ្យលើកសំឡេងស្រែកថា “មើល៍! កូនកំលោះកំពុងយាងមកហើយ; ចូរអ្នករាល់គ្នាចេញទៅទទួលព្រះអង្គ!” អ្នកដែលត្រូវបានប្រគល់ការស្រែកហៅនេះ បានប្រញាប់ប្រញាល់ ហើយក្នុងអំណាចនៃព្រះវិញ្ញាណបរិសុទ្ធ បានប្រកាសសារនោះ និងដាស់តឿនបងប្អូនរបស់ពួកគេដែលបាក់ទឹកចិត្ត។ កិច្ចការនេះមិនបានឈរលើប្រាជ្ញា និងការសិក្សារបស់មនុស្សទេ ប៉ុន្តែឈរលើអំណាចរបស់ព្រះ ហើយពួកបរិសុទ្ធរបស់ព្រះដែលបានឮការស្រែកហៅនោះ មិនអាចតតាំងវាបានឡើយ។ អ្នកដែលមានលក្ខណៈខាងវិញ្ញាណជាងគេ បានទទួលសារនេះមុនគេ ហើយអ្នកដែលធ្លាប់បាននាំមុខក្នុងកិច្ចការនេះពីមុន គឺជាអ្នកចុងក្រោយដែលទទួល និងជួយបន្ថែមកម្លាំងដល់ការស្រែកហៅថា “មើល៍! កូនកំលោះកំពុងយាងមកហើយ; ចូរអ្នករាល់គ្នាចេញទៅទទួលព្រះអង្គ!”» Early Writings, 238.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លេខដប់</dc:title>
  <dc:subject>ដំណើរការ</dc:subject>
  <dc:creator>Jeff Pippenger</dc:creator>
  <cp:keywords/>
  <dc:description>Generated by ArticleDigger from daniel\10_daniel.json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