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លេខមួយរយដប់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សម្ព័ន្ធត្រីភាគរបស់ក្រុងរ៉ូម៖ ការបើកបង្ហាញនូវសារៈសំខាន់ខាងទំនាយនៃត្រែទាំងឡាយក្នុងព្រះគម្ពីរវិវរណៈ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សាសនាអ៊ីស្លាមនៃវិបត្តិទីមួយ និងទីពីរ ក្នុងព្រះគម្ពីរវិវរណៈ ជំពូក ៩ តំណាងឲ្យសេចក្តីជំនុំជម្រះដែលត្រូវបាននាំមកលើទីក្រុងរ៉ូម។ វីល្លៀម មីឡ្ល័រ បានហៅត្រែទាំងនោះថា «សេចក្តីជំនុំជម្រះពិសេស» ដែលត្រូវបាននាំមកលើទីក្រុងរ៉ូម ប៉ុន្តែមីឡ្ល័រមិនអាចមើលឃើញរ៉ូមសម័យទំនើប ជាសម្ព័ន្ធភាពបីផ្នែក ដែលនាំពិភពលោកទៅកាន់អើម៉ាគេដូនបានឡើយ។ យូរ៉ាយ៉ា ស្ម៊ីធ បានទទួលស្គាល់ថា ត្រែទាំងនោះតំណាងឲ្យសេចក្តីជំនុំជម្រះរបស់ព្រះលើទីក្រុងរ៉ូម ហើយថា ត្រែទីប្រាំ និងទីប្រាំមួយ (វិបត្តិទីមួយ និងទីពីរ) គឺជាសេចក្តីជំនុំជម្រះលើព្រះវិហារកាតូលិក។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«សម្រាប់ការបកស្រាយអំពីត្រែនេះ យើងនឹងយកពីសំណេររបស់លោក Keith ម្តងទៀត។ អ្នកនិពន្ធរូបនេះបាននិយាយយ៉ាងត្រឹមត្រូវថា៖ “ស្ទើរតែមិនមានការព្រមព្រៀងគ្នាយ៉ាងស្មើស្របក្នុងចំណោមអ្នកបកស្រាយ អំពីផ្នែកណាមួយផ្សេងទៀតនៃគម្ពីរវិវរណៈ ដូចជាការអនុវត្តត្រែទីប្រាំ និងទីប្រាំមួយ ឬវេទនាទីមួយ និងទីពីរ ទៅលើពួកសារ៉ាស៊ីន និងទួគីឡើយ។ វាច្បាស់លាស់ណាស់ រហូតស្ទើរតែមិនអាចយល់ខុសបាន។ ជំនួសឲ្យមានត្រឹមមួយឬពីរខដែលកំណត់សម្គាល់អំពីនីមួយៗ ជំពូកទីប្រាំបួនទាំងមូលនៃគម្ពីរវិវរណៈ ត្រូវបានប្រើប្រាស់ជាផ្នែកស្មើៗគ្នា សម្រាប់ការពិពណ៌នាអំពីទាំងពីរ។»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«ចក្រភពរ៉ូមបានធ្លាក់ចុះ ដូចដែលវាបានលេចឡើង ដោយការឈ្នះសង្គ្រាម; ប៉ុន្តែពួកសារ៉ាសិន និងពួកទួក គឺជាឧបករណ៍ដែលតាមរយៈពួកគេ សាសនាក្លែងក្លាយមួយបានក្លាយជាឈើច្រត់សម្រាប់វាយប្រហារព្រះវិហារដែលបានបោះបង់ជំនឿ; ហេតុដូច្នេះហើយ ជំនួសឲ្យត្រែទីប្រាំ និងទីប្រាំមួយ ដូចជាត្រែមុនៗ ដែលត្រូវបានហៅត្រឹមតែដោយឈ្មោះនោះប៉ុណ្ណោះ វាត្រូវបានហៅថា វេទនាៗ។» Uriah Smith, Daniel and Revelation, 495.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អ្វីដែល Miller និង Smith មិនបានយល់អំពីសំឡេងត្រែទាំងឡាយ ក្នុងនាមជាការវិនិច្ឆ័យរបស់ព្រះលើក្រុងរ៉ូម គឺថា ការវិនិច្ឆ័យទាំងនោះត្រូវបាននាំមកដោយការបង្ខំឲ្យគោរពបូជាព្រះអាទិត្យ។ នៅឆ្នាំ 321 Constantine បានចេញច្បាប់ថ្ងៃអាទិត្យជាលើកដំបូង ហើយប្រាំបួនឆ្នាំក្រោយមក គាត់បានផ្លាស់ទីរាជធានីពីទីក្រុងរ៉ូម ទៅកាន់ទីក្រុង Constantinople ដោយហេតុនេះបានចាប់ផ្តើមដំណើរការនៃការបែកបាក់រលាយនៃចក្រភពរ៉ូម។ ក្នុងជំពូកទីដប់មួយនៃសៀវភៅដានីយ៉ែល រ៉ូមពហុជាតិ ត្រូវគ្រប់គ្រងយ៉ាងឧត្តុង្គឧត្តមរយៈពេលមួយ “time” ដែលតំណាងឲ្យរយៈពេលបីរយហុកសិបឆ្នាំ គឺចាប់ពីសង្គ្រាម Actium នៅឆ្នាំ 31 មុន គ.ស. រហូតដល់ឆ្នាំ 330 នៅពេលដែល Constantine បានបែងចែកអាណាចក្រនោះជា ភាគខាងលិច និងភាគខាងកើត។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គាត់នឹងចូលមកដោយសន្តិវិធី ទោះដល់ទីកន្លែងដ៏សម្បូរបែបបំផុតនៃខេត្តផងដែរ; ហើយគាត់នឹងធ្វើអ្វីដែលបុព្វបុរសរបស់គាត់មិនបានធ្វើ ហើយក៏អ្វីដែលបុព្វបុរសជាន់មុនរបស់គាត់មិនបានធ្វើដែរ; គាត់នឹងចែកចាយក្នុងចំណោមពួកគេនូវរបស់ជ័យភណ្ឌ និងរបស់រឹបអូស និងទ្រព្យសម្បត្តិទាំងឡាយ: មែនហើយ គាត់នឹងគិតគូរឧបាយកលរបស់គាត់ទាស់នឹងបន្ទាយមាំមួនទាំងឡាយ សម្រាប់មួយរយៈកាល។ ដានីយ៉ែល 11:24។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ក្នុងរយៈពេលបីរយហុកសិបឆ្នាំនោះ ចក្រភពរ៉ូមជាមូលដ្ឋានគឺមិនអាចឈ្នះបានឡើយ ប៉ុន្តែពេលដែលរាជធានីត្រូវបានផ្លាស់ប្តូរទៅកាន់ភាគខាងកើត សមត្ថភាពក្នុងការគ្រប់គ្រងចក្រភពដ៏ធំសម្បើមបែបនោះក៏លែងអាចធ្វើទៅបានទៀត។ កុងស្តង់ទីនបានព្យាយាមរក្សាការគ្រប់គ្រងដោយបែងចែករាជាណាចក្រនោះឲ្យកូនប្រុសទាំងបីរបស់គាត់ ប៉ុន្តែការនោះបានតែជំរុញឲ្យការបាក់បែករលំរបស់ចក្រភពមុនកាន់តែខ្លាំងឡើងប៉ុណ្ណោះ។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នៅពេលដែលសម្តេចប៉ាបបានឡើងកាន់បល្ល័ង្កនៃផែនដីនៅឆ្នាំ 538 នៅសន្និបាតទីបីនៃអូរឡេអង់ ច្បាប់អំពីថ្ងៃអាទិត្យមួយត្រូវបានអនុម័ត។ ដូច្នេះ នៅឆ្នាំ 606 មហាម៉ាត់បានចាប់ផ្តើមកិច្ចបម្រើព្យាករណ៍របស់គាត់ ហើយតាមន័យនិមិត្តរូប គាត់តំណាងឲ្យត្រែដែលត្រូវក្លាយជាអ្វីដែលអ្នកប្រវត្តិសាស្ត្រកំណត់ថាជា «រំពាត់នៃក្រុមជំនុំដែលបានក្បត់ជំនឿ»។ ប្រវត្តិសាស្ត្រនៃវេទនាទីមួយ និងទីពីរ ដែលចាប់ផ្តើមជាមួយនឹងកិច្ចបម្រើរបស់មហាម៉ាត់នៅឆ្នាំ 606 បានបញ្ចប់នៅថ្ងៃទី 22 ខែតុលា ឆ្នាំ 1844 នៅពេលដែលត្រែទីប្រាំពីរបានបន្លឺឡើង។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វេទនាលើកទីពីរបានកន្លងផុតទៅហើយ; ហើយ មើលចុះ វេទនាលើកទីបីកំពុងមកយ៉ាងឆាប់រហ័ស។ ហើយទេវតាទីប្រាំពីរបានផ្លុំត្រែឡើង; ហើយមានសំឡេងយ៉ាងខ្លាំងនៅស្ថានសួគ៌ ទូលថា នគរទាំងឡាយនៃលោកិយនេះបានក្លាយជានគររបស់ព្រះអម្ចាស់នៃយើង និងរបស់ព្រះគ្រីស្ទរបស់ទ្រង់ហើយ; ហើយទ្រង់នឹងសោយរាជ្យអស់កល្បជានិច្ចតទៅ។ វិវរណៈ ១១:១៤, ១៥។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ក្នុងអំឡុងប្រវត្តិសាស្ត្រនៃវេទនាទីមួយ និងទីពីរ ក្រុងកុងស្តង់ទីនូបល ដែលជារាជធានីនៃរ៉ូមខាងកើត ត្រូវបានដណ្តើមយកនៅឆ្នាំ 1453 ហើយរ៉ូមប៉ាបនៅខាងលិចបានទទួលរបួសដ៏ស្លាប់របស់វានៅឆ្នាំ 1798។ «ព្រះរាជទណ្ឌកម្មនៃពួកជំនុំដែលបានបោះបង់ចោលសេចក្តីជំនឿ» បានផ្តួលរំលំទាំងរ៉ូមស៊ីវិល និងរ៉ូមសាសនា។ សហភាពបីជាន់នៃរ៉ូមសម័យទំនើប នឹងត្រូវបានសម្រេចឡើងនៅក្នុងច្បាប់ថ្ងៃអាទិត្យដែលនឹងមកដល់ឆាប់ៗនេះ នៅសហរដ្ឋអាមេរិក។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«ពួកប្រូតេស្តង់នៅសហរដ្ឋអាមេរិកនឹងស្ថិតនៅជួរមុខក្នុងការលាតដៃឆ្លងកាត់ជ្រោះជ្រៅ ដើម្បីចាប់ដៃនៃលទ្ធិវិញ្ញាណនិយម; ពួកគេនឹងលូកឆ្លងកាត់អប្យស ដើម្បីចាប់ដៃជាមួយអំណាចរ៉ូម; ហើយក្រោមឥទ្ធិពលនៃសហភាពបីជាន់នេះ ប្រទេសនេះនឹងដើរតាមជំហានរបស់រ៉ូម ក្នុងការជាន់ឈ្លីសិទ្ធិនៃមនសិការ»។ The Great Controversy, 588.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នៅគ្រានោះ សាសនាអ៊ីស្លាមនៃវេទនាទីបីនឹងសម្រេចការវិនិច្ឆ័យរបស់ព្រះប្រឆាំងនឹងរ៉ូមសម័យទំនើប ដោយសារការបង្ខំឲ្យគោរពបូជាថ្ងៃអាទិត្យរបស់នាង ដូចដែលទ្រង់បានធ្វើជាមួយនឹងរ៉ូមពហុទេវនិយម និងរ៉ូមប៉ាបផងដែរ។ ជាមួយនឹងរ៉ូមពហុទេវនិយម ទ្រង់បានប្រើត្រែបួនដំបូង ដើម្បីនាំឲ្យការគ្រប់គ្រងរបស់រ៉ូមនៅរាជធានីនៃរ៉ូមខាងលិចមកដល់ទីបញ្ចប់នៅត្រឹមឆ្នាំ 476 ព្រោះបន្ទាប់ពីឆ្នាំ 476 មក អ្នកគ្រប់គ្រងទីក្រុងនោះមិនមានពូជពង្សរ៉ូមទៀតឡើយ។ នៅឆ្នាំ 1453 ត្រែទីប្រាំនៃសាសនាអ៊ីស្លាមបាននាំឲ្យការគ្រប់គ្រងរបស់រ៉ូមលើរ៉ូមខាងកើតមកដល់ទីបញ្ចប់។ នៅឆ្នាំ 1798 ការគ្រប់គ្រងរបស់ប៉ាបលើការបែងចែកជាដប់ផ្នែកកាលពីមុននៃប្រជាជាតិនានានៅអឺរ៉ុប ត្រូវបាននាំឲ្យមកដល់ទីបញ្ចប់នៅក្នុងប្រវត្តិសាស្ត្រនៃត្រែទីប្រាំមួយនៃសាសនាអ៊ីស្លាម។ ការរលំរលាយនៃរាជាណាចក្រស៊ីវិលរបស់រ៉ូម ទាំងខាងលិច និងខាងកើត ហើយនិងរាជាណាចក្រសាសនារបស់រ៉ូម ត្រូវបាននាំឲ្យកើតឡើង បន្ទាប់ពីការបង្ខំឲ្យអនុវត្តការគោរពបូជាព្រះអាទិត្យតាមបែបពហុទេវនិយម។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«ប្រជាជននៃសហរដ្ឋអាមេរិកបានជាប្រជាជនមួយដែលទទួលព្រះគុណពិសេស; ប៉ុន្តែ នៅពេលដែលពួកគេរឹតត្បិតសេរីភាពខាងសាសនា លះបង់លទ្ធិប្រូតេស្តង់ ហើយផ្តល់ការគាំទ្រដល់លទ្ធិប៉ាប នោះមាត្រដ្ឋាននៃកំហុសរបស់ពួកគេនឹងពេញលេញ ហើយ “ការក្បត់សាសនារបស់ជាតិ” នឹងត្រូវបានកត់ត្រាទុកក្នុងសៀវភៅនានានៃស្ថានសួគ៌។ លទ្ធផលនៃការក្បត់សាសនានេះ គឺសេចក្ដីវិនាសរបស់ជាតិ»។ Review and Herald, May 2,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ការអនុវត្តបីជាន់នៃព្រះបន្ទូលទំនាយ បង្កើតលក្ខណៈពិសេសនៃការសម្រេចបំពេញចុងក្រោយរបស់ទំនាយ ដោយផ្អែកលើលក្ខណៈពិសេសនៃការសម្រេចបំពេញពីរលើកដំបូង។ នៅថ្ងៃទី 11 ខែកញ្ញា ឆ្នាំ 2001 វេទនាទីបីបានមកដល់ក្នុងប្រវត្តិសាស្ត្រ។ ដើមឡើយវាបានមកដល់នៅថ្ងៃទី 22 ខែតុលា ឆ្នាំ 1844 ពីព្រោះវេទនាទីបីគឺជាត្រែទីប្រាំពីរ ហើយត្រែនោះបានចាប់ផ្តើមបន្លឺឡើងនៅពេលនោះ។ ប៉ុន្តែ ដូចជាអ៊ីស្រាអែលបុរាណដែរ អ៊ីស្រាអែលសម័យទំនើបបានជ្រើសរើសការបះបោរ ហើយបាននាំឲ្យកើតមានរយៈពេលនៃការវង្វេងនៅក្នុងទីរហោស្ថាន ជំនួសឲ្យការបញ្ចប់កិច្ចការ។ ដូច្នេះ ពេលវេលាបោះត្រារបស់ទេវតាទីបីត្រូវបានពន្យារពេល រហូតដល់វាបានចាប់ផ្តើមឡើងវិញនៅថ្ងៃទី 11 ខែកញ្ញា ឆ្នាំ 2001។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«អស់រយៈពេលសែសិបឆ្នាំ ការមិនជឿ ការរអ៊ូរទាំ និងការបះបោរ បានបិទផ្លូវមិនឲ្យអ៊ីស្រាអែលបុរាណចូលទៅក្នុងទឹកដីកាណាន។ អំពើបាបដដែលទាំងនេះបានពន្យារពេលការចូលរបស់អ៊ីស្រាអែលសម័យទំនើបទៅក្នុងកាណានស្ថានសួគ៌។ ក្នុងករណីទាំងពីរ មិនមែនជាព្រះបន្ទូលសន្យារបស់ព្រះដែលមានកំហុសឡើយ។ គឺជាការមិនជឿ ភាពស្រឡាញ់លោកិយ ការមិនបានញែកខ្លួនជាបរិសុទ្ធ និងការទាស់ទែងគ្នាក្នុងចំណោមប្រជាជនដែលប្រកាសថាជារបស់ព្រះអម្ចាស់ ដែលបានធ្វើឲ្យយើងស្ថិតនៅក្នុងលោកនៃបាប និងទុក្ខព្រួយនេះអស់ជាច្រើនឆ្នាំមកហើយ»។ Selected Messages, សៀវភៅទី 2, 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ព្រះជាម្ចាស់មិនផ្លាស់ប្ដូរទេ ហើយទ្រង់ជំនុំជម្រះតាមពន្លឺដែលមានស្រាប់។ អ៊ីស្រាអែលសម័យទំនើបមានពន្លឺដែលមានស្រាប់ច្រើនជាងអ៊ីស្រាអែលបុរាណ ហើយយើងត្រូវបានជូនដំណឹងថា «អំពើបាបដដែលនោះបានពន្យារការចូលរបស់អ៊ីស្រាអែលសម័យទំនើបទៅក្នុងកាណានស្ថានសួគ៌»។ បើអ៊ីស្រាអែលសម័យទំនើបត្រូវបានទទួលខុសត្រូវត្រឹមតែចំពោះពន្លឺដែលអ៊ីស្រាអែលបុរាណត្រូវបានទទួលខុសត្រូវប៉ុណ្ណោះ នោះក៏គ្រប់គ្រាន់ហើយ ប៉ុន្តែពួកគេមានពន្លឺច្រើនជាង។ ដូច្នេះ បើ «អំពើបាបដដែល» នោះជាមូលហេតុដែលធ្វើឲ្យ «អ៊ីស្រាអែលបុរាណ» វង្វេងនៅក្នុង «ទីរហោស្ថាន» អស់រយៈពេល «សែសិបឆ្នាំ» នោះ មិនត្រឹមតែអ៊ីស្រាអែលសម័យទំនើបត្រូវបានបណ្ដេញទៅកាន់ «ទីរហោស្ថាន» ក្នុងការបះបោរឆ្នាំ 1863 ប៉ុណ្ណោះទេ ប៉ុន្តែពួកគេក៏ត្រូវបានកំណត់វាសនាយ៉ាងប្រាកដដែរឲ្យស្លាប់នៅទីនោះ។ «អំពើបាប» របស់ពួកគេបានពន្យារកិច្ចការរបស់ទេវតាទីបីរហូតមកដល់ឥឡូវនេះ។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ទេវតាបាននិយាយថា «ទេវតាទីបីកំពុងចងពួកគេជាកញ្ចប់ៗ ឬកំពុងបោះត្រាពួកគេ សម្រាប់ជង្រុកស្ថានសួគ៌»។ ក្រុមតូចនេះមើលទៅហត់នឿយ និងព្រួយបារម្ភ ដូចជាពួកគេបានឆ្លងកាត់ការសាកល្បង និងការប្រយុទ្ធដ៏ធ្ងន់ធ្ងរ។ ហើយវាបានបង្ហាញដូចជាព្រះអាទិត្យទើបតែរះចេញពីក្រោយពពក ហើយបញ្ចេញពន្លឺលើទឹកមុខរបស់ពួកគេ ធ្វើឲ្យពួកគេមើលទៅដូចជាអ្នកមានជ័យជម្នះ ប្រសិនបើជ័យជម្នះរបស់ពួកគេជិតទទួលបានសម្រេចហើយ»។ Early Writings, 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អំពើបាបដូចគ្នានោះ ដែលបានបណ្តេញអ៊ីស្រាអែលបុរាណឲ្យទៅស្លាប់នៅក្នុងទីរហោស្ថាន បានពន្យារការងាររបស់ទេវតាទីបី ដែលបានមកដល់នៅថ្ងៃទី ២២ ខែ តុលា ឆ្នាំ ១៨៤៤។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«ក្រោយពីព្រះយេស៊ូវបានបើកទ្វារនៃទីបរិសុទ្ធបំផុតរួចមក ពន្លឺអំពីថ្ងៃសប្ប័ទត្រូវបានឃើញ ហើយប្រជាជនរបស់ព្រះត្រូវបានសាកល្បង ដូចជាកូនចៅអ៊ីស្រាអែលត្រូវបានសាកល្បងក្នុងសម័យបុរាណ ដើម្បីឲ្យឃើញថា តើពួកគេនឹងកាន់តាមក្រឹត្យវិន័យរបស់ព្រះឬទេ។ ខ្ញុំបានឃើញទេវតាទីបីចង្អុលទៅខាងលើ បង្ហាញដល់អ្នកដែលបានខកចិត្តនូវផ្លូវទៅកាន់ទីបរិសុទ្ធបំផុតនៃព្រះវិហារបរិសុទ្ធនៅស្ថានសួគ៌។ កាលណាពួកគេចូលទៅក្នុងទីបរិសុទ្ធបំផុតដោយសេចក្តីជំនឿ ពួកគេបានជួបព្រះយេស៊ូវ ហើយសេចក្តីសង្ឃឹម និងសេចក្តីអំណរ បានផុសឡើងជាថ្មី។ ខ្ញុំបានឃើញពួកគេបែរមើលទៅក្រោយ ពិនិត្យមើលអតីតកាលឡើងវិញ ចាប់ពីការប្រកាសអំពីការយាងមកជាលើកទីពីររបស់ព្រះយេស៊ូវ រហូតដល់បទពិសោធន៍របស់ពួកគេឆ្លងកាត់ពេលវេលារហូតដល់ការកន្លងផុតទៅនៃឆ្នាំ 1844។ ពួកគេឃើញថា ការខកចិត្តរបស់ពួកគេត្រូវបានបកស្រាយ ហើយសេចក្តីអំណរ និងសេចក្តីប្រាកដច្បាស់ បានធ្វើឲ្យពួកគេរស់រវើកឡើងវិញ។ ទេវតាទីបីបានបំភ្លឺអតីតកាល បច្ចុប្បន្នកាល និងអនាគតកាល ហើយពួកគេដឹងថា ព្រះពិតជាបានដឹកនាំពួកគេដោយព្រះហស្តនៃការរៀបចំដ៏អាថ៌កំបាំងរបស់ទ្រង់»។ Early Writings, 254.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ទេវតាទីបី គឺជាទេវតាដែលបោះត្រា ហើយគាត់បានមកដល់នៅថ្ងៃទី ២២ ខែតុលា ឆ្នាំ ១៨៤៤ ប៉ុន្តិការងាររបស់គាត់ត្រូវបានពន្យារពេលដោយអំពើបាបដដែលៗ ដែលបានបណ្តាលឲ្យអ៊ីស្រាអែលបុរាណស្លាប់នៅក្នុងទីរហោស្ថាន។ ការពន្យារពេលដែលបណ្តាលមកពីការបះបោរនៅឆ្នាំ ១៨៦៣ គឺជាការពន្យារពេលនៃការងាររបស់ទេវតាទីបី ហើយដូច្នេះ ការបោះត្រាត្រូវបានរារាំង និងពន្យារពេលអស់រយៈពេលលើសពីមួយរយឆ្នាំ។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«[លេខ 32:6–15, ដកស្រង់។] ព្រះអម្ចាស់ជាព្រះដ៏ប្រចណ្ឌ ប៉ុន្តែទ្រង់អត់ធ្មត់យូរចំពោះអំពើបាប និងការរំលងរបស់រាស្ត្រទ្រង់ក្នុងជំនាន់នេះ។ បើរាស្ត្ររបស់ព្រះបានដើរតាមដំបូន្មានរបស់ទ្រង់ កិច្ចការរបស់ព្រះនឹងបានរីកចម្រើន ហើយសារនៃសេចក្តីពិតនឹងត្រូវបាននាំទៅដល់មនុស្សទាំងអស់ដែលរស់នៅលើផ្ទៃផែនដីទាំងមូល។ បើរាស្ត្ររបស់ព្រះបានជឿទ្រង់ ហើយបានប្រព្រឹត្តតាមព្រះបន្ទូលរបស់ទ្រង់ បើពួកគេបានកាន់តាមបញ្ញត្តិរបស់ទ្រង់ ទេវតានោះនឹងមិនបានមកហោះកាត់កណ្តាលមេឃជាមួយសារទៅកាន់ទេវតាទាំងបួន ដែលត្រូវបញ្ចេញខ្យល់ទាំងបួនឲ្យបក់លើផែនដី ដោយស្រែកថា «ទប់ ទប់ ខ្យល់ទាំងបួន កុំឲ្យវាបក់លើផែនដីឡើយ ដរាបទាល់តែខ្ញុំបានបោះត្រាលើថ្ងាសអ្នកបម្រើរបស់ព្រះជាមុនសិន»។ ប៉ុន្តែ ដោយព្រោះប្រជាជនមិនស្តាប់បង្គាប់ មិនដឹងគុណ មិនបរិសុទ្ធ ដូចជាអ៊ីស្រាអែលសម័យបុរាណ នោះពេលវេលាត្រូវបានពន្យារយឺតទៅ ដើម្បីឲ្យមនុស្សទាំងអស់បានឮសារចុងក្រោយនៃព្រះគុណមេត្តា ដែលត្រូវបានប្រកាសដោយសំឡេងខ្លាំង។ កិច្ចការរបស់ព្រះអម្ចាស់ត្រូវបានរារាំង ហើយពេលវេលានៃការបោះត្រាត្រូវបានពន្យារពេល។ មនុស្សជាច្រើនមិនទាន់បានឮសេចក្តីពិតទេ។ ប៉ុន្តែព្រះអម្ចាស់នឹងប្រទានឱកាសឲ្យពួកគេបានឮ ហើយបានប្រែចិត្ត ហើយកិច្ចការដ៏អស្ចារ្យរបស់ព្រះនឹងបន្តទៅមុខ»។ Manuscript Releases, volume 15,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ខែកញ្ញា ឆ្នាំ ២០០១ ទេវតាទីបីបានមកដល់ម្ដងទៀត ហើយគ្រានៃការបោះត្រា ដែលបានពន្យារពេលតាំងពីការបះបោរនៃឆ្នាំ ១៨៦៣ មក បានចាប់ផ្ដើមឡើងវិញ។ នេះគឺជាការមកដល់នៃសាសនាអ៊ីស្លាមនៃវេទនាទីបី ដែលក៏ជាត្រែទីប្រាំពីរផងដែរ ដែលសម្គាល់ការចាប់ផ្ដើមនៃគ្រានៃការបោះត្រា។ គ្រានៃការបោះត្រាបានចាប់ផ្ដើមជាមួយនឹងការមកដល់របស់ទេវតាទីបីនៅថ្ងៃទី ២២ ខែតុលា ឆ្នាំ ១៨៤៤ នៅពេលដែលត្រែទីប្រាំពីរបានចាប់ផ្ដើមបន្លឺឡើង ប៉ុន្តែត្រែនោះត្រូវបានរាំងខ្ទប់ ហើយពន្យារពេល។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ហើយទេវតាដែលខ្ញុំបានឃើញឈរលើសមុទ្រ និងលើផែនដី បានលើកដៃរបស់ខ្លួនឡើងទៅស្ថានសួគ៌ ហើយស្បថដោយព្រះអង្គដែលមានព្រះជន្មរស់នៅអស់កល្បជានិច្ច ជាព្រះអង្គដែលបានបង្កើតស្ថានសួគ៌ និងរបស់ទាំងអស់ដែលនៅក្នុងស្ថានសួគ៌នោះ និងផែនដី និងរបស់ទាំងអស់ដែលនៅក្នុងផែនដីនោះ និងសមុទ្រ និងរបស់ទាំងអស់ដែលនៅក្នុងសមុទ្រនោះ ថានឹងមិនមានពេលវេលាទៀតឡើយ៖ ប៉ុន្តែនៅក្នុងថ្ងៃនៃសំឡេងរបស់ទេវតាទីប្រាំពីរ កាលណាគាត់នឹងចាប់ផ្ដើមផ្លុំត្រែ នោះអាថ៌កំបាំងរបស់ព្រះនឹងត្រូវបានបញ្ចប់ ដូចដែលព្រះអង្គបានប្រកាសដល់ពួកអ្នកបម្រើរបស់ព្រះអង្គ គឺពួកហោរា។ វិវរណៈ ១០:៥–៧។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“សំឡេង” របស់ទេវតាទីប្រាំពីរ គឺជាសំឡេងរបស់ទេវតានៅក្នុង វិវរណៈ ជំពូកដប់ប្រាំបី ដែលបានចុះមក នៅពេលអគារធំៗនៃទីក្រុងញូវយ៉កត្រូវបានបំផ្លាញឲ្យដួលរលំ។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បន្ទាប់ពីការទាំងនេះ ខ្ញុំបានឃើញទេវតាមួយទៀតចុះមកពីស្ថានសួគ៌ មានអំណាចដ៏ធំមហិមា ហើយផែនដីបានភ្លឺចែងចាំងដោយសារសិរីរុងរឿងរបស់គាត់។ គាត់បានស្រែកដោយកម្លាំង ដោយសំឡេងខ្លាំងថា បាប៊ីឡូនដ៏ធំបានដួលរលំហើយ បានដួលរលំហើយ ហើយបានក្លាយទៅជាលំនៅរបស់អារក្ស និងជាទីកន្លែងឃុំឃាំងនៃវិញ្ញាណអសុទ្ធគ្រប់យ៉ាង ហើយជាទ្រុងនៃបក្សីអសុទ្ធ និងគួរឲ្យស្អប់ខ្ពើមគ្រប់ប្រភេទ។ ដ្បិតថា ប្រជាជាតិទាំងអស់បានផឹកស្រានៃសេចក្តីក្រោធដោយសារអំពើប្រាសចាកសីលធម៌របស់នាង ហើយស្តេចទាំងឡាយនៅលើផែនដីបានប្រព្រឹត្តអំពើប្រាសចាកសីលធម៌ជាមួយនាង ហើយពាណិជ្ជករនៃផែនដីបានក្លាយជាអ្នកមានដោយសារបរិបូរណភាពនៃសេចក្តីប្រណីតរបស់នាង។ វិវរណៈ 18:1–3។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“សំឡេង” នៃទេវតាដ៏មានឫទ្ធានុភាពដែលចុះមក បង្គាប់ដល់ទេវតាទាំងឡាយឲ្យទប់ខ្យល់ទាំងបួន ដែលត្រូវបានតំណាងជាសេះដ៏កាចសាហាវមួយ “ខឹងក្រោធ” ដែលកំពុងស្វែងរកការផ្ដាច់ខ្លួនរួច ហើយនាំមកនូវសេចក្ដីស្លាប់ និងសេចក្ដីវិនាសនៅតាមផ្លូវរបស់វា។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«ទេវតានៃព្រះជាម្ចាស់ធ្វើតាមព្រះបញ្ជារបស់ទ្រង់ ដោយទប់ស្កាត់ខ្យល់ទាំងឡាយនៃផែនដី ដើម្បីមិនឲ្យខ្យល់ទាំងនោះបក់លើផែនដី ឬលើសមុទ្រ ឬលើដើមឈើណាមួយឡើយ រហូតដល់អ្នកបម្រើរបស់ព្រះជាម្ចាស់ត្រូវបានបោះត្រាលើថ្ងាសរបស់ពួកគេ។ ទេវតាដ៏មានអំណាចត្រូវបានឃើញកំពុងឡើងមកពីទិសខាងកើត (ឬទីរះនៃព្រះអាទិត្យ)។ ទេវតាដ៏មានឫទ្ធានុភាពបំផុតនេះ កាន់ត្រារបស់ព្រះដ៏មានព្រះជន</w:t>
      </w:r>
      <w:r>
        <w:rPr>
          <w:rFonts w:ascii="Nirmala UI" w:hAnsi="Nirmala UI" w:eastAsia="Nirmala UI" w:cs="Nirmala UI"/>
        </w:rPr>
        <w:t>్మ</w:t>
      </w:r>
      <w:r>
        <w:rPr>
          <w:rFonts w:ascii="Leelawadee UI" w:hAnsi="Leelawadee UI" w:eastAsia="Leelawadee UI" w:cs="Leelawadee UI"/>
        </w:rPr>
        <w:t>រស់នៅក្នុងដៃរបស់គាត់ ឬត្រារបស់ព្រះអង្គដែលមានតែទ្រង់ប៉ុណ្ណោះអាចប្រទានជីវិតបាន ជាព្រះអង្គដែលអាចចារឹកលើថ្ងាសនូវសញ្ញា ឬអក្សរចារឹក សម្រាប់អ្នកណាដែលនឹងត្រូវបានប្រទានអមតភាព គឺជាជីវិតអស់កល្បជានិច្ច។ សំឡេងរបស់ទេវតាដ៏ខ្ពង់ខ្ពស់បំផុតនេះឯង ដែលមានអំណាចបញ្ជាទេវតាទាំងបួនឲ្យទប់ខ្យល់ទាំងបួននោះទុក រហូតដល់កិច្ចការនេះបានសម្រេច ហើយរហូតដល់គាត់នឹងប្រកាសបង្គាប់ឲ្យដោះលែងវាចេញ»។ Testimonies to Ministers,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ទេវតាដែលបង្គាប់ឲ្យទេវតាទាំងបួនទប់ខ្យល់ទាំងឡាយ គឺជាទេវតានៅក្នុង វិវរណៈ ជំពូកដប់ប្រាំបី ដែលបំភ្លឺផែនដីដោយសិរីរុងរឿងរបស់ទ្រង់ ហើយ «សំឡេងយ៉ាងខ្លាំង» របស់ទ្រង់ គឺជាសំឡេងរបស់ទេវតាទីប្រាំពីរ។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«ហើយនៅក្នុង វិវរណៈ ៧ តើមានការបង្ហាញដ៏អស្ចារ្យយ៉ាងណាមួយ ដែលបានប្រទានមកសម្រាប់ការពិចារណា ការកម្សាន្តចិត្ត និងការលើកទឹកចិត្តរបស់យើង! ទេវតាទាំងបួនត្រូវបានចាត់តាំងឲ្យធ្វើកិច្ចការមួយលើផែនដី។ ប៉ុន្តែ ព្រះអង្គមួយព្រះអង្គ ដែលបានទិញពិភពលោក ដោយប្រទានអង្គទ្រង់ផ្ទាល់ជាថ្លៃលោះសម្រាប់វា មានមនុស្សតិចតួចដែលបានជ្រើសរើស។ តើនរណាខ្លះ? គឺអ្នកទាំងនោះដែលកំពុងកាន់តាមបញ្ញត្តិទាំងអស់របស់ព្រះ និងមានសេចក្ដីជំនឿនៃព្រះយេស៊ូវ។»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«យ៉ូហានត្រូវបានទាក់ទាញឲ្យសង្កេតឃើញទិដ្ឋភាពមួយទៀត៖ “ហើយខ្ញុំបានឃើញទេវតាមួយទៀតកំពុងឡើងមកពីទិសកើត មានត្រារបស់ព្រះដ៏មានព្រះជន្មរស់” (វិវរណៈ 7:2)។ អ្នកនេះជានរណា? គឺជាទេវតានៃសេចក្ដីសញ្ញា។ ទ្រង់យាងមកពីទិសដែលព្រះអាទិត្យរះ។ ទ្រង់ជាពន្លឺរស្មីពីស្ថានលើ។ ទ្រង់ជាពន្លឺនៃលោកិយ។ “ក្នុងទ្រង់មានជីវិត ហើយជីវិតនោះជាពន្លឺរបស់មនុស្ស” (យ៉ូហាន 1:4)។ នេះហើយជាព្រះអង្គដែលអេសាយបានពិពណ៌នាថា៖ “ដ្បិតមានព្រះរាជបុត្រាមួយអង្គបានប្រសូតដល់យើង ហើយមានព្រះរាជបុត្រមួយអង្គបានប្រទានមកយើង ការគ្រប់គ្រងនឹងស្ថិតនៅលើស្មារបស់ទ្រង់ ហើយព្រះនាមរបស់ទ្រង់នឹងត្រូវហៅថា អស្ចារ្យ ទីប្រឹក្សា ព្រះដ៏មានឫទ្ធានុភាព ព្រះបិតាដ៏គង់អស់កល្បជានិច្ច ម្ចាស់នៃសេចក្ដីសុខសាន្ត” (អេសាយ 9:6)។ ទ្រង់បានស្រែកឡើង ដូចជាអង្គមួយដែលមានអំណាចលើសកងទ័ពទេវតានៅស្ថានសួគ៌ ទៅកាន់អ្នកដែល “បានទទួលឲ្យធ្វើទុក្ខផែនដី និងសមុទ្រ” ដោយមានព្រះបន្ទូលថា “កុំធ្វើទុក្ខផែនដី សមុទ្រ ឬដើមឈើទាំងឡាយឡើយ ទាល់តែយើងបានបោះត្រាលើអ្នកបម្រើរបស់ព្រះរបស់យើងនៅលើថ្ងាសរបស់ពួកគេសិន” (វិវរណៈ 7:2, 3)។»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«នៅទីនេះ គឺជាការរួបរួមគ្នារវាងទេវភាព និងមនុស្សភាព។ បញ្ជាត្រូវបានប្រទានដល់ទេវតាទាំងបួន ឲ្យទប់ស្កាត់ខ្យល់ទាំងបួន រហូតទាល់តែពួកគេទទួលការហៅរបស់ព្រះអង្គ។ ចូរអានជំពូកទាំងមូល។ សម្រែកថា «កុំធ្វើឲ្យរងគ្រោះ» ត្រូវបានបញ្ចេញដោយព្រះអង្គជាព្រះអ្នកស្តារឡើងវិញ និងជាព្រះអ្នកប្រោសលោះ។»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«ការជំនុំជម្រះ និងព្រះពិរោធ ត្រូវបានទប់ស្កាត់តែមួយរយៈពេលខ្លីប៉ុណ្ណោះ រហូតដល់កិច្ចការជាក់លាក់មួយត្រូវបានសម្រេច។ សារនោះ គឺជាសារចុងក្រោយនៃការព្រមាន និងសេចក្តីមេត្តាករុណា ត្រូវបានពន្យារក្នុងការបំពេញកិច្ចការរបស់វា ដោយសេចក្តីស្រឡាញ់លុយដ៏អាត្មានិយម សេចក្តីស្រឡាញ់សេចក្តីសុខស្រួលដ៏អាត្មានិយម និងភាពមិនសមស្របរបស់មនុស្សក្នុងការធ្វើកិច្ចការមួយដែលចាំបាច់ត្រូវធ្វើ។ ទេវតាដែលនឹងបំភ្លឺផែនដីដោយសិរីល្អរបស់ទ្រង់ បានរង់ចាំភ្នាក់ងារមនុស្ស ដែលតាមរយៈពួកគេ ពន្លឺពីស្ថានសួគ៌អាចបញ្ចេញចែងចាំង ហើយដូច្នេះពួកគេនឹងសហការក្នុងការផ្តល់សារនោះ ដោយមានសារៈសំខាន់ដ៏បរិសុទ្ធ និងដ៏ធ្ងន់ធ្ងររបស់វា គឺជាសារដែលនឹងសម្រេចវាសនារបស់លោកិយទាំងមូល»។ Manuscript Releases, volume 15, 222.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ទេវតាទីបី ដែលគឺជាព្រះគ្រីស្ទ ទ្រង់ក៏ជាទេវតាដែលបោះត្រាផងដែរ ដែលបានមកដល់នៅថ្ងៃទី 22 ខែតុលា ឆ្នាំ 1844 ប៉ុន្តែដោយសារការមិនស្តាប់បង្គាប់របស់ប្រជារាស្ត្រព្រះ កិច្ចការនៃការបោះត្រាលើមួយសែនសែសិបបួនពាន់នាក់ត្រូវបានពន្យារពេលរហូតដល់ថ្ងៃទី 11 ខែកញ្ញា ឆ្នាំ 2001។ បន្ទាប់មក សាសនាអ៊ីស្លាមនៃវេទនាទីបី បានបំផ្លាញអគារធំៗនៃទីក្រុងញូវយ៉ក ហើយដំណើរការបោះត្រាក៏បានចាប់ផ្តើម។ នៅចំណុចនោះ បណ្ដាជាតិសាសន៍បាន «ខឹងសម្បារ ប៉ុន្តែត្រូវបានទប់ឃាត់»។ សំឡេងទីមួយនៃវិវរណៈ ជំពូកដប់ប្រាំបី គឺជាសំឡេងដែលបញ្ជាទៅកាន់ទេវតាទាំងបួនឲ្យទប់ទុក ខណៈដែលប្រជារាស្ត្រព្រះកំពុងត្រូវបានបោះត្រា។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ព្រះយេស៊ូវតែងតែបង្ហាញចុងបញ្ចប់តាមរយៈដើមកំណើត ហើយនៅថ្ងៃទី 26 ខែកុម្ភៈ ឆ្នាំ 1993 សាសនាឥស្លាមនៃវេទនាទីបីបានបំផ្ទុះគ្រាប់បែកដាក់ក្នុងរថយន្តដឹកទំនិញមួយ នៅចំណតរថយន្តក្រោមដីនៃអគារ North Tower នៃមជ្ឈមណ្ឌលពាណិជ្ជកម្មពិភពលោក។ ការផ្ទុះនោះបានបណ្តាលឲ្យមានការខូចខាតយ៉ាងធ្ងន់ធ្ងរដល់អគារ សម្លាប់មនុស្ស 6 នាក់ និងបង្ករបួសដល់មនុស្សជាងមួយពាន់នាក់ផ្សេងទៀត។ ទោះបីការវាយប្រហារនោះមិនបានធ្វើឲ្យអគារភ្លោះទាំងនោះដួលរលំក៏ដោយ ក៏វាជាអំពើភេរវកម្មដ៏សំខាន់មួយលើទឹកដីសហរដ្ឋអាមេរិក ហើយបានជាមុនសញ្ញាបង្ហាញពីព្រឹត្តិការណ៍ថ្ងៃទី 11 ខែកញ្ញា ឆ្នាំ 2001។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ពេលវេលានៃការបោះត្រាបានចាប់ផ្តើមនៅថ្ងៃទី 11 ខែកញ្ញា ឆ្នាំ 2001 ប៉ុន្តែវាបានរួមបញ្ចូលនូវការព្រមានជាមុនមួយ កាលពីប្រាំបីឆ្នាំមុន។ ការវាយប្រហាររបស់ឥស្លាមលើអ៊ីស្រាអែល នៅថ្ងៃទី 7 ខែតុលា ឆ្នាំ 2023 គឺជាការព្រមានជាមុនអំពីការបញ្ចប់នៃពេលវេលានៃការបោះត្រា។ លក្ខណៈព្យាករណ៍នៃវេទនាទីបី ត្រូវបានបង្កើតឡើងជាមួយនឹងលក្ខណៈព្យាករណ៍នៃវេទនាទាំងពីរដំបូង។ នៅក្នុងខដំបូងៗនៃជំពូកទីប្រាំបួននៃព្រះគម្ពីរវិវរណៈ ការបោះត្រាលើមនុស្សមួយសែនបួនម៉ឺនបួនពាន់នាក់ ត្រូវបានបង្ហាញជារូបភាព។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យើងនឹងពិចារណាអំពីប្រធានបទនោះនៅក្នុងអត្ថបទបន្ទាប់។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«បើឈុតហេតុការណ៍ដូចនេះនឹងត្រូវមកដល់ ជាការវិនិច្ឆ័យដ៏ធំសម្បើមបែបនេះលើពិភពលោកដែលមានទោស តើទីជ្រកកោនសម្រាប់រាស្ត្ររបស់ព្រះនឹងនៅឯណា? តើពួកគេនឹងត្រូវបានការពារដោយរបៀបណា រហូតទាល់តែសេចក្តីព្រះពិរោធកន្លងផុតទៅ? យ៉ូហានឃើញធាតុនានានៃធម្មជាតិ—រញ្ជួយដី ព្យុះកំណាច និងជម្លោះនយោបាយ—ត្រូវបានតំណាងថាកំពុងត្រូវទប់ឃាត់ដោយទេវតាបួនរូប។ ខ្យល់ទាំងនេះស្ថិតនៅក្រោមការគ្រប់គ្រង រហូតដល់ព្រះប្រទានព្រះបន្ទូលឲ្យលែងវាទៅ។ នៅទីនោះមានសុវត្ថិភាពរបស់ក្រុមជំនុំរបស់ព្រះ។ ទេវតារបស់ព្រះអនុវត្តតាមព្រះបញ្ជារបស់ទ្រង់ ដោយទប់ខ្យល់នៃផែនដីទុក ដើម្បីឲ្យខ្យល់មិនបក់លើផែនដី ឬលើសមុទ្រ ឬលើដើមឈើណាមួយឡើយ រហូតទាល់តែពួកបាវបម្រើរបស់ព្រះត្រូវបានបោះត្រានៅលើថ្ងាសរបស់ពួកគេ។ ទេវតាដ៏មានអំណាចត្រូវបានឃើញកំពុងឡើងមកពីទិសកើត (ឬទីរះនៃព្រះអាទិត្យ)។ ទេវតាដែលមានអំណាចបំផុតនេះកាន់ត្រារបស់ព្រះដ៏មានព្រះជន្មរស់នៅក្នុងដៃរបស់គាត់ ឬរបស់ព្រះអង្គដែលតែមួយគត់អាចប្រទានជីវិតបាន ជាព្រះអង្គដែលអាចចារឹកសញ្ញា ឬអក្សរចារឹកនៅលើថ្ងាសទាំងនោះ ដល់អ្នកណាដែលនឹងត្រូវបានប្រទានអមតភាព គឺជាជីវិតអស់កល្បជានិច្ច។ នេះគឺជាសំឡេងរបស់ទេវតាដ៏ខ្ពង់ខ្ពស់បំផុតនេះ ដែលមានអំណាចបញ្ជាទេវតាទាំងបួនឲ្យទប់ខ្យល់ទាំងបួនទុក រហូតទាល់តែកិច្ចការនេះត្រូវបានបំពេញ ហើយរហូតទាល់តែគាត់នឹងប្រកាសបង្គាប់ឲ្យលែងវាចេញ។»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«អស់អ្នកដែលឈ្នះលើលោកិយ សាច់ឈាម និងអារក្ស នោះហើយជាអ្នកដែលទទួលបានព្រះគុណពិសេស ដែលនឹងទទួលត្រារបស់ព្រះដ៏មានព្រះជន្មរស់។ អស់អ្នកដែលដៃមិនស្អាត ចិត្តមិនបរិសុទ្ធ នឹងមិនមានត្រារបស់ព្រះដ៏មានព្រះជន្មរស់ឡើយ។ អស់អ្នកដែលកំពុងរៀបផែនការបាប ហើយប្រព្រឹត្តតាមផែនការនោះ នឹងត្រូវបានរំលងចោល។ មានតែអស់អ្នកដែល ក្នុងអាកប្បកិរិយារបស់ខ្លួននៅចំពោះព្រះ កំពុងកាន់កាប់ទីតាំងរបស់អ្នកដែលកំពុងប្រែចិត្ត ហើយសារភាពអំពើបាបរបស់ខ្លួន ក្នុងថ្ងៃបុណ្យសង្គ្រោះដ៏ធំតាមនិមិត្តរូបពិត នោះប៉ុណ្ណោះ ដែលនឹងត្រូវបានទទួលស្គាល់ និងសម្គាល់ថា សមនឹងទទួលការការពាររបស់ព្រះ។ ឈ្មោះរបស់អស់អ្នកដែលកំពុងទន្ទឹងមើល កំពុងរង់ចាំ និងកំពុងយាមចាំការលេចមករបស់ព្រះអង្គសង្គ្រោះរបស់ខ្លួន ដោយសេចក្តីទន្ទឹងរង់ចាំ និងបំណងប្រាថ្នាយ៉ាងមុតមាំជាងអស់អ្នកដែលរង់ចាំពេលព្រឹក នឹងត្រូវបានរាប់បញ្ចូលជាមួយអស់អ្នកដែលត្រូវបានបោះត្រា។ អស់អ្នកដែល ខណៈដែលមានពន្លឺទាំងអស់នៃសេចក្តីពិតកំពុងភ្លឺចាំងលើព្រលឹងរបស់ខ្លួន គួរតែមានអំពើដែលសមស្របនឹងសេចក្តីជំនឿដែលខ្លួនបានប្រកាស ប៉ុន្តែត្រូវបានអំពើបាបលួងលោម ដំឡើងរូបព្រះក្នុងចិត្តរបស់ខ្លួន បំផ្លាញព្រលឹងរបស់ខ្លួននៅចំពោះព្រះ ហើយបំពុលអស់អ្នកដែលរួមខ្លួនជាមួយពួកគេក្នុងអំពើបាប នឹងមានឈ្មោះរបស់ខ្លួនត្រូវបានលុបចេញពីសៀវភៅនៃជីវិត ហើយត្រូវបានទុកឲ្យស្ថិតក្នុងភាពងងឹតកណ្តាលអធ្រាត្រ ដោយគ្មានប្រេងនៅក្នុងភាជនៈរបស់ខ្លួនជាមួយនឹងចង្កៀងរបស់ខ្លួន។ «ចំពោះអស់អ្នកដែលកោតខ្លាចព្រះនាមរបស់យើង ព្រះអាទិត្យនៃសេចក្តីសុចរិតនឹងរះឡើង ដោយមានការប្រោសឲ្យជា នៅក្នុងស្លាបរបស់ព្រះអង្គ»។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«ការបោះត្រាលើអ្នកបម្រើរបស់ព្រះនេះ គឺដូចគ្នានឹងអ្វីដែលត្រូវបានបង្ហាញដល់អេសេគាលក្នុងនិមិត្ត។ យ៉ូហានក៏បានជាសាក្សីនៃវិវរណៈដ៏គួរឲ្យភ្ញាក់ផ្អើលបំផុតនេះដែរ។ គាត់បានឃើញសមុទ្រ និងរលកបោកបក់គគ្រឹកគគ្រេង ហើយចិត្តរបស់មនុស្សក៏ខ្សោយទៅដោយសេចក្ដីភ័យខ្លាច។ គាត់បានឃើញផែនដីត្រូវបានញ័ររញ្ជួយ ហើយភ្នំទាំងឡាយត្រូវបានរុញចូលទៅកណ្ដាលសមុទ្រ (ដែលកំពុងកើតឡើងយ៉ាងពិតប្រាកដ) ទឹករបស់វាបោកបក់គគ្រឹកគគ្រេង និងចលាចល ហើយភ្នំទាំងឡាយក៏ញ័ររន្ធត់ដោយការហើមឡើងរបស់វា។ គាត់ត្រូវបានបង្ហាញអំពីគ្រោះកាច រោគរាតត្បាត ទុរ្ភិក្ស និងសេចក្ដីស្លាប់ ដែលកំពុងបំពេញបេសកកម្មដ៏គួរឲ្យស្ញប់ស្ញែងរបស់វា»។ Testimonies to Ministers, 445.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លេខមួយរយដប់</dc:title>
  <dc:subject>សម្ព័ន្ធត្រីភាគរបស់ក្រុងរ៉ូម៖ ការបើកបង្ហាញនូវសារៈសំខាន់ខាងទំនាយនៃត្រែទាំងឡាយក្នុងព្រះគម្ពីរវិវរណៈ</dc:subject>
  <dc:creator>Jeff Pippenger</dc:creator>
  <cp:keywords/>
  <dc:description>Generated by ArticleDigger from daniel\110_daniel.json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