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លេខមួយរយដប់ពីរ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បើកបង្ហាញនិមិត្តសញ្ញាព្យាករណ៍របស់អ៊ីស្មាអែល៖ ពីអ្នកបាញ់ធ្នូទៅជាអ្នកបោះត្រាលើមនុស្ស 144,000 នាក់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2024-03-02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ហើយព្រះទ្រង់គង់នៅជាមួយនឹងកុមារនោះ; ហើយគាត់បានធំឡើង ហើយរស់នៅក្នុងទីរហោស្ថាន ហើយបានក្លាយជាអ្នកបាញ់ធ្នូម្នាក់។ លោកុប្បត្តិ 21:20។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អ៊ីស្មាអែលបានក្លាយជាអ្នកបាញ់ធ្នូ ដែលជានិមិត្តរូបនៃសង្គ្រាម ហើយជានិមិត្តរូបនៃការវិនិច្ឆ័យដោយអំណាចប្រតិបត្តិ ដែលត្រូវបាននាំមកប្រឆាំងនឹងក្រុងរ៉ូម។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សំឡេងរបស់អ្នកទាំងឡាយដែលរត់គេច និងរួចផុតចេញពីស្រុកបាប៊ីឡូន ដើម្បីប្រកាសនៅស៊ីយ៉ូនអំពីការសងសឹករបស់ព្រះយេហូវ៉ាជាព្រះនៃយើង គឺការសងសឹកសម្រាប់ព្រះវិហាររបស់ទ្រង់។ ចូរប្រមូលពួកអ្នកបាញ់ធ្នូទាស់នឹងបាប៊ីឡូនមក៖ អស់អ្នកទាំងឡាយណាដែលទាញធ្នូ ចូរបោះទីជំរំជុំវិញវា កុំឲ្យមាននរណាម្នាក់រត់រួចឡើយ៖ ចូរសងវាវិញតាមអំពើរបស់វា តាមគ្រប់ការទាំងអស់ដែលវាបានធ្វើ ចូរធ្វើដល់វាវិញដូច្នោះចុះ៖ ដ្បិតវាបានអួតអាងទាស់នឹងព្រះយេហូវ៉ា ទាស់នឹងព្រះដ៏បរិសុទ្ធនៃអ៊ីស្រាអែល។ យេរេមា ៥០:២៨, ២៩។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អ្នកបាញ់ធ្នូសងសឹកក្រុងបាប៊ីឡូនតាមអំពើរបស់នាង ហើយការសងសឹកនោះចាប់ផ្ដើមនៅពេលច្បាប់ថ្ងៃអាទិត្យដែលនឹងមកដល់ឆាប់ៗនេះ មកដល់ ដោយសំឡេងទីពីរនៃវិវរណៈ ជំពូក ១៨ នៅពេលដែលការជំនុំជម្រះប្រតិបត្តិជាបន្តបន្ទាប់លើបាប៊ីឡូន ចាប់ផ្ដើមឡើង។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ហើយខ្ញុំបានឮសំឡេងមួយទៀតពីស្ថានសួគ៌និយាយថា ចូរចេញមកពីនាងចុះ ប្រជារាស្ត្ររបស់អញអើយ ដើម្បីកុំឲ្យអ្នករាល់គ្នាមានចំណែកក្នុងអំពើបាបរបស់នាង ហើយដើម្បីកុំឲ្យអ្នករាល់គ្នាទទួលនូវសេចក្តីវេទនារបស់នាងឡើយ។ ដ្បិតអំពើបាបរបស់នាងបានឡើងដល់ស្ថានសួគ៌ ហើយព្រះបាននឹកចាំអំពើទុច្ចរិតរបស់នាងហើយ។ ចូរសងដល់នាងដូចជានាងបានសងដល់អ្នករាល់គ្នា ហើយចូរសងទ្វេដងដល់នាង តាមអំពើរបស់នាង៖ ក្នុងពែងដែលនាងបានចាក់ពេញនោះ ចូរចាក់ឲ្យនាងទ្វេដងវិញ។ តាមបរិមាណដែលនាងបានលើកតម្កើងខ្លួនឯង ហើយរស់នៅក្នុងសេចក្តីសុខស្រួល នោះចូរផ្តល់ទារុណកម្ម និងសេចក្តីទុក្ខព្រួយដល់នាងប៉ុន្នោះដែរ៖ ដ្បិតនាងនិយាយក្នុងចិត្តថា អញអង្គុយជាមហាក្សត្រី ហើយមិនមែនជាស្ត្រីមេម៉ាយទេ ក៏នឹងមិនឃើញសេចក្តីទុក្ខព្រួយឡើយ។ វិវរណៈ 18:4–7។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អ៊ីស្មាអែល និងមាតារបស់គាត់គឺហាការ ត្រូវបានរារាំងមិនឲ្យទទួលមរតកជាកូនច្បង ហើយត្រូវបានបណ្ដេញចេញ។ ដូច្នេះ ការច្រណែន បានក្លាយជាកម្លាំងជំរុញព្យាករណ៍របស់សាសនាអ៊ីស្លាម ហើយសង្គ្រាមជាកិច្ចការព្យាករណ៍របស់ពួកគេ។ ការលើកឡើងជាលើកដំបូងនោះ រួមមានការរារាំងដែលសារ៉ាបានដាក់លើអ៊ីស្មាអែល និងមាតារបស់គាត់ ហើយ «ការរារាំង» នោះបានក្លាយជាលក្ខណៈព្យាករណ៍សំខាន់មួយរបស់សាសនាអ៊ីស្លាម តាមរយៈព្រះបន្ទូលរបស់ព្រះ និងក្នុងប្រវត្តិសាស្ត្រ។ កូនចៅរបស់អ៊ីស្មាអែល ត្រូវជាមនុស្សព្រៃ ដែលដៃរបស់ពួកគេប្រឆាំងនឹងមនុស្សគ្រប់រូប ហើយលក្ខណៈព្រៃរបស់ពួកគេ ត្រូវបានតំណាងដោយលាអារ៉ាប់ព្រៃ ដែលស្ថិតក្នុងវង្សសេះ។ ដូច្នេះ សង្គ្រាមអ៊ីស្លាមនៃវេទនាទីមួយ និងទីពីរ ត្រូវបានតំណាងថាជាអ្នកចម្បាំងជិះលើសេះដែលកំពុងខឹងសម្បារ។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អ៊ីស្លាមគឺជាសារនៃភ្លៀងចុងក្រោយ ហើយវាសមស្របយ៉ាងពិតប្រាកដដែលវេទនាទាំងបីតំណាងឲ្យខ្សែព្យាករណ៍ជាក់លាក់បី ពីព្រោះវិធីសាស្ត្រនៃភ្លៀងចុងក្រោយគឺ «បន្ទាត់លើបន្ទាត់»។ នៅពេលលក្ខណៈព្យាករណ៍នៃខ្សែទាំងពីរដំបូងត្រូវបាននាំមកបញ្ចូលគ្នា នោះវាបង្កើតខ្សែនៃវេទនាទីបី។ ខ្សែព្យាករណ៍ទាំងបីនោះសុទ្ធតែបង្ហាញអំពីរយៈពេលនៃការបោះត្រារបស់មួយរយសែសិបបួនពាន់នាក់។ ខ្សែទាំងបីនោះតំណាងឲ្យរយៈពេលនៃការចាក់បង្ហូរភ្លៀងចុងក្រោយ ពីព្រោះភ្លៀងចុងក្រោយបានចាប់ផ្ដើមធ្លាក់ជាតំណក់ៗនៅពេលវេទនាទីបីបានមកដល់នៅថ្ងៃទី 11 ខែកញ្ញា ឆ្នាំ 2001។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«ភ្លៀងចុងក្រោយនឹងធ្លាក់មកលើប្រជាជនរបស់ព្រះ។ ទេវតាដ៏មានឫទ្ធានុភាពមួយនឹងចុះមកពីស្ថានសួគ៌ ហើយផែនដីទាំងមូលនឹងត្រូវបានបំភ្លឺដោយសិរីល្អរបស់ទ្រង់»។ Review and Herald, April 21, 1891.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រយៈពេលនៃការបោះត្រា ក៏ត្រូវបានតំណាងដោយរយៈពេលដែលបានចាប់ផ្តើមនៅថ្ងៃទី ១១ ខែសីហា ឆ្នាំ ១៨៤០ ហើយបានបញ្ចប់ដោយការមកដល់របស់ទេវតាទីបីនៅថ្ងៃទី ២២ ខែតុលា ឆ្នាំ ១៨៤៤។ រយៈពេលនោះ ក៏ត្រូវបានតំណាងនៅក្នុង Habakkuk ជំពូក ២ ផងដែរ។ ប្រវត្តិសាស្ត្ររបស់ពួក Millerite បានបំពេញ Habakkuk ជំពូក ២ ហើយដោយការធ្វើដូច្នេះ វាបានចាប់ផ្តើមនៅពេលទេវតាបានចុះមកនៅថ្ងៃទី ១១ ខែសីហា ឆ្នាំ ១៨៤០ ហើយវាបានបញ្ចប់នៅពេលទេវតាទីបីបានមកដល់នៅថ្ងៃទី ២២ ខែតុលា ឆ្នាំ ១៨៤៤។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ក្នុងបទហាបាគុក ជំពូក ២ បានបញ្ជាក់ថា នៅចុងបញ្ចប់នៃនិមិត្ត និមិត្តនោះនឹង «និយាយ»។ នៅក្នុងខទី ៣ នៃវិវរណៈ ជំពូក ១០ ទេវតាបានស្រែក (និយាយ) ដោយសំឡេងខ្លាំង ហើយនៅថ្ងៃទី 22 ខែតុលា ឆ្នាំ 1844 ទេវតាដដែលនោះបានស្បថ (និយាយ) ថា «ពេលវេលានឹងមិនមានទៀតឡើយ»។ អ្នកយាមរបស់ហាបាគុកនៅក្នុងខទី ១ នៃជំពូក ២ ស្ថិតនៅត្រង់ថ្ងៃទី 11 ខែសីហា ឆ្នាំ 1840 ពីព្រោះនៅពេលនោះអ្នកយាមទាំងឡាយលើកសំឡេងរបស់ខ្លួនឡើង។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ក្នុងការបះបោរឆ្នាំ 1888 ដែលបងស្រី White កំណត់ថាតំណាងឲ្យទេវតានៃវិវរណៈជំពូកដប់ប្រាំបី ដែលត្រូវបំភ្លឺផែនដីដោយសិរីល្អរបស់ព្រះអង្គ អ្នកយាម (Jones និង Waggoner) បានបន្លឺ «សំឡេង» របស់ពួកគេដូចជាត្រែ ដើម្បីបង្ហាញរាស្ត្ររបស់ព្រះពីអំពើរំលងរបស់ពួកគេ ពីព្រោះសាររបស់ពួកគេគឺជាសារទៅកាន់ឡៅឌីសេ។ នៅថ្ងៃទី 11 ខែកញ្ញា ឆ្នាំ 2001 ដែលត្រូវបានធ្វើជាគំរូដោយប្រវត្តិសាស្ត្រនៃឆ្នាំ 1888 ព្រះអម្ចាស់បាននាំរាស្ត្ររបស់ព្រះអង្គនៅថ្ងៃចុងក្រោយ ត្រឡប់ទៅកាន់ផ្លូវចាស់របស់យេរេមា ជាកន្លែងដែលអ្នកយាមមិនត្រូវបានស្តាប់តាម។ ការចុះមករបស់ទេវតាគូសសម្គាល់ការមកដល់តាមព្យាករណ៍របស់អ្នកយាម។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“សំឡេង” ដែលបានមកដល់នៅថ្ងៃទី 11 ខែសីហា ឆ្នាំ 1840 បានត្រូវប្រកាសតាមរយៈអ្នកយាម ហើយយេរេមាត្រូវបានប្រាប់ថា បើគាត់នឹងត្រឡប់មកកាន់សេចក្តីជំនឿរបស់គាត់ និងការទុកចិត្តលើព្រះវិញ បន្ទាប់ពីសេចក្តីខកចិត្តរបស់គាត់ នោះគាត់នឹងក្លាយជាព្រះឱស្ឋរបស់ព្រះ។ នៅពេលនិមិត្តដែលបានពន្យារពេលនោះ ទីបំផុតបានមកដល់នៅថ្ងៃទី 22 ខែតុលា ឆ្នាំ 1844 វា “បាននិយាយ”។ រយៈកាលនៃបទទីពីរនៃហាបាគុក ដែលបានសម្រេចក្នុងប្រវត្តិសាស្ត្រមីល្លឺរីត បង្ហាញពីរយៈកាលនៃការបោះត្រាលើមនុស្សមួយសែនបួនម៉ឺនបួនពាន់នាក់។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វាជាការចាំបាច់ណាស់ ដែលត្រូវទទួលស្គាល់ថា ថ្ងៃទី១១ ខែសីហា ឆ្នាំ១៨៤០ រហូតដល់ថ្ងៃទី២២ ខែតុលា ឆ្នាំ១៨៤៤ បង្ហាញអំពីការបោះត្រានៃមនុស្សមួយសែនបួនម៉ឺនបួនពាន់នាក់ ដែលជារយៈពេលដែលភ្លៀងចុងក្រោយត្រូវបានបង្ហូរចុះ។ វាជាការចាំបាច់ ពីព្រោះសារនៃភ្លៀងចុងក្រោយត្រូវតែត្រូវបានកំណត់អត្តសញ្ញាណដោយវិធីសាស្ត្រ «បន្ទាត់លើបន្ទាត់»។ រយៈពេលពិសេស ដែលជាការបោះត្រានៃមនុស្សមួយសែនបួនម៉ឺនបួនពាន់នាក់ នោះ ត្រូវបានតំណាងឡើងម្តងហើយម្តងទៀតនៅក្នុងបន្ទាត់ព្យាករណ៍ទាំងឡាយ ហើយករណីនេះក៏មាននៅក្នុងហាបាគុក ជំពូក២ ផងដែរ ដែលអ្នកស្រី វ៉ៃត៍ បានកំណត់អត្តសញ្ញាណដោយផ្ទាល់ថា កំពុងបានសម្រេចនៅក្នុងប្រវត្តិសាស្ត្រមីល្លើរ៉ាយ។ លោកស្រីក៏បានបង្រៀនម្តងហើយម្តងទៀតថា ប្រវត្តិសាស្ត្រមីល្លើរ៉ាយ ត្រូវបានធ្វើឡើងម្តងទៀតនៅក្នុងប្រវត្តិសាស្ត្ររបស់មនុស្សមួយសែនបួនម៉ឺនបួនពាន់នាក់។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«បានត្បាញភ្ជាប់ជាមួយនឹងសេចក្ដីទំនាយទាំងឡាយដែលពួកគេបានចាត់ទុកថា អនុវត្តចំពោះពេលវេលានៃការយាងមកជាលើកទីពីរ នោះ មានសេចក្ដីបង្រៀនដែលបានសម្របសម្រួលជាពិសេសសម្រាប់ស្ថានភាពនៃភាពមិនប្រាកដប្រជា និងការរង់ចាំដោយអន្ទះសាររបស់ពួកគេ ហើយលើកទឹកចិត្តពួកគេឲ្យរង់ចាំដោយអត់ធ្មត់ក្នុងសេចក្ដីជំនឿថា អ្វីដែលពេលនោះនៅតែងងឹតចំពោះការយល់ដឹងរបស់ពួកគេ នឹងត្រូវបានធ្វើឲ្យច្បាស់វិញនៅពេលសមគួរ»។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ក្នុងចំណោមទំនាយទាំងនេះ មានទំនាយមួយគឺ ហាបាគុក ២:១–៤៖ «ខ្ញុំនឹងឈរនៅលើយាមរបស់ខ្ញុំ ហើយឈរលើប៉ម ហើយនឹងរង់ចាំមើលថា ទ្រង់នឹងមានបន្ទូលអ្វីមកខ្ញុំ ហើយខ្ញុំនឹងឆ្លើយយ៉ាងណា នៅពេលខ្ញុំត្រូវបានស្តីបន្ទោស។ ព្រះយេហូវ៉ាទ្រង់ឆ្លើយមកខ្ញុំ ហើយមានបន្ទូលថា ចូរសរសេរនិមិត្ត ហើយធ្វើឲ្យច្បាស់លាស់លើបន្ទះទាំងឡាយ ដើម្បីឲ្យអ្នកដែលអានវា អាចរត់បាន។ ដ្បិតនិមិត្តនេះនៅសម្រាប់ពេលកំណត់មួយទៀត ប៉ុន្តែនៅចុងបញ្ចប់ វានឹងថ្លែងចេញ ហើយមិនកុហកឡើយ។ ទោះបីវាយឺតយ៉ាវក៏ដោយ ចូររង់ចាំវាចុះ ព្រោះវានឹងមកជាពិតប្រាកដ វាមិនយឺតយ៉ាវឡើយ។ មើលចុះ ព្រលឹងរបស់អ្នកដែលកើនអំណួត មិនត្រង់នៅក្នុងខ្លួនគាត់ទេ ប៉ុន្តែមនុស្សសុចរិតនឹងរស់ដោយសារជំនឿរបស់ខ្លួន។»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តាំងពីដើមឆ្នាំ 1842 មក ការណែនាំដែលបានផ្តល់ក្នុងទំនាយនេះឲ្យ «សរសេរនិមិត្ត ហើយធ្វើឲ្យវាច្បាស់លាស់លើតារាង ដើម្បីឲ្យអ្នកដែលអានវាអាចរត់បាន» បានជំរុញឲ្យ Charles Fitch រៀបចំតារាងទំនាយមួយ ដើម្បីបង្ហាញនិមិត្តទាំងឡាយក្នុងសៀវភៅដានីយ៉ែល និងវិវរណៈ។ ការបោះពុម្ពផ្សាយតារាងនេះ ត្រូវបានចាត់ទុកថាជាការបំពេញតាមបញ្ជាដែលបានប្រទានដោយហាបាគុក។ ទោះយ៉ាងណា នៅពេលនោះ គ្មាននរណាម្នាក់បានកត់សម្គាល់ថា ការពន្យារពេលដែលមើលទៅហាក់ដូចជាមាននៅក្នុងការសម្រេចនៃនិមិត្ត—គឺជារយៈពេលនៃការទ្រាំរង់ចាំ—ត្រូវបានបង្ហាញក្នុងទំនាយដដែលនោះឡើយ។ បន្ទាប់ពីការខកចិត្ត បទគម្ពីរនេះបានលេចឡើងថាមានន័យសំខាន់យ៉ាងខ្លាំង៖ «ដ្បិតនិមិត្តនេះនៅសម្រាប់ពេលកំណត់មួយ ប៉ុន្តែនៅចុងបញ្ចប់វានឹងនិយាយ ហើយមិនកុហកទេ៖ ទោះបីវាពន្យារពេលក៏ដោយ ចូររង់ចាំវាចុះ ព្រោះវានឹងមកជាក់ជាពុំខាន វានឹងមិនពន្យារពេលឡើយ.... មនុស្សសុចរិតនឹងរស់ដោយសារសេចក្តីជំនឿរបស់ខ្លួន»។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ផ្នែកមួយនៃព្រះបន្ទូលទំនាយរបស់អេសេគាល ក៏បានក្លាយជាប្រភពនៃកម្លាំង និងការលួងលោមដល់អ្នកជឿផងដែរ៖ «ព្រះបន្ទូលរបស់ព្រះយេហូវ៉ាបានមកដល់ខ្ញុំថា កូនមនុស្សអើយ សុភាសិតអ្វីនេះដែលអ្នករាល់គ្នាមាននៅស្រុកអ៊ីស្រាអែល ដោយថា ថ្ងៃកាលត្រូវបានអូសបន្លាយ ហើយនិមិត្តគ្រប់យ៉ាងក៏បរាជ័យទៅ? ដូច្នេះ ចូរប្រាប់ពួកគេថា ព្រះអម្ចាស់យេហូវ៉ាមានព្រះបន្ទូលដូច្នេះ.... ថ្ងៃកាលជិតមកដល់ហើយ ហើយការសម្រេចនៃនិមិត្តគ្រប់យ៉ាងក៏ដូច្នោះដែរ.... យើងនឹងនិយាយ ហើយព្រះបន្ទូលដែលយើងនិយាយ នោះនឹងកើតមានឡើង; វានឹងមិនត្រូវបានអូសបន្លាយទៀតឡើយ»។ «ពួកវង្សអ៊ីស្រាអែលនិយាយថា និមិត្តដែលគាត់ឃើញ នោះសម្រាប់ថ្ងៃជាច្រើននៅខាងមុខ ហើយគាត់ទាយអំពីគ្រាដែលនៅឆ្ងាយ។ ដូច្នេះ ចូរប្រាប់ពួកគេថា ព្រះអម្ចាស់យេហូវ៉ាមានព្រះបន្ទូលដូច្នេះ គ្មានព្រះបន្ទូលណាមួយរបស់យើងនឹងត្រូវអូសបន្លាយទៀតឡើយ ប៉ុន្តែព្រះបន្ទូលដែលយើងបាននិយាយ នោះនឹងត្រូវបានសម្រេច»។ អេសេគាល 12:21–25, 27, 28។ សង្គ្រាមដ៏ធំ, 391–393។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ពួកមីឡេរីត មិនត្រឹមតែបានឃើញខ្លួនឯងថាកំពុងបំពេញទំនាយអំពីក្រមុំដប់នាក់ និងហាបាគុកជំពូក២ ប៉ុណ្ណោះទេ ប៉ុន្តែពួកគេក៏ត្រូវបានដឹកនាំឲ្យឃើញថា ប្រវត្តិសាស្ត្រដែលពួកគេកំពុងបំពេញទំនាយទាំងនេះនោះ ក៏ជាការកំណត់សម្គាល់របស់អេសេគាលអំពីប្រវត្តិសាស្ត្រដដែលនោះផងដែរ ដែលនៅទីនោះ «ផលនៃគ្រប់ទស្សនៈទាំងអស់» ត្រូវបានបំពេញ។ ខ្សែប្រវត្តិសាស្ត្រដែលតំណាងឲ្យការបោះត្រានៃមនុស្សមួយរយសែសិបបួនពាន់នាក់ គឺជាកន្លែងដែលផលនៃគ្រប់ទស្សនៈទាំងអស់ត្រូវបានបំពេញ!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បន្ទាត់ទាំងឡាយដែលតំណាងឲ្យរយៈពេលនៃភ្លៀងក្រោយ និងការបោះត្រានៃមនុស្សមួយសែនបួនម៉ឺនបួនពាន់ នោះត្រូវបាននាំមកដាក់ជាមួយគ្នា ដើម្បីបញ្ជាក់ថា ប្រវត្តិសាស្ត្រព្យាករណ៍ តែងតែមានសញ្ញាសម្គាល់របស់ អាល់ហ្វា និង អូមេហ្គា។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ប្រវត្តិសាស្ត្ររបស់ពួកមីល្លឺរ៉ាយ ចាប់ផ្តើមដោយសំឡេងរបស់ទេវតានៅក្នុង វិវរណៈ ជំពូក ១០ ហើយបញ្ចប់ដោយសំឡេងដដែលនោះ។ ថ្ងៃទី ១១ ខែកញ្ញា ឆ្នាំ ២០០១ ចាប់ផ្តើមដោយសំឡេងទីមួយនៃ វិវរណៈ ជំពូក ១៨ ហើយបញ្ចប់ដោយសំឡេងទីពីរនៃ វិវរណៈ ជំពូក ១៨។ ហាបាគុក ជំពូក ២ ចាប់ផ្តើមដោយសំឡេងរបស់ពួកអ្នកយាម ហើយបញ្ចប់ដោយសំឡេងរបស់អ្នកយាមរបស់យេរេមា។ វេទនាកាលទីមួយ ចាប់ផ្តើមដោយមូហាំម៉ាត់ ហើយបញ្ចប់ដោយមូហាំម៉ាត់ ទី២។ វេទនាកាលទីពីរ ចាប់ផ្តើមដោយការដោះលែងទេវតាទាំងបួននៃឥស្លាម ហើយបញ្ចប់ដោយការទប់ឥស្លាម។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វិធីសាស្ត្រដែលជាភ្លៀងចុងក្រោយ គឺជាវិធីសាស្ត្រ «បន្ទាត់លើបន្ទាត់» របស់អេសាយ ហើយបន្ទាត់ទាំងឡាយដែលត្រូវបាននាំមកផ្សំចូលគ្នា ដើម្បីកំណត់អត្តសញ្ញាណ និងស្ថាបនាសារនៃភ្លៀងចុងក្រោយ នោះជានិច្ចកាលមានសញ្ញាសម្គាល់របស់អាល់ហ្វា និង អូមេហ្គា។ វេទនាទីមួយនៃវិវរណៈ ជំពូក ៩ ចាប់ផ្តើមដោយមហាម៉ាត់ ហើយបញ្ចប់ដោយមហាម៉ាត់ ទី២។ រយៈពេលនោះត្រូវបានបែងចែកជាសង្គ្រាមពីរប្រភេទ គឺប្រភេទទីមួយជា ការវាយប្រហារដែលគ្មានរបៀបរៀបរយលើក្រុងរ៉ូម ដែលបានចាប់ផ្តើមយ៉ាងពិតប្រាកដដោយអាប៊ូបាការ ហើយបន្ទាប់មកមានរយៈពេលមួយរយហាសិបឆ្នាំ ដែលក្នុងនោះសង្គ្រាមមានការរៀបចំជាលើកដំបូងរបស់សាសនាឥស្លាម ត្រូវបានអនុវត្ត។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រយៈពេលមួយរយហាសិបឆ្នាំ ត្រូវបានតំណាងដោយព្យាករណ៍អំពីពេលវេលានៃ «ប្រាំខែ»។ វេទនាទីពីរក៏មានព្យាករណ៍អំពីពេលវេលាមួយដែរ គឺបីរយកៅសិបមួយឆ្នាំ និងដប់ប្រាំថ្ងៃ។ ដូច្នេះ ដោយសាររចនាសម្ព័ន្ធព្យាករណ៍នៃវេទនាទីមួយ និងវេទនាទីពីរ កំណត់អត្តសញ្ញាណចុងបញ្ចប់ដោយការចាប់ផ្តើម នោះវាមានការបែងចែកមួយរវាងការបោះត្រា និងរយៈពេលជាក់លាក់មួយ។ ដំណើរការបោះត្រាត្រូវបានតំណាងនៅដើមប្រវត្តិសាស្ត្រនៃវេទនាទីមួយ ហើយវាត្រូវបានតំណាងនៅចុងបញ្ចប់នៃវេទនាទីពីរ។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អ្វីដែលបន្ទាប់ពីការបោះត្រានៅក្នុងខទី ៤ ក្នុងវេទនាលើកទីមួយ គឺជា «ប្រាំខែ» (មួយរយហាសិបឆ្នាំ)។ «ប្រាំខែ» នេះ ត្រូវបានកំណត់អត្តសញ្ញាណពីរដង គឺម្ដងនៅក្នុងខទី ៥ ហើយម្ដងទៀតនៅក្នុងខទី ១០។ អ្វីដែលនាំមុខដំណើរការបោះត្រាចាប់ពីថ្ងៃទី 11 ខែសីហា ឆ្នាំ 1840 ដល់ថ្ងៃទី 22 ខែតុលា ឆ្នាំ 1844 ក្នុងវេទនាលើកទីពីរ គឺជាព្រះបន្ទូលទំនាយអំពី «ម៉ោង ថ្ងៃ ខែ និងឆ្នាំ» (បីរយកៅសិបមួយឆ្នាំ និងដប់ប្រាំថ្ងៃ) នៅក្នុងខទី ១៥។ ដោយរួមគ្នាជាបន្ទាត់បន្តតែមួយ ត្រែទីប្រាំ និងទីប្រាំមួយ ចាប់ផ្តើម និងបញ្ចប់ ដោយគំនូរឧទាហរណ៍អំពីដំណើរការបោះត្រា។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ដូចជាបន្ទាត់ពីរ ដែលត្រូវបានអនុវត្ត «បន្ទាត់លើបន្ទាត់» ពួកវាកំណត់អត្តសញ្ញាណនូវការចាប់ផ្តើម និងការបញ្ចប់មួយ ដែលត្រូវបានសម្គាល់ដោយ Mohammed ទីមួយ និង Mohammed ទីពីរ។ «បន្ទាត់លើបន្ទាត់» ពួកវាកំណត់អត្តសញ្ញាណរយៈពេលពីរដាច់ដោយឡែកគ្នានៅក្នុងបន្ទាត់នីមួយៗ គឺជាអ្វីដែលកើតឡើងដោយសារបន្ទាត់នីមួយៗមានទំនាយអំពីពេលវេលាមួយ។ នៅក្នុងប្រវត្តិសាស្ត្រនៃវេទនាទីមួយ អ៊ីស្លាមត្រូវ «ធ្វើឲ្យ» រ៉ូម «រងរបួស» ហើយនៅក្នុងវេទនាទីពីរ វាត្រូវ «សម្លាប់» រ៉ូម។ វេទនាទីមួយជាសង្គ្រាមដោយលំពែង ដាវ និងព្រួញ ហើយវេទនាទីពីរបាននាំម្សៅកាំភ្លើងចូលមកជាអាវុធសង្គ្រាម។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«ខទី ១០។ ហើយពួកវាមានកន្ទុយដូចជាខ្យាដំរី ហើយនៅក្នុងកន្ទុយរបស់ពួកវាមានមេរោគ; ហើយអំណាចរបស់ពួកវាគឺសម្រាប់ធ្វើទុក្ខមនុស្សអស់រយៈពេលប្រាំខែ។ ១១។ ហើយពួកវាមានស្តេចមួយអង្គគ្រប់គ្រងលើពួកវា គឺជាទេវតានៃអន្លង់គ្មានបាត ដែលព្រះនាមរបស់ទ្រង់ក្នុងភាសាហេប្រឺគឺ អាបាដូន ប៉ុន្តែក្នុងភាសាក្រិក ទ្រង់មានព្រះនាមថា អាប៉ុល្លីយ៉ូន។»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«មកទល់ត្រឹមនេះ Keith បានផ្តល់ឲ្យយើងនូវឧទាហរណ៍អំពីការបន្លឺត្រែប្រាំដំបូង។ ប៉ុន្តែឥឡូវនេះ យើងត្រូវលាគាត់ ហើយបន្តទៅកាន់ការអនុវត្តនៃលក្ខណៈថ្មីនៃទំនាយដែលត្រូវបានណែនាំនៅទីនេះ គឺរយៈពេលទំនាយ។»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«អំណាចរបស់ពួកវាគឺដើម្បីធ្វើទុក្ខដល់មនុស្សអស់រយៈពេលប្រាំខែ។—1. សំណួរកើតឡើងថា តើមនុស្សណាខ្លះដែលពួកវាត្រូវធ្វើទុក្ខអស់រយៈពេលប្រាំខែនោះ?—ដោយមិនសង្ស័យ គឺជាមនុស្សដដែលនឹងអ្នកដែលពួកវាក្រោយមកត្រូវសម្លាប់ (មើល ខ 15) គឺ “មួយភាគបីនៃមនុស្ស” ឬមួយភាគបីនៃចក្រភពរ៉ូម គឺផ្នែកក្រិករបស់វា។»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«២. តើពួកគេត្រូវចាប់ផ្តើមការងារនៃការធ្វើទារុណកម្មរបស់ខ្លួននៅពេលណា? ខទី១១ ឆ្លើយសំណួរនេះ។»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«(១) “ពួកគេមានស្តេចមួយអង្គគ្រប់គ្រងលើពួកគេ”។ ចាប់តាំងពីមរណភាពរបស់ Mohammed រហូតដល់ជិតចុងសតវត្សទីដប់បី ពួក Mohammedan ត្រូវបានបែងចែកជាបក្សពួកផ្សេងៗ ក្រោមមេដឹកនាំជាច្រើន ដោយគ្មានរដ្ឋាភិបាលស៊ីវិលទូទៅណាមួយលាតសន្ធឹងគ្រប់គ្រងលើពួកគេទាំងអស់ឡើយ។ ជិតចុងសតវត្សទីដប់បី Othman បានបង្កើតរដ្ឋាភិបាលមួយ ដែលចាប់តាំងពីពេលនោះមកត្រូវបានស្គាល់ថាជារដ្ឋាភិបាល ឬអាណាចក្រអូតូម៉ង់ ដែលបានរីកចម្រើនឡើងរហូតដល់លាតសន្ធឹងគ្រប់គ្រងលើកុលសម្ព័ន្ធ Mohammedan សំខាន់ៗទាំងអស់ ដោយបង្រួបបង្រួមពួកគេឲ្យទៅជារាជាណាចក្រដ៏ធំមួយតែមួយ។»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“(២) លក្ខណៈរបស់ស្ដេច។ «ដែលជាទេវតានៃរណ្តៅជ្រៅឥតបាត»។ ទេវតាមានន័យថាអ្នកនាំសារ ជាអ្នកបម្រើ មិនថាល្អ ឬអាក្រក់ ហើយមិនតែងតែជាអង្គវិញ្ញាណនោះទេ។ «ទេវតានៃរណ្តៅជ្រៅឥតបាត» ឬរដ្ឋមន្ត្រីជាន់ខ្ពស់នៃសាសនាដែលបានចេញមកពីទីនោះ នៅពេលវាត្រូវបានបើកឡើង។ សាសនានោះគឺសាសនាមូហាំម៉ាត់ ហើយស៊ុលតង់គឺជារដ្ឋមន្ត្រីជាន់ខ្ពស់របស់វា។ «ស៊ុលតង់ ឬ Grand Seignior ដូចដែលគេហៅគាត់ដោយមិនខុសគ្នា ក៏ជាកាលីបអធិបតី ឬសម្តេចសង្ឃផងដែរ ដោយរួមបញ្ចូលនៅក្នុងបុគ្គលរបស់គាត់ទាំងកិត្តិយសខាងវិញ្ញាណដ៏ខ្ពង់ខ្ពស់បំផុត និងអំណាច</w:t>
      </w:r>
      <w:r>
        <w:rPr>
          <w:rFonts w:ascii="Microsoft YaHei" w:hAnsi="Microsoft YaHei" w:eastAsia="Microsoft YaHei" w:cs="Microsoft YaHei"/>
        </w:rPr>
        <w:t>世俗</w:t>
      </w:r>
      <w:r>
        <w:rPr>
          <w:rFonts w:ascii="Leelawadee UI" w:hAnsi="Leelawadee UI" w:eastAsia="Leelawadee UI" w:cs="Leelawadee UI"/>
        </w:rPr>
        <w:t>អធិបតីដ៏ខ្ពង់ខ្ពស់បំផុត»។—World As It Is, ទំ. 361។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«(៣) ព្រះនាមរបស់វា។ ជាភាសាហេប្រឺ “Abaddon” គឺមានន័យថា អ្នកបំផ្លាញ; ជាភាសាក្រិក “Apollyon” គឺជាអ្នកសម្លាប់បំបាត់ ឬបំផ្លាញ។ ការមាននាមពីរផ្សេងគ្នា ក្នុងភាសាពីរផ្សេងគ្នា បង្ហាញយ៉ាងច្បាស់ថា អ្វីដែលមានបំណងតំណាងឲ្យ គឺជាលក្ខណៈរបស់អំណាចនោះ មិនមែនជាឈ្មោះរបស់វាទេ។ បើដូច្នោះ ដូចដែលបានបង្ហាញក្នុងភាសាទាំងពីរ វាគឺជាអ្នកបំផ្លាញ។ នេះហើយជាលក្ខណៈរបស់រដ្ឋាភិបាលអូតូម៉ង់ជានិច្ចមក។»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«ប៉ុន្តែ តើនៅពេលណា អូស្មាន់ បានធ្វើការវាយប្រហារលើកដំបូងរបស់គាត់ប្រឆាំងនឹងចក្រភពក្រិក?—យោងតាម Gibbon, Decline and Fall, ជាដើម “អូស្មាន់ បានចូលទៅក្នុងទឹកដីនីកូមេឌា ជាលើកដំបូង នៅថ្ងៃទី 27 ខែ កក្កដា ឆ្នាំ 1299។”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«ការគណនារបស់អ្នកនិពន្ធខ្លះៗបានប្រព្រឹត្តទៅលើការសន្មតថា រយៈពេលនោះគួរតែចាប់ផ្តើមពីការបង្កើតអាណាចក្រអូតូម៉ង់; ប៉ុន្តែ នេះជាកំហុសយ៉ាងច្បាស់; ដ្បិតពួកគេមិនត្រឹមតែត្រូវមានស្តេចមួយអង្គគ្រប់គ្រងលើពួកគេប៉ុណ្ណោះទេ ប៉ុន្តែថែមទាំងត្រូវធ្វើទុក្ខបុកម្នេញមនុស្សអស់រយៈពេលប្រាំខែផងដែរ។ ប៉ុន្តែ រយៈពេលនៃការធ្វើទុក្ខបុកម្នេញ មិនអាចចាប់ផ្តើមមុនការវាយប្រហារលើកដំបូងរបស់អ្នកធ្វើទុក្ខបុកម្នេញបានឡើយ ដែលដូចបានបញ្ជាក់ខាងលើ គឺនៅថ្ងៃទី 27 ខែកក្កដា ឆ្នាំ 1299។»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«ការគណនាដែលមានបន្ទាប់មកនេះ ដែលបានផ្អែកលើចំណុចចាប់ផ្ដើមនេះ ត្រូវបានធ្វើឡើង និងបោះពុម្ពផ្សាយក្នុងស្នាដៃមួយដែលមានចំណងជើងថា Christ’s Second Coming ជាដើម ដោយ J. Litch នៅឆ្នាំ 1838។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«“អំណាចរបស់ពួកវា គឺដើម្បីធ្វើទុក្ខដល់មនុស្សអស់រយៈពេលប្រាំខែ”។ ដល់ត្រឹមនេះបេសកកម្មរបស់ពួកវាបានពង្រីកដល់ការធ្វើទារុណកម្មតាមរយៈការប្លន់ឈ្លានពានជានិច្ច ប៉ុន្តែមិនមែនក្នុងន័យនយោបាយដើម្បីសម្លាប់ពួកគេឡើយ។ “ប្រាំខែ” គឺមួយខែមានសាមសិបថ្ងៃ ដូច្នេះស្មើនឹងមួយរយហាសិបថ្ងៃ; ហើយថ្ងៃទាំងនេះ ដោយសារតែជានិមិត្តសញ្ញា នោះមានន័យថាមួយរយហាសិបឆ្នាំ។ ចាប់ផ្តើមពីថ្ងៃទី 27 ខែកក្កដា ឆ្នាំ 1299 មួយរយហាសិបឆ្នាំនោះឈានទៅដល់ឆ្នាំ 1449។ ក្នុងអំឡុងរយៈពេលទាំងមូលនោះ ពួកទួរគីបានចូលរួមក្នុងសង្គ្រាមស្ទើរតែមិនចេះចប់ជាមួយចក្រភពក្រិក ប៉ុន្តែយ៉ាងណាក៏ដោយ មិនទាន់យកឈ្នះវាបានឡើយ។ ពួកគេបានដណ្ដើមយក និងកាន់កាប់ខេត្តជាច្រើនរបស់ក្រិក ប៉ុន្តែឯករាជ្យរបស់ក្រិកនៅតែត្រូវបានរក្សាទុកនៅកុងស្តង់ទីនូបល។ ប៉ុន្តែនៅឆ្នាំ 1449 ដែលជាការបញ្ចប់នៃមួយរយហាសិបឆ្នាំនោះ ការផ្លាស់ប្តូរមួយបានកើតឡើង ដែលប្រវត្តិរបស់វានឹងត្រូវបានឃើញនៅក្រោមត្រែបន្ទាប់”។ Uriah Smith, Daniel and Revelation, 505–507.»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អ៊ូរីយ៉ា ស្ម៊ីធ កំពុងដកស្រង់ការគណនារបស់ យ៉ូសាយ៉ា លីច អំពីមួយរយហាសិបឆ្នាំ ដែលនៅពេលបញ្ចប់ទៅ នោះតំណាងឲ្យចំណុចចាប់ផ្តើមសម្រាប់ទំនាយនៃបីរយកៅសិបមួយឆ្នាំ និងដប់ប្រាំថ្ងៃ ក្នុងត្រែមប៉ែតបន្ទាប់។ ក្នុងការអធិប្បាយអំពីការព្យាកររបស់ លីច ទាក់ទងនឹងទំនាយពេលវេលាទាំងពីរនេះដែលមានការតភ្ជាប់គ្នា ប្អូនស្រី វ៉ៃត៍ បានកត់ត្រាថា៖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«នៅក្នុងឆ្នាំ១៨៤០ ការបំពេញទំនាយដ៏គួរឲ្យកត់សម្គាល់មួយទៀតបានបង្កឲ្យមានការចាប់អារម្មណ៍យ៉ាងទូលំទូលាយ។ ពីរឆ្នាំមុននោះ យ៉ូស៊ីយ៉ា លីត់ច៍ ក្នុងចំណោមអ្នកបម្រើព្រះដ៏សំខាន់ៗដែលបានផ្សព្វផ្សាយអំពីការយាងមកជាលើកទីពីរ បានបោះពុម្ពការបកស្រាយអំពី វិវរណៈ ៩ ដោយព្យាករអំពីការដួលរលំនៃចក្រភពអូតូម៉ង់។ តាមការគណនារបស់គាត់ អំណាចនេះត្រូវនឹងត្រូវបានផ្ដួលរំលំ... នៅថ្ងៃទី១១ ខែសីហា ឆ្នាំ១៨៤០ នៅពេលដែលអំណាចអូតូម៉ង់នៅកុងស្តង់ទីណូបលអាចត្រូវបានរំពឹងថានឹងត្រូវបំបាក់។ ហើយខ្ញុំជឿថា នេះនឹងត្រូវបានឃើញថាជាករណីនោះមែន។»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«នៅពេលជាក់លាក់ដូចដែលបានកំណត់នោះ ប្រទេសទួរគី តាមរយៈឯកអគ្គរាជទូតរបស់ខ្លួន បានទទួលយកការការពារពីអំណាចសម្ព័ន្ធមិត្តនានានៃអឺរ៉ុប ហើយដោយហេតុនេះ បានដាក់ខ្លួននៅក្រោមការគ្រប់គ្រងរបស់ប្រជាជាតិគ្រីស្ទាន។ ព្រឹត្តិការណ៍នោះបានបំពេញសេចក្តីទាយទុកជាមុនយ៉ាងត្រឹមត្រូវឥតខ្ចោះ។ នៅពេលដែលរឿងនេះត្រូវបានគេដឹង មនុស្សជាច្រើនបានជឿជាក់អំពីភាពត្រឹមត្រូវនៃគោលការណ៍នៃការបកស្រាយទំនាយដែល Miller និងសហការីរបស់គាត់បានទទួលយក ហើយកម្លាំងជំរុញដ៏អស្ចារ្យមួយត្រូវបានផ្ដល់ដល់ចលនាការយាងមកវិញ។ បុរសដែលមានការសិក្សាជ្រៅជ្រះ និងមានឋានៈ បានរួមជាមួយ Miller ទាំងក្នុងការផ្សព្វផ្សាយ និងក្នុងការបោះពុម្ពផ្សាយទស្សនៈរបស់គាត់ ហើយចាប់ពីឆ្នាំ 1840 ដល់ 1844 កិច្ចការនោះបានរីកសាយយ៉ាងឆាប់រហ័ស»។ The Great Controversy, 334, 335.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វេទនាទីមួយ និងវេទនាទីពីរ ត្រូវបានភ្ជាប់គ្នាដោយទំនាយពេលវេលាពីរដែលជាប់ទាក់ទងគ្នា។ វេទនាទីមួយ ចាប់ផ្តើមដោយរូបភាពនៃការបោះត្រា ហើយវេទនាទីពីរ បញ្ចប់ដោយប្រវត្តិសាស្ត្រចាប់ពីថ្ងៃទី 11 ខែសីហា ឆ្នាំ 1840 រហូតដល់ការបន្លឺសូរត្រែទីប្រាំពីរ នៅថ្ងៃទី 22 ខែតុលា ឆ្នាំ 1844 ដែលក៏ជារូបភាពនៃការបោះត្រាផងដែរ។ ការចាប់ផ្តើម និងការបញ្ចប់ មានហត្ថលេខារបស់អាល់ហ្វា និងអូមេហ្គា ពីព្រោះ ដូចជាប្រវត្តិសាស្ត្រដែលព្រះគ្រីស្ទបានបញ្ជាក់សម្ពន្ធមេត្រីសម្រាប់មួយសប្ដាហ៍ អំឡុងពេលនោះត្រូវបានបែងចែកជាពីរផ្នែក។ អំឡុងពេលទីមួយ ចាប់ផ្តើមជាមួយនឹងមហាំម៉ាត់ទីមួយ ហើយបញ្ចប់ជាមួយនឹងមហាំម៉ាត់ទីពីរ។ អំឡុងពេលទីពីរ ចាប់ផ្តើមដោយ “សំឡេងមួយចេញពីស្នែងទាំងបួននៃអាសនៈមាសដែលនៅចំពោះព្រះ” ហើយវាបញ្ចប់ដោយ “សំឡេង” របស់ព្រះគ្រីស្ទ ដែលស្បថ “ដោយព្រះអង្គដែលមានព្រះជន្មរស់នៅអស់កល្បជានិច្ច ជាព្រះអង្គដែលបានបង្កើតស្ថានសួគ៌ និងអ្វីៗទាំងអស់ដែលនៅក្នុងនោះ និងផែនដី និងអ្វីៗទាំងអស់ដែលនៅក្នុងនោះ និងសមុទ្រ និងអ្វីៗទាំងអស់ដែលនៅក្នុងនោះ ថានឹងលែងមានពេលវេលាទៀតហើយ”។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«សំណួរណាមួយដែលសាតាំងអាចបង្កឡើងក្នុងចិត្ត ដើម្បីបង្កើតសេចក្តីសង្ស័យទាក់ទងនឹងប្រវត្តិសាស្ត្រដ៏ធំធេងនៃដំណើរដែលប្រជាជនរបស់ព្រះបានឆ្លងកាត់កាលពីអតីតកាល នោះនឹងធ្វើឲ្យឧត្តមភាពសាតាំងរបស់វាពេញចិត្ត ហើយជាការប្រមាថចំពោះព្រះ។ ដំណឹងអំពីការយាងមកឆាប់ៗរបស់ព្រះអម្ចាស់មកកាន់ពិភពលោករបស់យើង ដោយព្រះចេស្តា និងសិរីល្អដ៏មហិមា គឺជាសេចក្តីពិត ហើយនៅក្នុងឆ្នាំ 1840 សំឡេងជាច្រើនត្រូវបានលើកឡើងក្នុងការប្រកាសដំណឹងនេះ»។ Manuscript Releases, volume 9, 134.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លេខមួយរយដប់ពីរ</dc:title>
  <dc:subject>បើកបង្ហាញនិមិត្តសញ្ញាព្យាករណ៍របស់អ៊ីស្មាអែល៖ ពីអ្នកបាញ់ធ្នូទៅជាអ្នកបោះត្រាលើមនុស្ស 144,000 នាក់</dc:subject>
  <dc:creator>Jeff Pippenger</dc:creator>
  <cp:keywords/>
  <dc:description>Generated by ArticleDigger from daniel\112_daniel.json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