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លេខមួយរយដប់បួន</w:t>
      </w:r>
    </w:p>
    <w:p>
      <w:pPr>
        <w:pStyle w:val="ArticleSubtitle"/>
        <w:jc w:val="left"/>
      </w:pPr>
      <w:r>
        <w:rPr>
          <w:rFonts w:ascii="Leelawadee UI" w:hAnsi="Leelawadee UI" w:eastAsia="Leelawadee UI" w:cs="Leelawadee UI"/>
        </w:rPr>
        <w:t>ជំនាន់ចុងក្រោយ៖ ការបើកបង្ហាញអំពីការសម្រេចព្រះបន្ទូលទំនាយរបស់អេសេគាល និងការបោះត្រាលើមនុស្ស ១៤៤,០០០ នាក់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2024-03-03</w:t>
      </w:r>
    </w:p>
    <w:p>
      <w:pPr>
        <w:pStyle w:val="ArticleBody"/>
        <w:jc w:val="left"/>
      </w:pPr>
      <w:r>
        <w:rPr>
          <w:rFonts w:ascii="Leelawadee UI" w:hAnsi="Leelawadee UI" w:eastAsia="Leelawadee UI" w:cs="Leelawadee UI"/>
        </w:rPr>
        <w:t>ជំនាន់ដែលបានឃើញការមកដល់នៃវេទនាទីបី នៅថ្ងៃទី ១១ ខែកញ្ញា ឆ្នាំ ២០០១ គឺជាជំនាន់ចុងក្រោយនៃប្រវត្តិសាស្ត្រផែនដី។ បទគម្ពីរពីអេសេគាល ដែលបញ្ជាក់សេចក្តីពិតនេះ ត្រូវបានពួកមីល្លឺរ៉ាយត៍យល់ថាមានទំនាក់ទំនងដោយផ្ទាល់ជាមួយនឹងពាក្យប្រៀបប្រដូចអំពីព្រហ្មចារីទាំងដប់ ហើយដូច្នេះជាមួយនឹងហាបាគុក ជំពូក ២ ផងដែរ។ នៅក្នុងប្រវត្តិសាស្ត្រនោះ និមិត្តក្នុងហាបាគុក ជំពូក ២ ដែល «នឹងមិនយឺតយ៉ាវទៀតឡើយ» ហើយដែលបានសម្រេចនៅថ្ងៃទី ២២ ខែតុលា ឆ្នាំ ១៨៤៤ បានតំណាងទុកជាមុនអំពីច្បាប់ថ្ងៃអាទិត្យដែលនឹងមកដល់ឆាប់ៗនេះនៅសហរដ្ឋអាមេរិក។ ប៉ុន្តែ ការព្យាករណ៍របស់អេសេគាលអំពីនិមិត្តដែលនឹងមិនត្រូវបានពន្យារពេលតទៅទៀត ត្រូវបានបំពេញយ៉ាងពេញលេញឥតខ្ចោះនៅក្នុងប្រវត្តិសាស្ត្រនៃការបោះត្រាអ្នកមួយសែនសែសិបបួនពាន់នាក់ ដែលបានចាប់ផ្តើមជាមួយនឹងការមកដល់នៃវេទនាទីបី នៅថ្ងៃទី ១១ ខែកញ្ញា ឆ្នាំ ២០០១។</w:t>
      </w:r>
    </w:p>
    <w:p>
      <w:pPr>
        <w:pStyle w:val="ArticleScripture"/>
        <w:jc w:val="left"/>
      </w:pPr>
      <w:r>
        <w:rPr>
          <w:rFonts w:ascii="Leelawadee UI" w:hAnsi="Leelawadee UI" w:eastAsia="Leelawadee UI" w:cs="Leelawadee UI"/>
        </w:rPr>
        <w:t>ហើយព្រះបន្ទូលរបស់ព្រះយេហូវ៉ាបានមកដល់ខ្ញុំថា៖ «កូនមនុស្សអើយ តើសុភាសិតអ្វីនោះ ដែលអ្នករាល់គ្នាមាននៅក្នុងស្រុកអ៊ីស្រាអែល ដោយនិយាយថា “ថ្ងៃទាំងឡាយត្រូវបានអូសបន្លាយ ហើយនិមិត្តទាំងអស់ក៏បរាជ័យ” នោះ? ដូច្នេះ ចូរប្រាប់ពួកគេថា ព្រះអម្ចាស់យេហូវ៉ាមានបន្ទូលដូច្នេះថា៖ អញនឹងធ្វើឲ្យសុភាសិតនេះបញ្ឈប់ទៅ ហើយគេនឹងមិនប្រើវាជាសុភាសិតនៅក្នុងអ៊ីស្រាអែលទៀតឡើយ។ ប៉ុន្តែ ចូរនិយាយទៅពួកគេថា “ថ្ងៃទាំងឡាយជិតមកដល់ហើយ និងការសម្រេចរបស់និមិត្តគ្រប់យ៉ាងផងដែរ”។ ដ្បិត នឹងមិនមាននិមិត្តឥតប្រយោជន៍ ឬការទស្សន៍ទាយបោកបញ្ឆោតណាមួយទៀតនៅក្នុងវង្សអ៊ីស្រាអែលឡើយ។ ព្រោះអញជាព្រះយេហូវ៉ា៖ អញនឹងនិយាយ ហើយពាក្យដែលអញនឹងនិយាយ នោះនឹងកើតមានឡើងពិតប្រាកដ។ វានឹងមិនត្រូវបានអូសបន្លាយទៀតឡើយ ដ្បិតក្នុងជំនាន់អ្នករាល់គ្នា ឱវង្សបះបោរអើយ អញនឹងនិយាយពាក្យនោះ ហើយអញនឹងប្រព្រឹត្តឲ្យវាកើតមាន» នេះជាព្រះបន្ទូលរបស់ព្រះអម្ចាស់យេហូវ៉ា។ ព្រះបន្ទូលរបស់ព្រះយេហូវ៉ាបានមកដល់ខ្ញុំម្តងទៀតថា៖ «កូនមនុស្សអើយ មើលចុះ ពួកវង្សអ៊ីស្រាអែលនិយាយថា “និមិត្តដែលគាត់ឃើញនោះ គឺសម្រាប់ថ្ងៃជាច្រើននៅពេលខាងមុខ ហើយគាត់ព្យាករណ៍អំពីគ្រាដែលនៅឆ្ងាយណាស់”។ ដូច្នេះ ចូរនិយាយទៅពួកគេថា ព្រះអម្ចាស់យេហូវ៉ាមានបន្ទូលដូច្នេះថា៖ នឹងមិនមានព្រះបន្ទូលណាមួយរបស់អញត្រូវបានអូសបន្លាយទៀតឡើយ ប៉ុន្តែព្រះបន្ទូលដែលអញបានមានបន្ទូលនោះ នឹងត្រូវបានសម្រេច» នេះជាព្រះបន្ទូលរបស់ព្រះអម្ចាស់យេហូវ៉ា។ អេសេគាល ១២:២១–២៨។</w:t>
      </w:r>
    </w:p>
    <w:p>
      <w:pPr>
        <w:pStyle w:val="ArticleBody"/>
        <w:jc w:val="left"/>
      </w:pPr>
      <w:r>
        <w:rPr>
          <w:rFonts w:ascii="Leelawadee UI" w:hAnsi="Leelawadee UI" w:eastAsia="Leelawadee UI" w:cs="Leelawadee UI"/>
        </w:rPr>
        <w:t>ព្យាការីទាំងអស់សុទ្ធតែថ្លែងអំពីថ្ងៃចុងក្រោយ ហើយ «និមិត្តឥតប្រយោជន៍» និង «ការទស្សន៍ទាយលួងលោម» «នៅក្នុងពូជវង្សអ៊ីស្រាអែល» នោះ គឺជាភ្លៀងចុងក្រោយក្លែងក្លាយ ជាសារនៃ «សន្តិភាព និងសុវត្ថិភាព» ដែលអះអាងថា «និមិត្តដែលគាត់ឃើញ នោះសម្រាប់ថ្ងៃជាច្រើននៅខាងមុខ ហើយគាត់ព្យាករអំពីគ្រាដែលនៅឆ្ងាយ។» នេះហើយជា «ការជជែកដេញដោល» របស់ហាបាគុក ដ្បិតអ្នកដែលបង្ហាញ «និមិត្តឥតប្រយោជន៍» នោះ តវ៉ាប្រឆាំងនឹង «និមិត្តដែលគាត់ឃើញ»។ ពួកគេអះអាងថា «និមិត្តដែលគាត់ឃើញ នោះសម្រាប់ថ្ងៃជាច្រើននៅខាងមុខ ហើយគាត់ព្យាករអំពីគ្រាដែលនៅឆ្ងាយ។» អ្នកនាំសារនៃសារអំពីសន្តិភាព និងសុវត្ថិភាពអះអាងថា «ថ្ងៃទាំងឡាយត្រូវបានពន្យារចេញ ហើយនិមិត្តគ្រប់យ៉ាងក៏បរាជ័យ» មែនទេ តើគាត់មិនបានទាយទុកជាមុនអំពីថ្ងៃទី 18 ខែកក្កដា ឆ្នាំ 2020 ទេឬ? អ្នកនាំសារនៃ «និមិត្តឥតប្រយោជន៍» ក៏ត្រូវបានអេសេគាលកំណត់អត្តសញ្ញាណផងដែរ នៅក្នុងខពីរដំបូងនៃជំពូកនេះ។</w:t>
      </w:r>
    </w:p>
    <w:p>
      <w:pPr>
        <w:pStyle w:val="ArticleScripture"/>
        <w:jc w:val="left"/>
      </w:pPr>
      <w:r>
        <w:rPr>
          <w:rFonts w:ascii="Leelawadee UI" w:hAnsi="Leelawadee UI" w:eastAsia="Leelawadee UI" w:cs="Leelawadee UI"/>
        </w:rPr>
        <w:t>ព្រះបន្ទូលនៃព្រះយេហូវ៉ាក៏បានមកដល់ខ្ញុំថា៖ «កូនមនុស្សអើយ អ្នករស់នៅកណ្តាលវង្សសាសន៍បះបោរមួយ ដែលមានភ្នែកសម្រាប់មើល តែមិនមើលឃើញឡើយ; ពួកគេមានត្រចៀកសម្រាប់ស្តាប់ តែមិនស្តាប់ឮឡើយ ដ្បិតពួកគេជាវង្សសាសន៍បះបោរមួយ»។ អេសេគាល 12:1, 2</w:t>
      </w:r>
    </w:p>
    <w:p>
      <w:pPr>
        <w:pStyle w:val="ArticleBody"/>
        <w:jc w:val="left"/>
      </w:pPr>
      <w:r>
        <w:rPr>
          <w:rFonts w:ascii="Leelawadee UI" w:hAnsi="Leelawadee UI" w:eastAsia="Leelawadee UI" w:cs="Leelawadee UI"/>
        </w:rPr>
        <w:t>ព្យាការីទាំងអស់ស្របគ្នានឹងគ្នា ហើយទាំងអស់គ្នាសុទ្ធតែនិយាយអំពីថ្ងៃចុងក្រោយ ហើយនៅពេលព្រះគ្រីស្ទបានមានបន្ទូលទៅកាន់ពួកយូដាដែលចូលចិត្តជជែករករឿង ក្នុងប្រវត្តិសាស្ត្រនៃព្រះរាជកិច្ចរបស់ទ្រង់ នោះទ្រង់បានដកស្រង់ព្រះគម្ពីរអេសាយ ដើម្បីកំណត់អត្តសញ្ញាណពួកយូដាដែលចូលចិត្តជជែករករឿងទាំងនោះ ដែលកាលនោះកំពុងត្រូវបានលែងលះចេញពីព្រះ ថាជាមនុស្សដែលមានភ្នែកសម្រាប់មើល ប៉ុន្តែមិនឃើញ ហើយមានត្រចៀកសម្រាប់ស្តាប់ ប៉ុន្តែមិនឮ។ ឥឡូវនេះ ដូចកាលនោះដែរ អេសេគាលកំពុងមានប្រសាសន៍ទៅកាន់ពួកមនុស្សអួតអាងនៃអាដវេនទីសម៍ឡៅឌីសេ ដែលជាពួកយូដាដែលចូលចិត្តជជែករករឿងនៃសម័យរបស់យើង ដែលលើកសារស្តីពីសន្តិភាព និងសុវត្ថិភាពមួយឡើង ដោយប្រឆាំងនឹងសារនៃភ្លៀងចុងក្រោយ។ ព្រះយេស៊ូវត្រូវបានគ្រប់គ្រងដោយក្បួនច្បាប់ដែលទ្រង់បានដាក់ចូលក្នុងព្រះបន្ទូលរបស់ទ្រង់ ដូច្នេះ ការទស្សន៍ទាយរបស់ទ្រង់ក៏កំពុងសំដៅទៅលើថ្ងៃចុងក្រោយ យ៉ាងជាក់លាក់ជាងថ្ងៃទាំងឡាយដែលទ្រង់បានមានបន្ទូលទៅកាន់ពួកយូដាដែលចូលចិត្តជជែករករឿងនោះផងដែរ។</w:t>
      </w:r>
    </w:p>
    <w:p>
      <w:pPr>
        <w:pStyle w:val="ArticleScripture"/>
        <w:jc w:val="left"/>
      </w:pPr>
      <w:r>
        <w:rPr>
          <w:rFonts w:ascii="Leelawadee UI" w:hAnsi="Leelawadee UI" w:eastAsia="Leelawadee UI" w:cs="Leelawadee UI"/>
        </w:rPr>
        <w:t>ដូច្នេះ ខ្ញុំនិយាយទៅកាន់ពួកគេដោយពាក្យប្រៀបធៀប ពីព្រោះពួកគេមើលឃើញ តែមិនឃើញទេ; ហើយឮ តែមិនស្តាប់ឮទេ ហើយក៏មិនយល់ដែរ។ ហើយសេចក្តីទំនាយរបស់អេសាយត្រូវបានសម្រេចនៅក្នុងពួកគេ ដូចដែលបានចែងថា ដោយការស្តាប់ អ្នករាល់គ្នានឹងស្តាប់ តែមិនយល់ទេ; ហើយដោយការមើលឃើញ អ្នករាល់គ្នានឹងមើលឃើញ តែមិនដឹងច្បាស់ទេ។ ដ្បិតចិត្តរបស់ប្រជាជននេះបានក្លាយជារឹងក្រាស់ ហើយត្រចៀករបស់ពួកគេធ្ងន់ក្នុងការស្តាប់ ហើយភ្នែករបស់ពួកគេ ពួកគេបានបិទវា ក្រែងលោពួកគេនឹងមើលឃើញដោយភ្នែករបស់ខ្លួន ហើយស្តាប់ឮដោយត្រចៀករបស់ខ្លួន ហើយយល់ដោយចិត្តរបស់ខ្លួន ហើយត្រឡប់មកវិញ ហើយខ្ញុំនឹងប្រោសពួកគេឲ្យជាសះស្បើយ។ ប៉ុន្តែ ភ្នែករបស់អ្នករាល់គ្នាមានពរ ពីព្រោះវាមើលឃើញ; ហើយត្រចៀករបស់អ្នករាល់គ្នាមានពរ ពីព្រោះវាស្តាប់ឮ។ ដ្បិត ខ្ញុំប្រាប់អ្នករាល់គ្នាជាប្រាកដថា ព្យាការីជាច្រើន និងមនុស្សសុចរិតជាច្រើនបានប្រាថ្នាចង់ឃើញការទាំងនេះដែលអ្នករាល់គ្នាកំពុងឃើញ តែមិនបានឃើញទេ; ហើយចង់ស្តាប់ឮការទាំងនេះដែលអ្នករាល់គ្នាកំពុងស្តាប់ឮ តែមិនបានស្តាប់ឮទេ។ ម៉ាថាយ 13:13–17។</w:t>
      </w:r>
    </w:p>
    <w:p>
      <w:pPr>
        <w:pStyle w:val="ArticleBody"/>
        <w:jc w:val="left"/>
      </w:pPr>
      <w:r>
        <w:rPr>
          <w:rFonts w:ascii="Leelawadee UI" w:hAnsi="Leelawadee UI" w:eastAsia="Leelawadee UI" w:cs="Leelawadee UI"/>
        </w:rPr>
        <w:t>បាតុភូតនៃប្រជាជនមួយក្រុមដែលឮ ប៉ុន្តែមិនឮ ហើយឃើញ ប៉ុន្តែមិនឃើញ គឺជាលក្ខណៈរបស់ប្រជាជនព្រះមួយក្រុមពីមុន ដែលកំពុងស្ថិតនៅក្នុងដំណើរនៃការត្រូវបានរំលងចោល។ បាតុភូតព្យាករណ៍នោះគឺជាការសម្រេចពេញលេញនៃទំនាយរបស់អេសាយអំពីស្ថានភាពបែបនោះ។ ដូចជាព្យាការីទាំងអស់ អេសាយ រួមជាមួយព្រះគ្រីស្ទ កំពុងមានបន្ទូលអំពីគ្រាចុងក្រោយ។</w:t>
      </w:r>
    </w:p>
    <w:p>
      <w:pPr>
        <w:pStyle w:val="ArticleScripture"/>
        <w:jc w:val="left"/>
      </w:pPr>
      <w:r>
        <w:rPr>
          <w:rFonts w:ascii="Leelawadee UI" w:hAnsi="Leelawadee UI" w:eastAsia="Leelawadee UI" w:cs="Leelawadee UI"/>
        </w:rPr>
        <w:t>នៅក្នុងឆ្នាំដែលស្តេចអ៊ូស៊ីយ៉ាសោយទិវង្គត ខ្ញុំបានឃើញព្រះអម្ចាស់គង់លើបល្ល័ង្កមួយ ខ្ពស់ ហើយត្រូវបានលើកឡើងខ្ពស់ ហើយជាយព្រះពស្ត្ររបស់ទ្រង់ពេញព្រះវិហារ។ នៅខាងលើទ្រង់ មានពួកសេរ៉ាហ្វ៊ីមឈរនៅទីនោះ៖ ម្នាក់ៗមានស្លាប៦; ដោយស្លាប២ គេបិទមុខរបស់ខ្លួន ដោយស្លាប២ គេបិទជើងរបស់ខ្លួន ហើយដោយស្លាប២ គេហោះ។ ហើយម្នាក់ស្រែកទៅកាន់ម្នាក់ទៀតថា បរិសុទ្ធ បរិសុទ្ធ បរិសុទ្ធ គឺព្រះយេហូវ៉ានៃពួកពលបរិវារ; ផែនដីទាំងមូលពេញដោយសិរីល្អរបស់ទ្រង់។ ហើយសសរទ្វារកក្រើកដោយសំឡេងរបស់អ្នកដែលស្រែក ហើយដំណាក់នោះពេញដោយផ្សែង។ នោះខ្ញុំបាននិយាយថា វេទនាដល់ខ្ញុំ! ដ្បិតខ្ញុំត្រូវវិនាសហើយ; ពីព្រោះខ្ញុំជាមនុស្សមានបបូរមាត់មិនស្អាត ហើយខ្ញុំស្នាក់នៅកណ្ដាលប្រជាជនមានបបូរមាត់មិនស្អាតដែរ: ដ្បិតភ្នែករបស់ខ្ញុំបានឃើញព្រះមហាក្សត្រ គឺព្រះយេហូវ៉ានៃពួកពលបរិវារ។ នោះម្នាក់ក្នុងពួកសេរ៉ាហ្វ៊ីមបានហោះមករកខ្ញុំ ដោយមានធ្យូងភ្លើងមួយនៅក្នុងដៃរបស់គេ ដែលគេបានយកចេញពីអាសនៈដោយប្រើដង្កៀប: ហើយគេយកវាប៉ះមាត់របស់ខ្ញុំ ហើយនិយាយថា មើលចុះ នេះបានប៉ះបបូរមាត់របស់អ្នកហើយ; ហើយអំពើទុច្ចរិតរបស់អ្នកត្រូវបានដកចេញ ហើយបាបរបស់អ្នកត្រូវបានជម្រះហើយ។ ខ្ញុំក៏បានឮសំឡេងរបស់ព្រះអម្ចាស់មានព្រះបន្ទូលថា យើងនឹងចាត់អ្នកណាទៅ ហើយអ្នកណានឹងទៅជំនួសយើង? នោះខ្ញុំទូលថា ទូលបង្គំនៅទីនេះហើយ; សូមចាត់ទូលបង្គំទៅ។ ហើយទ្រង់មានព្រះបន្ទូលថា ចូរទៅ ប្រាប់ប្រជាជននេះថា អ្នករាល់គ្នាឮមែន តែមិនយល់ទេ; ហើយឃើញមែន តែមិនយល់ឃើញទេ។ ចូរធ្វើឲ្យចិត្តរបស់ប្រជាជននេះធាត់ ធ្វើឲ្យត្រចៀករបស់គេធ្ងន់ ហើយបិទភ្នែករបស់គេ; ក្រែងគេនឹងឃើញដោយភ្នែករបស់គេ ឮដោយត្រចៀករបស់គេ យល់ដោយចិត្តរបស់គេ ហើយប្រែចិត្ត ហើយបានជាសះស្បើយ។ អេសាយ ៦:១–១០។</w:t>
      </w:r>
    </w:p>
    <w:p>
      <w:pPr>
        <w:pStyle w:val="ArticleBody"/>
        <w:jc w:val="left"/>
      </w:pPr>
      <w:r>
        <w:rPr>
          <w:rFonts w:ascii="Leelawadee UI" w:hAnsi="Leelawadee UI" w:eastAsia="Leelawadee UI" w:cs="Leelawadee UI"/>
        </w:rPr>
        <w:t>អេសាយ អេហ្សេគាល និងព្រះគ្រីស្ទ សុទ្ធតែជាតំណាងដល់អស់អ្នកដែលកំពុងត្រូវបានបោះត្រានៅក្នុងថ្ងៃចុងក្រោយ ក្នុងអំឡុងពេលភ្លៀងចុងក្រោយ នៅពេលដែលសារពិត និងសារក្លែងក្លាយអំពីភ្លៀងចុងក្រោយកំពុងត្រូវបានជជែកដេញដោល គឺជាការបំពេញតាម Habakkuk ជំពូកទីពីរ។ តាមព្រះយេស៊ូវ នៅក្នុងអំឡុងពេលដែលការនេះត្រូវបានបំពេញ នោះមនុស្សសុចរិតកំពុង “មើលឃើញ” ពាក្យប្រៀបប្រដូចទាំងឡាយ ដែលជានិមិត្តសញ្ញានៃទំនាយ។ ពួក “ប្រាជ្ញា” កំពុងយល់អំពីសារទំនាយនៃភ្លៀងចុងក្រោយ ប៉ុន្តែអស់អ្នកដែលត្រូវបានតំណាងដោយពួកយូដាអ្នកប្រកែកវិវាទ មិនឃើញ ហើយមិនឮទេ ហើយតាមអេហ្សេគាល ពួកគេផ្សព្វផ្សាយសារអំពីសន្តិភាព និងសុវត្ថិភាព ដោយអះអាងថាការបំពេញនៃសេចក្តីព្យាករណ៍ទាំងនោះនៅឆ្ងាយណាស់ក្នុងអនាគត។ ពួកគេមិនបានបដិសេធសេចក្តីព្យាករណ៍ទាំងនោះទេ; ពួកយូដាអ្នកប្រកែកវិវាទបានគ្រាន់តែទទួលស្គាល់ដោយបបូរមាត់ចំពោះសេចក្តីព្យាករណ៍អំពីព្រះមេស្ស៊ីដែលនឹងយាងមកប៉ុណ្ណោះ; ប៉ុន្តែពួកគេគ្រាន់តែដាក់ព្រឹត្តិការណ៍នោះទៅក្នុងអនាគតដ៏ឆ្ងាយប៉ុណ្ណោះ។ ទោះជាយ៉ាងណាក៏ដោយ ព្រះយេស៊ូវបានប្រកាសព្រះពរលើអស់អ្នកដែលនឹង “មើលឃើញ” សារទំនាយនៃសម័យរបស់ពួកគេ។</w:t>
      </w:r>
    </w:p>
    <w:p>
      <w:pPr>
        <w:pStyle w:val="ArticleBody"/>
        <w:jc w:val="left"/>
      </w:pPr>
      <w:r>
        <w:rPr>
          <w:rFonts w:ascii="Leelawadee UI" w:hAnsi="Leelawadee UI" w:eastAsia="Leelawadee UI" w:cs="Leelawadee UI"/>
        </w:rPr>
        <w:t>នៅក្នុងសម័យរបស់ព្រះគ្រីស្ទ នោះគឺជាសារដែលបានមកដល់នៅពេលព្រះអង្គទទួលបុណ្យជ្រមុជទឹក ខណៈដែលព្រះវិញ្ញាណបរិសុទ្ធបានយាងចុះមក។ ការយាងចុះមកនៃព្រះវិញ្ញាណបរិសុទ្ធនៅពេលព្រះអង្គទទួលបុណ្យជ្រមុជទឹក បានជារូបស្រមោលជាមុននៃការយាងចុះមករបស់ទេវតានៃ វិវរណៈ ១០ នៅថ្ងៃទី ១១ ខែសីហា ឆ្នាំ ១៨៤០។ ការយាងចុះមកដ៏ទេវភាពក្នុងប្រវត្តិសាស្ត្រទាំងពីរនោះ បានសម្គាល់ការមកដល់នៃសារសេចក្តីពិតបច្ចុប្បន្នសម្រាប់សម័យនោះ៖ សម្រាប់ព្រះយេស៊ូវ នោះគឺជាសារអំពីការសោយទិវង្គត និងការរស់ឡើងវិញរបស់ព្រះអង្គ ដូចដែលបានតំណាងដោយបុណ្យជ្រមុជទឹករបស់ព្រះអង្គ។ សម្រាប់ពួកមីល្លឺរ៉ាយ នោះគឺជាសារអំពីសាសនាឥស្លាមនៃវេទនាទីមួយ និងវេទនាទីពីរ ដែលបានបញ្ជាក់សារសាកល្បងនៃទំនាយអំពីពេលវេលា។ ប្រវត្តិសាស្ត្រទាំងពីរនោះ ស្របគ្នាជាមួយការមកដល់នៃសារសាកល្បងនៃភ្លៀងចុងក្រោយ នៅថ្ងៃទី ១១ ខែកញ្ញា ឆ្នាំ ២០០១។ នេះហើយជាមូលហេតុដែលបងស្រីវ៉ៃត៍បានកត់ត្រាដូចតទៅ៖</w:t>
      </w:r>
    </w:p>
    <w:p>
      <w:pPr>
        <w:pStyle w:val="ArticleScripture"/>
        <w:jc w:val="left"/>
      </w:pPr>
      <w:r>
        <w:rPr>
          <w:rFonts w:ascii="Leelawadee UI" w:hAnsi="Leelawadee UI" w:eastAsia="Leelawadee UI" w:cs="Leelawadee UI"/>
        </w:rPr>
        <w:t>«សារទាំងអស់ដែលបានប្រទានចាប់ពីឆ្នាំ 1840–1844 ត្រូវធ្វើឲ្យមានអានុភាពខ្លាំងឡើងឥឡូវនេះ ពីព្រោះមានមនុស្សជាច្រើនដែលបានបាត់បង់ទិសដៅរបស់ខ្លួន។ សារទាំងនេះត្រូវទៅដល់ក្រុមជំនុំទាំងអស់។»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ពីព្រោះវាឃើញ; ហើយត្រចៀករបស់អ្នករាល់គ្នាមានពរ ពីព្រោះវាឮ។ ដ្បិតខ្ញុំប្រាប់អ្នករាល់គ្នាដោយប្រាកដថា ព្យាការីជាច្រើន និងមនុស្សសុចរិតជាច្រើន បានប្រាថ្នាចង់ឃើញអ្វីៗដែលអ្នករាល់គ្នាឃើញ ប៉ុន្តែមិនបានឃើញវាឡើយ; ហើយចង់ឮអ្វីៗដែលអ្នករាល់គ្នាឮ ប៉ុន្តែមិនបានឮវាឡើយ» [Matthew 13:16, 17]។ មានពរហើយ ភ្នែកទាំងឡាយដែលបានឃើញការទាំងឡាយដែលបានត្រូវឃើញនៅក្នុងឆ្នាំ 1843 និង 1844។</w:t>
      </w:r>
    </w:p>
    <w:p>
      <w:pPr>
        <w:pStyle w:val="ArticleScripture"/>
        <w:jc w:val="left"/>
      </w:pPr>
      <w:r>
        <w:rPr>
          <w:rFonts w:ascii="Leelawadee UI" w:hAnsi="Leelawadee UI" w:eastAsia="Leelawadee UI" w:cs="Leelawadee UI"/>
        </w:rPr>
        <w:t>«សារនោះត្រូវបានប្រទានហើយ។ ហើយមិនគួរមានការពន្យារពេលក្នុងការប្រកាសសារនោះឡើងវិញទេ ពីព្រោះទីសម្គាល់នៃសម័យកាលកំពុងតែសម្រេចបំពេញហើយ; កិច្ចការបិទបញ្ចប់ត្រូវតែបានធ្វើ។ កិច្ចការដ៏ធំមួយនឹងត្រូវបានសម្រេចក្នុងរយៈពេលខ្លី។ មិនយូរទៀតទេ សារមួយនឹងត្រូវបានប្រទានតាមការតែងតាំងរបស់ព្រះ ដែលនឹងរីកធំឡើងជាសំឡេងហៅដ៏ខ្លាំង។ បន្ទាប់មក ដានីយ៉ែលនឹងឈរនៅក្នុងចំណែករបស់គាត់ ដើម្បីផ្តល់សក្ខីកម្មរបស់គាត់។»</w:t>
      </w:r>
    </w:p>
    <w:p>
      <w:pPr>
        <w:pStyle w:val="ArticleScripture"/>
        <w:jc w:val="left"/>
      </w:pPr>
      <w:r>
        <w:rPr>
          <w:rFonts w:ascii="Leelawadee UI" w:hAnsi="Leelawadee UI" w:eastAsia="Leelawadee UI" w:cs="Leelawadee UI"/>
        </w:rPr>
        <w:t>«ការយកចិត្តទុកដាក់របស់ពួកជំនុំរបស់យើងត្រូវតែត្រូវបានលើកឲ្យភ្ញាក់ឡើង។ យើងកំពុងឈរនៅលើព្រំប្រទល់នៃព្រឹត្តិការណ៍ដ៏ធំបំផុតក្នុងប្រវត្តិសាស្ត្រពិភពលោក ហើយសាតាំងមិនត្រូវឲ្យមានអំណាចលើប្រជាជនរបស់ព្រះ ដោយបណ្តាលឲ្យពួកគេដេកលក់ក្នុងសភាពខាងវិញ្ញាណឡើយ។ អំណាចសម្តេចប៉ាបនឹងលេចមកក្នុងឥទ្ធិពលរបស់វា។ ឥឡូវនេះ មនុស្សទាំងអស់ត្រូវតែភ្ញាក់ឡើង ហើយស្រាវជ្រាវព្រះគម្ពីរ ពីព្រោះព្រះនឹងធ្វើឲ្យអ្នកស្មោះត្រង់របស់ទ្រង់បានដឹងនូវអ្វីដែលនឹងកើតមាននៅគ្រាចុងក្រោយ។ ព្រះបន្ទូលរបស់ព្រះអម្ចាស់ត្រូវតែមកដល់ប្រជាជនរបស់ទ្រង់ដោយព្រះចេស្តា....»</w:t>
      </w:r>
    </w:p>
    <w:p>
      <w:pPr>
        <w:pStyle w:val="ArticleScripture"/>
        <w:jc w:val="left"/>
      </w:pPr>
      <w:r>
        <w:rPr>
          <w:rFonts w:ascii="Leelawadee UI" w:hAnsi="Leelawadee UI" w:eastAsia="Leelawadee UI" w:cs="Leelawadee UI"/>
        </w:rPr>
        <w:t>«នេះជាអ្វីដែលបានបង្ហាញមកខ្ញុំថា យើងកំពុងដេកលក់ ហើយមិនស្គាល់ពេលវេលានៃការយាងមកពិនិត្យមើលរបស់ព្រះចំពោះយើងទេ។ ប៉ុន្តែ ប្រសិនបើយើងបន្ទាបខ្លួននៅចំពោះព្រះ ហើយស្វែងរកទ្រង់ដោយអស់ពីចិត្ត នោះទ្រង់នឹងឲ្យយើងរកឃើញព្រះអង្គបាន»។ Manuscript Releases, volume 21, 436–438.</w:t>
      </w:r>
    </w:p>
    <w:p>
      <w:pPr>
        <w:pStyle w:val="ArticleBody"/>
        <w:jc w:val="left"/>
      </w:pPr>
      <w:r>
        <w:rPr>
          <w:rFonts w:ascii="Leelawadee UI" w:hAnsi="Leelawadee UI" w:eastAsia="Leelawadee UI" w:cs="Leelawadee UI"/>
        </w:rPr>
        <w:t>សារដែលត្រូវបានបង្ហាញជានិមិត្តរូបដោយសារពិតបច្ចុប្បន្ននៃព្រះមេស្ស៊ីក្នុងប្រវត្តិសាស្ត្ររបស់ព្រះគ្រីស្ទ និងសារពិតបច្ចុប្បន្ននៃឆ្នាំ 1840 ដល់ 1844 នោះ ចង្អុលបង្ហាញទៅមុខដល់ថ្ងៃចុងក្រោយ នៅពេលដែលសាររបស់ពួក Millerite ត្រូវបានធ្វើម្តងទៀត។ អស់អ្នកនៅក្នុងប្រវត្តិសាស្ត្រទាំងនោះដែលត្រូវបានតំណាងថាមិនអាច «មើលឃើញ និងឮ» បាន «មិនស្គាល់ពេលវេលានៃការយាងមកសួរសុខទុក្ខរបស់ពួកគេឡើយ»។ នៅពេលអេសាយបង្ហាញការយោងជាលើកដំបូងអំពីអ្នកនាំសារនៃសារក្លែងក្លាយនៃភ្លៀងចុងក្រោយ ដែលមើលឃើញ ប៉ុន្តែមិនឃើញ នោះគាត់កំណត់សម្គាល់ពេលវេលាដែលសម័យកាលនេះចាប់ផ្តើម គឺសម័យកាលដែលបងស្រី White បាននិយាយថា «ជាសារមួយដែលព្រះបានកំណត់តែងតាំង ដែលនឹងរីកធំឡើងទៅជាសំឡេងហៅយ៉ាងខ្លាំង»។ «ការកំណត់តែងតាំងរបស់ព្រះ» តំណាងឲ្យពេលវេលាជាក់លាក់មួយ ដែលសារនោះនឹងមកដល់ ហើយនៅក្នុងខទីបីនៃជំពូកទីប្រាំមួយនៃគម្ពីរអេសាយ អេសាយបានកំណត់ច្បាស់លាស់អំពីពេលវេលានោះ។</w:t>
      </w:r>
    </w:p>
    <w:p>
      <w:pPr>
        <w:pStyle w:val="ArticleScripture"/>
        <w:jc w:val="left"/>
      </w:pPr>
      <w:r>
        <w:rPr>
          <w:rFonts w:ascii="Leelawadee UI" w:hAnsi="Leelawadee UI" w:eastAsia="Leelawadee UI" w:cs="Leelawadee UI"/>
        </w:rPr>
        <w:t>ហើយម្នាក់បានស្រែកទៅម្នាក់ទៀតថា៖ «បរិសុទ្ធ បរិសុទ្ធ បរិសុទ្ធ គឺព្រះយេហូវ៉ានៃពលបរិវារ; ផែនដីទាំងមូលពេញដោយសិរីល្អរបស់ទ្រង់»។ អេសាយ ៦:៣</w:t>
      </w:r>
    </w:p>
    <w:p>
      <w:pPr>
        <w:pStyle w:val="ArticleBody"/>
        <w:jc w:val="left"/>
      </w:pPr>
      <w:r>
        <w:rPr>
          <w:rFonts w:ascii="Leelawadee UI" w:hAnsi="Leelawadee UI" w:eastAsia="Leelawadee UI" w:cs="Leelawadee UI"/>
        </w:rPr>
        <w:t>អ្នកស្រី វ៉ៃត៍ បញ្ជាក់ថា នៅពេលទេវតាទាំងឡាយស្រែកហៅគ្នាទៅវិញទៅមកថា «បរិសុទ្ធ បរិសុទ្ធ បរិសុទ្ធ» ក្នុងបទគម្ពីរដែលអេសាយតំណាងឲ្យអ្នកទាំងឡាយដែលមានភ្នែក សម្រាប់មើល ប៉ុន្តែមិនឃើញ នោះបានសម្រេចឡើងនៅថ្ងៃទី ១១ ខែកញ្ញា ឆ្នាំ ២០០១។</w:t>
      </w:r>
    </w:p>
    <w:p>
      <w:pPr>
        <w:pStyle w:val="ArticleScripture"/>
        <w:jc w:val="left"/>
      </w:pPr>
      <w:r>
        <w:rPr>
          <w:rFonts w:ascii="Leelawadee UI" w:hAnsi="Leelawadee UI" w:eastAsia="Leelawadee UI" w:cs="Leelawadee UI"/>
        </w:rPr>
        <w:t>«នៅពេលដែលពួកគេ [ពួកទេវតា] ឃើញអនាគត នៅពេលដែលផែនដីទាំងមូលនឹងត្រូវបានបំពេញដោយសិរីល្អរបស់ទ្រង់ បទចម្រៀងនៃការសរសើរដោយជ័យជម្នះត្រូវបានបន្ទរពីម្នាក់ទៅម្នាក់ ដោយសំនៀងដ៏ផ្អែមល្ហែមថា “បរិសុទ្ធ បរិសុទ្ធ បរិសុទ្ធ គឺព្រះអម្ចាស់នៃពលបរិវារ”។ ពួកគេពេញចិត្តយ៉ាងពេញលេញក្នុងការលើកតម្កើងព្រះ; ហើយនៅក្នុងវត្តមានរបស់ទ្រង់ ក្រោមស្នាមញញឹមនៃការយល់ព្រមរបស់ទ្រង់ ពួកគេមិនប្រាថ្នាអ្វីលើសពីនេះទៀតឡើយ។ ក្នុងការបង្ហាញរូបអង្គរបស់ទ្រង់ ក្នុងការបំពេញការបម្រើរបស់ទ្រង់ និងការថ្វាយបង្គំទ្រង់ មហិច្ឆតាខ្ពស់បំផុតរបស់ពួកគេបានសម្រេចដល់ពេញលេញហើយ»។ Review and Herald, December 22, 1896.</w:t>
      </w:r>
    </w:p>
    <w:p>
      <w:pPr>
        <w:pStyle w:val="ArticleBody"/>
        <w:jc w:val="left"/>
      </w:pPr>
      <w:r>
        <w:rPr>
          <w:rFonts w:ascii="Leelawadee UI" w:hAnsi="Leelawadee UI" w:eastAsia="Leelawadee UI" w:cs="Leelawadee UI"/>
        </w:rPr>
        <w:t>នៅថ្ងៃទី ១១ ខែកញ្ញា ឆ្នាំ ២០០១ ការបោះត្រាលើមនុស្សមួយសែនសែសិបបួនពាន់បានចាប់ផ្តើម ហើយភ្លៀងក្រោយបានចាប់ផ្តើមស្រកស្រាល ហើយការជជែកវែកញែករបស់ហាបាកុកបានចាប់ផ្តើម ខណៈដែលពាក្យប្រៀបធៀបអំពីក្រមុំព្រហ្មចារីទាំងដប់កំពុងត្រូវបានធ្វើឡើងជាថ្មី។ នៅចំណុចនោះ ទំនាយរបស់អេសេគាលបានសម្រេចគ្រប់លក្ខណ៍យ៉ាងពេញលេញ។ ព្រះបន្ទូលទំនាយនឹងមិនត្រូវពន្យារពេលទៀតឡើយ ហើយជំនាន់ដែលបានឃើញថ្ងៃទី ១១ ខែកញ្ញា ឆ្នាំ ២០០១ គឺជាជំនាន់ចុងក្រោយនៃភពផែនដី ដ្បិតនិមិត្តនៅចុងបញ្ចប់នៃអាដវេនទីស៊ឹមប្រកាសអំពីការបិទពេលសាកល្បងនៅពេលការយាងមកជាលើកទីពីររបស់ព្រះគ្រីស្ទ។ សាក្សីទីពីរមួយចំពោះសេចក្តីពិតនេះ ត្រូវបានរកឃើញនៅក្នុងព្រះគម្ពីរលូកា ជំពូក ២១។</w:t>
      </w:r>
    </w:p>
    <w:p>
      <w:pPr>
        <w:pStyle w:val="ArticleScripture"/>
        <w:jc w:val="left"/>
      </w:pPr>
      <w:r>
        <w:rPr>
          <w:rFonts w:ascii="Leelawadee UI" w:hAnsi="Leelawadee UI" w:eastAsia="Leelawadee UI" w:cs="Leelawadee UI"/>
        </w:rPr>
        <w:t>ខ្ញុំប្រាប់អ្នករាល់គ្នាជាប្រាកដថា ជំនាន់នេះនឹងមិនកន្លងផុតទៅឡើយ ដរាបទាល់តែគ្រប់ការទាំងអស់បានសម្រេច។ ស្ថានសួគ៌ និងផែនដីនឹងកន្លងផុតទៅ ប៉ុន្តែពាក្យរបស់ខ្ញុំនឹងមិនកន្លងផុតទៅឡើយ។ លូកា 21:32, 33</w:t>
      </w:r>
    </w:p>
    <w:p>
      <w:pPr>
        <w:pStyle w:val="ArticleBody"/>
        <w:jc w:val="left"/>
      </w:pPr>
      <w:r>
        <w:rPr>
          <w:rFonts w:ascii="Leelawadee UI" w:hAnsi="Leelawadee UI" w:eastAsia="Leelawadee UI" w:cs="Leelawadee UI"/>
        </w:rPr>
        <w:t>នៅក្នុងលូកា ជំពូក ២១ ព្រះយេស៊ូវបានកំណត់អត្តសញ្ញាណជំនាន់ចុងក្រោយនៃប្រវត្តិសាស្ត្រផែនដី។ ទ្រង់ទើបតែបានផ្ដល់សេចក្តីសង្ខេបអំពីប្រវត្តិសាស្ត្រដែលរីកចម្រើនជាបន្តបន្ទាប់ ចាប់តាំងពីការបំផ្លាញក្រុងយេរូសាឡឹមនៅឆ្នាំ 70 រហូតដល់ប្រវត្តិសាស្ត្រ Millerite។ បន្ទាប់មក ទ្រង់បានចាកចេញពីនិទានបទនៃការកំណត់អត្តសញ្ញាណប្រវត្តិសាស្ត្រទំនាយដោយផ្ទាល់ ហើយបានលើកឡើងជាពាក្យប្រៀបធៀបមួយ ដែលគ្រាន់តែធ្វើការស្ទួនឡើងវិញ និងពង្រីកលើប្រវត្តិសាស្ត្រទំនាយដែលទ្រង់បានបង្ហាញ។ ដូច្នេះ ទ្រង់បានផ្ដល់សាក្សីផ្ទៃក្នុងពីរចំពោះនិទានបទតែមួយនោះ ហើយទ្រង់បានបញ្ចប់ដោយកំណត់ថា «ជំនាន់» ដែលបានឃើញព្រឹត្តិការណ៍ទាំងនេះ នឹងរស់នៅរហូតដល់ការយាងត្រឡប់មកវិញរបស់ទ្រង់ ដូច្នេះ តាមបរិបទ គឺបានកំណត់អត្តសញ្ញាណជំនាន់ដែលត្រូវបានតំណាងដោយមួយរយសែសិបបួនពាន់។</w:t>
      </w:r>
    </w:p>
    <w:p>
      <w:pPr>
        <w:pStyle w:val="ArticleBody"/>
        <w:jc w:val="left"/>
      </w:pPr>
      <w:r>
        <w:rPr>
          <w:rFonts w:ascii="Leelawadee UI" w:hAnsi="Leelawadee UI" w:eastAsia="Leelawadee UI" w:cs="Leelawadee UI"/>
        </w:rPr>
        <w:t>ប្រវត្តិនៃការបិទត្រាលើមនុស្សមួយរយសែសិបបួនពាន់នាក់ គឺជាប្រវត្តិនៃជំនាន់ចុងក្រោយ ហើយពួកគេមិនបានសាកស្លាប់ឡើយ ទោះបីជាពួកគេរស់នៅក្នុងគ្រាដែលមេឃ និងផែនដីកន្លងផុតទៅក៏ដោយ។</w:t>
      </w:r>
    </w:p>
    <w:p>
      <w:pPr>
        <w:pStyle w:val="ArticleScripture"/>
        <w:jc w:val="left"/>
      </w:pPr>
      <w:r>
        <w:rPr>
          <w:rFonts w:ascii="Leelawadee UI" w:hAnsi="Leelawadee UI" w:eastAsia="Leelawadee UI" w:cs="Leelawadee UI"/>
        </w:rPr>
        <w:t>ប៉ុន្តែ ថ្ងៃរបស់ព្រះអម្ចាស់នឹងមកដូចជាចោរនៅពេលយប់ ដែលនៅក្នុងថ្ងៃនោះ ផ្ទៃមេឃនឹងកន្លងផុតទៅដោយសំឡេងយ៉ាងខ្លាំង ហើយធាតុទាំងឡាយនឹងរលាយដោយកម្ដៅដ៏សន្ធោសន្ធៅ ផែនដីផង និងការទាំងប៉ុន្មានដែលនៅក្នុងផែនដីនោះ នឹងត្រូវឆេះអស់។ ដូច្នេះ ដោយឃើញថា របស់ទាំងនេះទាំងអស់នឹងត្រូវរលាយ តើអ្នករាល់គ្នាគួរតែជាមនុស្សបែបណា ក្នុងការប្រព្រឹត្តដ៏បរិសុទ្ធគ្រប់យ៉ាង និងក្នុងសេចក្ដីគោរពព្រះ ដោយទន្ទឹងរង់ចាំ និងប្រញាប់ឆ្ពោះទៅរកការមកដល់នៃថ្ងៃរបស់ព្រះ ដែលក្នុងថ្ងៃនោះ ផ្ទៃមេឃដែលកំពុងតែឆេះនឹងត្រូវរលាយ ហើយធាតុទាំងឡាយនឹងរលាយដោយកម្ដៅដ៏សន្ធោសន្ធៅ? ២ ពេត្រុស ៣៖១០–១២។</w:t>
      </w:r>
    </w:p>
    <w:p>
      <w:pPr>
        <w:pStyle w:val="ArticleBody"/>
        <w:jc w:val="left"/>
      </w:pPr>
      <w:r>
        <w:rPr>
          <w:rFonts w:ascii="Leelawadee UI" w:hAnsi="Leelawadee UI" w:eastAsia="Leelawadee UI" w:cs="Leelawadee UI"/>
        </w:rPr>
        <w:t>ការយាងមកជាលើកទីពីររបស់ព្រះគ្រីស្ទ ត្រូវបានតំណាងឲ្យឃើញនៅក្នុងការប្រែរូបរបស់ព្រះគ្រីស្ទ។</w:t>
      </w:r>
    </w:p>
    <w:p>
      <w:pPr>
        <w:pStyle w:val="ArticleScripture"/>
        <w:jc w:val="left"/>
      </w:pPr>
      <w:r>
        <w:rPr>
          <w:rFonts w:ascii="Leelawadee UI" w:hAnsi="Leelawadee UI" w:eastAsia="Leelawadee UI" w:cs="Leelawadee UI"/>
        </w:rPr>
        <w:t>«ម៉ូសេនៅលើភ្នំនៃការប្រែរូប គឺជាសាក្សីម្នាក់ចំពោះជ័យជម្នះរបស់ព្រះគ្រីស្ទលើបាប និងសេចក្តីស្លាប់។ លោកតំណាងឲ្យអ្នកទាំងឡាយដែលនឹងចេញមកពីផ្នូរនៅពេលការរស់ឡើងវិញរបស់ពួកសុចរិត។ អេលីយ៉ា ដែលត្រូវបានលើកឡើងទៅស្ថានសួគ៌ដោយមិនបានឃើញសេចក្តីស្លាប់ តំណាងឲ្យអ្នកទាំងឡាយដែលនឹងនៅរស់លើផែនដីនៅពេលការយាងមកជាលើកទីពីររបស់ព្រះគ្រីស្ទ ហើយដែលនឹងត្រូវ “ផ្លាស់ប្ដូរ ក្នុងមួយរំពេច ក្នុងការព្រិចភ្នែកមួយ នៅពេលត្រែចុងក្រោយ”; នៅពេលដែល “រូបកាយមរណៈនេះត្រូវពាក់អមរភាព” ហើយ “រូបកាយដែលពុករលួយនេះត្រូវពាក់សភាពមិនពុករលួយឡើយ”។ ១ កូរិនថូស 15:51–53។ ព្រះយេស៊ូវត្រូវបានគ្របដណ្ដប់ដោយពន្លឺនៃស្ថានសួគ៌ ដូចដែលទ្រង់នឹងលេចមកនៅពេលទ្រង់យាងមក “ជាលើកទីពីរ ដោយគ្មានបាប ដើម្បីសេចក្តីសង្គ្រោះ”។ ដ្បិតទ្រង់នឹងយាងមក “ក្នុងសិរីល្អនៃព្រះវរបិតារបស់ទ្រង់ ជាមួយនឹងទេវតាបរិសុទ្ធ”។ ហេព្រើរ 9:28; ម៉ាកុស 8:38។ ឥឡូវនេះ ព្រះសន្យារបស់ព្រះអង្គសង្គ្រោះចំពោះពួកសិស្ស បានសម្រេចហើយ។ នៅលើភ្នំនោះ នគរនាពេលអនាគតនៃសិរីល្អ ត្រូវបានបង្ហាញជារូបតូចមួយ,—ព្រះគ្រីស្ទជាព្រះមហាក្សត្រ ម៉ូសេជាតំណាងនៃពួកបរិសុទ្ធដែលបានរស់ឡើងវិញ ហើយអេលីយ៉ាជាតំណាងនៃអ្នកដែលត្រូវបានលើកឡើងទៅស្ថានសួគ៌»។ The Desire of Ages, 421.</w:t>
      </w:r>
    </w:p>
    <w:p>
      <w:pPr>
        <w:pStyle w:val="ArticleBody"/>
        <w:jc w:val="left"/>
      </w:pPr>
      <w:r>
        <w:rPr>
          <w:rFonts w:ascii="Leelawadee UI" w:hAnsi="Leelawadee UI" w:eastAsia="Leelawadee UI" w:cs="Leelawadee UI"/>
        </w:rPr>
        <w:t>អេលីយ៉ា ដែលមិនបានស្លាប់ តំណាងឲ្យមួយសែនបួនម៉ឺនបួនពាន់នាក់ ដែលមិនស្លាប់ ហើយម៉ូសេតំណាងឲ្យអ្នកទាំងឡាយដែលស្លាប់។ នៅថ្ងៃចុងក្រោយ ក្រុមមនុស្សទាំងពីរនោះត្រូវបានតំណាងនៅក្នុង វិវរណៈ ជំពូក ៧ គឺជាមួយសែនបួនម៉ឺនបួនពាន់នាក់ និងហ្វូងមនុស្សយ៉ាងធំ។ នៅពេលត្រាទីប្រាំត្រូវបានបើកនៅក្នុង វិវរណៈ ជំពូក ៦ អ្នកទាំងឡាយដែលត្រូវបានសម្លាប់ដោយអំណាចសម្តេចប៉ាបក្នុងសម័យអន្ធកាល ត្រូវបានប្រទានអាវស។</w:t>
      </w:r>
    </w:p>
    <w:p>
      <w:pPr>
        <w:pStyle w:val="ArticleScripture"/>
        <w:jc w:val="left"/>
      </w:pPr>
      <w:r>
        <w:rPr>
          <w:rFonts w:ascii="Leelawadee UI" w:hAnsi="Leelawadee UI" w:eastAsia="Leelawadee UI" w:cs="Leelawadee UI"/>
        </w:rPr>
        <w:t>«ហើយកាលទ្រង់បានបើកត្រាទីប្រាំ ខ្ញុំបានឃើញនៅក្រោមអាសនៈនូវវិញ្ញាណរបស់អស់អ្នកដែលត្រូវបានសម្លាប់ ដោយព្រោះព្រះបន្ទូលរបស់ព្រះ និងដោយព្រោះសក្ខីភាពដែលពួកគេបានកាន់ខ្ជាប់៖ ហើយពួកគេបានស្រែកឡើងដោយសំឡេងយ៉ាងខ្លាំងថា ឱព្រះអម្ចាស់ដ៏បរិសុទ្ធ និងពិតអើយ តើដល់កាលណាទៀត ទ្រង់មិនទាន់ជំនុំជម្រះ និងសងសឹកឈាមរបស់យើង លើអស់អ្នកដែលរស់នៅលើផែនដីនេះ? ហើយអាវសឲ្យត្រូវបានប្រទានដល់ពួកគេម្នាក់ៗ [ពួកគេត្រូវបានប្រកាសថា បរិសុទ្ធ និងស្អាតសុទ្ធ] ហើយមានព្រះបន្ទូលដល់ពួកគេថា ពួកគេគួរតែសម្រាកនៅទៀតមួយរយៈខ្លី រហូតដល់ពួកអ្នកបម្រើរួមរបស់ពួកគេ និងបងប្អូនរបស់ពួកគេ ដែលនឹងត្រូវសម្លាប់ដូចជាពួកគេ បានគ្រប់ចំនួន» [វិវរណៈ 6:9–11]។ នៅទីនេះ ទិដ្ឋភាពទាំងឡាយត្រូវបានបង្ហាញដល់យ៉ូហាន ដែលមិនមែនជាការពិតជាក់ស្តែងនៅពេលនោះទេ ប៉ុន្តែជាអ្វីដែលនឹងកើតមានក្នុងអំឡុងពេលមួយនៅអនាគត»។ Manuscript Releases, volume 20, 197.</w:t>
      </w:r>
    </w:p>
    <w:p>
      <w:pPr>
        <w:pStyle w:val="ArticleBody"/>
        <w:jc w:val="left"/>
      </w:pPr>
      <w:r>
        <w:rPr>
          <w:rFonts w:ascii="Leelawadee UI" w:hAnsi="Leelawadee UI" w:eastAsia="Leelawadee UI" w:cs="Leelawadee UI"/>
        </w:rPr>
        <w:t>ពួកអ្នកស្លាប់ដើម្បីសក្ខីកម្មកំពុងសួរថា តើព្រះជាម្ចាស់នឹងសងសឹកចំពោះការសម្លាប់ពួកគេនៅពេលណា។ មុនពេលគាត់ត្រូវបានសម្លាប់ អ្នកស្លាប់ដើម្បីសក្ខីកម្មម្នាក់មានសេចក្តីជំនឿរបស់ព្រះយេស៊ូវរួចហើយ ព្រោះការសម្ដែងចេញនៃសេចក្តីជំនឿនោះឯងបានជំរុញឲ្យអំណាចសម្តេចប៉ាបសម្លាប់គាត់។ អាវសមានន័យតំណាងឲ្យសេចក្តីសុចរិតរបស់ព្រះគ្រីស្ទ ប៉ុន្តែអាវសដែលបានប្រទានដល់ព្រលឹងទាំងនេះ ដែលត្រូវបានសម្លាប់ នោះ ត្រូវបានប្រទានដល់ពួកគេក្រោយការស្លាប់ដើម្បីសក្ខីកម្មរបស់ពួកគេ។ អាវទាំងនោះជានិមិត្តសញ្ញានៃការស្លាប់ដើម្បីសក្ខីកម្ម មិនមែនត្រឹមតែសេចក្តីសុចរិតរបស់ព្រះគ្រីស្ទប៉ុណ្ណោះទេ។ អ្នកស្លាប់ដើម្បីសក្ខីកម្មម្នាក់មានអាវនៃសេចក្តីសុចរិតរបស់ព្រះគ្រីស្ទមុនពេលគាត់ត្រូវបានសម្លាប់។ ហ្វូងមនុស្សដ៏ធំនៅក្នុង វិវរណៈ ជំពូក ៧ បានទទួលអាវស ដូច្នេះហើយ នេះតំណាងឲ្យអ្នកទាំងឡាយដែលស្លាប់ក្នុងអំឡុងពេលការបង្ហូរឈាមនៃច្បាប់ថ្ងៃអាទិត្យដែលនឹងមកដល់។ ដូច្នេះ មនុស្សមួយសែនបួនម៉ឺនបួនពាន់នាក់ត្រូវបានតំណាងដោយអេលីយ៉ា ហើយអ្នកស្មោះត្រង់ដែលស្លាប់ក្នុងព្រះអម្ចាស់ ត្រូវបានតំណាងដោយម៉ូសេនៅលើភ្នំនៃការប្រែរូប។</w:t>
      </w:r>
    </w:p>
    <w:p>
      <w:pPr>
        <w:pStyle w:val="ArticleBody"/>
        <w:jc w:val="left"/>
      </w:pPr>
      <w:r>
        <w:rPr>
          <w:rFonts w:ascii="Leelawadee UI" w:hAnsi="Leelawadee UI" w:eastAsia="Leelawadee UI" w:cs="Leelawadee UI"/>
        </w:rPr>
        <w:t>មនុស្សមួយសែនសែសិបបួនពាន់នាក់ គឺជាជំនាន់ដែលមិនស្លាប់ ហើយពួកគេគឺជាជំនាន់ដែលព្រះគ្រីស្ទកំពុងសំដៅដល់ ថាជាអ្នកដែលនៅរស់នៅពេលដែលផ្ទៃមេឃ និងផែនដីកន្លងផុតទៅ ក្នុងលូកា ជំពូក ២១។</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«ការសម្លាប់អេបិល គឺជាគំរូដំបូងនៃសេចក្តីសត្រូវ ដែលព្រះបានប្រកាសថានឹងមានរវាងពស់ និងពូជរបស់ស្ត្រី—រវាងសាតាំង និងពួកអ្នកក្រោមអំណាចរបស់វា និងព្រះគ្រីស្ទ និងពួកអ្នកដើរតាមទ្រង់។ ដោយសារអំពើបាបរបស់មនុស្ស សាតាំងបានទទួលការគ្រប់គ្រងលើពូជមនុស្សទាំងមូល ប៉ុន្តែព្រះគ្រីស្ទនឹងប្រទានឲ្យពួកគេអាចបោះបង់នឹមរបស់វាចោលបាន។ រាល់ពេលដែល ព្រលឹងមួយ តាមរយៈសេចក្តីជំនឿលើព្រះមេមៀលរបស់ព្រះ លះបង់ការបម្រើអំពើបាប កំហឹងរបស់សាតាំងក៏ត្រូវបានបញ្ឆេះឡើង។ ជីវិតបរិសុទ្ធរបស់អេបិលបានធ្វើជាសាក្សីប្រឆាំងនឹងការអះអាងរបស់សាតាំងថា មនុស្សមិនអាចរក្សាក្រឹត្យវិន័យរបស់ព្រះបានឡើយ។ នៅពេលកាអ៊ីន ដែលត្រូវបានជំរុញដោយវិញ្ញាណរបស់មេអាក្រក់ បានឃើញថាគាត់មិនអាចគ្រប់គ្រងអេបិលបានទេ គាត់ក៏ខឹងសម្បាយ៉ាងខ្លាំងដល់ថ្នាក់បានបំផ្លាញជីវិតរបស់អេបិល។ ហើយនៅគ្រប់ទីកន្លែងណាដែលមានអ្នកណាម្នាក់ឈរឡើងដើម្បីការពារសេចក្តីសុចរិតនៃក្រឹត្យវិន័យរបស់ព្រះ វិញ្ញាណដដែលនោះនឹងត្រូវបានសម្ដែងឡើងប្រឆាំងនឹងពួកគេ។ នេះជាវិញ្ញាណដែលតាមរយៈគ្រប់សម័យកាល បានដំឡើងបង្គោលទោស និងបញ្ឆេះគំនរឈើឆេះសម្រាប់សិស្សរបស់ព្រះគ្រីស្ទ។ ប៉ុន្តែអំពើឃោរឃៅទាំងឡាយដែលបានគរលើអ្នកដើរតាមព្រះយេស៊ូវ ត្រូវបានញុះញង់ឡើងដោយសាតាំង និងពួកពលរបស់វា ពីព្រោះពួកវាមិនអាចបង្ខំគាត់ឲ្យចុះចូលក្រោមការគ្រប់គ្រងរបស់ពួកវាបានឡើយ។ នេះគឺជាកំហឹងរបស់សត្រូវដែលត្រូវបានផ្ដួលចាញ់។ រាល់ទុក្ករបុគ្គលរបស់ព្រះយេស៊ូវ បានស្លាប់ក្នុងនាមជាអ្នកឈ្នះ។ ព្យាការីបានមានប្រសាសន៍ថា «ពួកគេបានឈ្នះវា [“ពស់ចាស់នោះ ដែលហៅថា អារក្ស និង សាតាំង”] ដោយសារព្រះលោហិតរបស់ព្រះមេមៀល និងដោយសារពាក្យនៃសក្ខីភាពរបស់ពួកគេ ហើយពួកគេមិនបានស្រឡាញ់ជីវិតរបស់ខ្លួនរហូតដល់សេចក្តីស្លាប់ឡើយ»។ វិវរណៈ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លេខមួយរយដប់បួន</dc:title>
  <dc:subject>ជំនាន់ចុងក្រោយ៖ ការបើកបង្ហាញអំពីការសម្រេចព្រះបន្ទូលទំនាយរបស់អេសេគាល និងការបោះត្រាលើមនុស្ស ១៤៤,០០០ នាក់</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