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ArticleTitle"/>
        <w:jc w:val="center"/>
      </w:pPr>
      <w:r>
        <w:rPr>
          <w:rFonts w:ascii="Leelawadee UI" w:hAnsi="Leelawadee UI" w:eastAsia="Leelawadee UI" w:cs="Leelawadee UI"/>
        </w:rPr>
        <w:t>សៀវភៅដានីយ៉ែល - លេខ មួយរយដប់ប្រាំពីរ</w:t>
      </w:r>
    </w:p>
    <w:p>
      <w:pPr>
        <w:pStyle w:val="ArticleSubtitle"/>
        <w:jc w:val="left"/>
      </w:pPr>
      <w:r>
        <w:rPr>
          <w:rFonts w:ascii="Leelawadee UI" w:hAnsi="Leelawadee UI" w:eastAsia="Leelawadee UI" w:cs="Leelawadee UI"/>
        </w:rPr>
        <w:t>ការបើកសម្ដែងអំពីច្បាប់ថ្ងៃអាទិត្យដែលនឹងមកដល់ក្នុងពេលឆាប់ៗនេះ៖ ការវិភាគតាមគំរូសញ្ញាដើម្បីរត់គេចខ្លួន</w:t>
      </w:r>
    </w:p>
    <w:p>
      <w:pPr>
        <w:pStyle w:val="ArticleByline"/>
        <w:jc w:val="left"/>
      </w:pPr>
      <w:r>
        <w:rPr>
          <w:rFonts w:ascii="Leelawadee UI" w:hAnsi="Leelawadee UI" w:eastAsia="Leelawadee UI" w:cs="Leelawadee UI"/>
        </w:rPr>
        <w:t>Jeff Pippenger</w:t>
      </w:r>
    </w:p>
    <w:p>
      <w:pPr>
        <w:pStyle w:val="ArticleDate"/>
        <w:jc w:val="left"/>
      </w:pPr>
      <w:r>
        <w:rPr>
          <w:rFonts w:ascii="Leelawadee UI" w:hAnsi="Leelawadee UI" w:eastAsia="Leelawadee UI" w:cs="Leelawadee UI"/>
        </w:rPr>
        <w:t>2024-03-05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លោកស្រី វ៉ាយត៍កំណត់អត្តសញ្ញាណច្បាប់ថ្ងៃអាទិត្យដែលនឹងមកដល់ក្នុងពេលឆាប់ៗនេះថាជា «ទីសម្គាល់» ដែលត្រូវបានជានិមិត្តរូបមុនដោយកងទ័ពនៃក្រុងរ៉ូមដែលឡោមព័ទ្ធក្រុងយេរូសាឡឹមនៅឆ្នាំ 66 ហើយក្នុងការធ្វើដូច្នេះ នាងក៏កំណត់អត្តសញ្ញាណមនុស្សមួយក្រុមដែលមានភ្នែកតែមើលមិនឃើញ ហើយមានត្រចៀកតែស្តាប់មិនឮ។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«អស់កល្បជានិច្ចកំពុងលាតសន្ធឹងនៅមុខយើង។ វាំងននជិតនឹងត្រូវលើកឡើងហើយ។ យើងដែលកាន់កាប់តំណែងដ៏ធ្ងន់ធ្ងរ និងពោរពេញដោយការទទួលខុសត្រូវនេះ តើយើងកំពុងធ្វើអ្វី តើយើងកំពុងគិតអំពីអ្វី បានជាយើងនៅតែជាប់ជំពាក់នឹងសេចក្តីស្រឡាញ់អាត្មានិយមចំពោះភាពស្រួលស្រាលរបស់ខ្លួន ខណៈដែលព្រលឹងជាច្រើនកំពុងវិនាសនៅជុំវិញយើង? តើចិត្តរបស់យើងបានក្លាយទៅជារឹងរូសឥតអារម្មណ៍ទាំងស្រុងហើយឬ? តើយើងមិនអាចមានអារម្មណ៍ ឬយល់ដឹងទេឬថា យើងមានកិច្ចការមួយត្រូវធ្វើសម្រាប់សេចក្តីសង្គ្រោះរបស់អ្នកដទៃ? បងប្អូនអើយ តើអ្នកស្ថិតក្នុងពួកអ្នកដែលមានភ្នែកតែមើលមិនឃើញ ហើយមានត្រចៀកតែមិនឮឬ? តើព្រះទ្រង់បានប្រទានឲ្យអ្នកនូវចំណេះដឹងអំពីព្រះហឫទ័យរបស់ទ្រង់ដោយឥតប្រយោជន៍ឬ? តើដោយឥតប្រយោជន៍ឬ ដែលទ្រង់បានផ្ញើការព្រមានហើយការព្រមានទៀតមកកាន់អ្នក? តើអ្នកជឿលើសេចក្តីប្រកាសនៃសេចក្តីពិតដ៏អស់កល្បជានិច្ច អំពីអ្វីដែលជិតនឹងកើតមានលើផែនដីឬ? តើអ្នកជឿថា ការជំនុំជម្រះរបស់ព្រះកំពុងព្យួរលើប្រជាជន ហើយអ្នកនៅតែអាចអង្គុយយ៉ាងសុខសាន្ត ខ្ជិលច្រអូស មិនខ្វល់ខ្វាយ ស្រឡាញ់សេចក្តីសប្បាយបានទៀតឬ?»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«ឥឡូវនេះ មិនមែនជាពេលសម្រាប់ប្រជារាស្ត្ររបស់ព្រះ ត្រូវភ្ជាប់ចិត្តស្រឡាញ់របស់ខ្លួន ឬប្រមូលទ្រព្យសម្បត្តិទុកនៅក្នុងលោកិយនេះឡើយ។ ពេលវេលានោះមិនឆ្ងាយទេ ដែលដូចជាសិស្សដំបូងៗ យើងនឹងត្រូវបានបង្ខំឲ្យស្វែងរកទីជ្រកកោននៅកន្លែងស្ងាត់ស្ងៀម និងឯកោរខ្ទឹមខ្ទង់។ ដូចដែលការឡោមព័ទ្ធក្រុងយេរូសាឡិមដោយកងទ័ពរ៉ូម បានជាសញ្ញាសម្រាប់ពួកគ្រីស្ទាននៅយូដាឲ្យភៀសខ្លួន យ៉ាងដូច្នោះដែរ ការកាន់យកអំណាចដោយជាតិរបស់យើង តាមរយៈក្រឹត្យបង្ខំឲ្យគោរពសាប៊ាត់របស់សម្តេចប៉ាប នឹងក្លាយជាការព្រមានមួយសម្រាប់យើង។ នោះហើយជាពេលដែលត្រូវចាកចេញពីទីក្រុងធំៗ ជាការរៀបចំទុកជាមុនសម្រាប់ការចាកចេញពីទីក្រុងតូចៗ ទៅកាន់លំនៅឋានដាច់ស្រយាល នៅកន្លែងលាក់ខ្លួនក្នុងចំណោមភ្នំទាំងឡាយ»។ Testimonies, volume 5, 464.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ច្បាប់ថ្ងៃអាទិត្យដែលនឹងមកដល់ឆាប់ៗនេះនៅសហរដ្ឋអាមេរិក គឺជាសញ្ញាព្រមាន (sign) «ឲ្យចាកចេញពីទីក្រុងធំៗ ដើម្បីត្រៀមខ្លួនសម្រាប់ការចាកចេញពីទីក្រុងតូចៗ ទៅកាន់លំនៅឋានស្ងប់ស្ងាត់នៅកន្លែងឯកោតាមភ្នំ»។ អែដវិនទីស្ទនៃឡៅឌីសេភាគច្រើន មិនបានដឹងថា វិបត្តិច្បាប់ថ្ងៃអាទិត្យនៅសហរដ្ឋអាមេរិក គឺជាការបំពេញ «សញ្ញា» ដែលបាននិយាយអំពីនៅក្នុង The Great Controversy នោះទេ។ វាត្រូវបានបង្ហាញជាគំរូដោយ «សញ្ញា» នៅដើមនៃរយៈពេលបីឆ្នាំកន្លះ។ «សញ្ញា» ដែលបានបំពេញក្នុងការឡោមព័ទ្ធក្រុងយេរូសាឡឹមលើកទីមួយ ដែលបានកើតឡើងនៅឆ្នាំ 66 នោះ គឺជាគំរូនៃ «ensign» ដែលត្រូវបានលើកឡើងនៅពេលច្បាប់ថ្ងៃអាទិត្យដែលនឹងមកដល់ឆាប់ៗនេះ។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ការបំផ្លាញទីក្រុងយេរូសាឡឹមជាក់ស្តែង ត្រូវបានសម្រេចឡើងដោយទីតុស នៅឆ្នាំ 70 គ.ស. ហើយការឡោមព័ទ្ធរបស់ទីតុសនោះ ត្រូវបានបង្ហាញជាគំរូជាមុនសិន ក្នុងការឡោមព័ទ្ធរបស់សេស្ទីយុសនៅឆ្នាំ 66 គ.ស. ព្រោះព្រះយេស៊ូវតែងតែប្រើការចាប់ផ្តើមនៃអ្វីមួយ ដើម្បីបង្ហាញអំពីចុងបញ្ចប់នៃអ្វីនោះ។ ការឡោមព័ទ្ធដំបូងរបស់សេស្ទីយុសនេះហើយ ដែលជាទីសម្គាល់សម្រាប់រត់គេច ដែលព្រះយេស៊ូវបានប្រទានឲ្យ មិនមែនការឡោមព័ទ្ធរបស់ទីតុសទេ។ មួយជាការឡោមព័ទ្ធនៅដើមដំបូង មួយទៀតជាការឡោមព័ទ្ធនៅចុងបញ្ចប់។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«គ្មានគ្រីស្ទបរិស័ទម្នាក់ណាបានវិនាសក្នុងការបំផ្លាញក្រុងយេរូសាឡឹមឡើយ។ ព្រះគ្រីស្ទបានប្រទានការព្រមានដល់សិស្សរបស់ទ្រង់ ហើយអស់អ្នកដែលជឿព្រះបន្ទូលរបស់ទ្រង់បានចាំមើលទីសម្គាល់ដែលបានសន្យា។ ព្រះយេស៊ូវមានព្រះបន្ទូលថា៖ “កាលណាអ្នករាល់គ្នាឃើញក្រុងយេរូសាឡឹមត្រូវបានកងទ័ពព័ទ្ធជុំវិញ នោះចូរដឹងថា សេចក្តីហិនហោចរបស់វាជិតមកដល់ហើយ។ នៅពេលនោះ ចូរឲ្យអស់អ្នកដែលនៅស្រុកយូដារត់ទៅឯភ្នំ ហើយអស់អ្នកដែលនៅកណ្ដាលក្រុងនោះ ចូរចេញទៅក្រៅចុះ”។ លូកា 21:20, 21។ បន្ទាប់ពីពួករ៉ូមក្រោមការដឹកនាំរបស់ Cestius បានព័ទ្ធក្រុងនោះរួចមក ពួកគេបានលះបង់ការឡោមព័ទ្ធដោយមិននឹកស្មានដល់ នៅពេលអ្វីៗទាំងអស់ហាក់ដូចជាអំណោយផលសម្រាប់ការវាយប្រហារភ្លាមៗ។ អស់អ្នកដែលត្រូវបានឡោមព័ទ្ធ ដោយអស់សង្ឃឹមថានឹងតស៊ូបានជោគជ័យ កំពុងតែហៀបនឹងចុះចាញ់ នៅពេលដែលមេបញ្ជាការរ៉ូមបានដកកងទ័ពរបស់ខ្លួនចេញ ដោយគ្មានមូលហេតុណាមួយដែលអាចមើលឃើញបានសោះ។ ប៉ុន្តែ ការផ្គត់ផ្គង់ដោយព្រះហឫទ័យមេត្តាករុណារបស់ព្រះកំពុងដឹកនាំព្រឹត្តិការណ៍ទាំងឡាយ ដើម្បីប្រយោជន៍ដល់ប្រជារាស្ត្ររបស់ទ្រង់ផ្ទាល់។ ទីសម្គាល់ដែលបានសន្យាត្រូវបានប្រទានឲ្យដល់ពួកគ្រីស្ទបរិស័ទដែលកំពុងចាំមើលរួចហើយ ហើយឥឡូវនេះ ឱកាសមួយត្រូវបានផ្តល់ឲ្យដល់អស់អ្នកដែលមានបំណង ចំពោះការស្តាប់បង្គាប់តាមការព្រមានរបស់ព្រះអង្គសង្គ្រោះ។ ព្រឹត្តិការណ៍ទាំងឡាយត្រូវបានគ្រប់គ្រងយ៉ាងដូច្នេះ ដល់ថ្នាក់ដែលទាំងសាសន៍យូដា និងសាសន៍រ៉ូម មិនអាចរារាំងការរត់គេចរបស់ពួកគ្រីស្ទបរិស័ទបានឡើយ។ នៅពេល Cestius ដកថយ ពួកយូដាដែលចេញពីក្រុងយេរូសាឡឹម បានដេញតាមកងទ័ពរបស់គាត់ដែលកំពុងដកថយ; ហើយខណៈដែលកម្លាំងទាំងពីរកំពុងជាប់ពាក់ព័ន្ធគ្នាយ៉ាងពេញលេញដូច្នេះ ពួកគ្រីស្ទបរិស័ទក៏មានឱកាសចាកចេញពីក្រុង។ នៅពេលនោះដែរ តំបន់ជនបទក៏ត្រូវបានសម្អាតចេញពីសត្រូវទាំងឡាយ ដែលអាចនឹងព្យាយាមស្ទាក់ចាប់ពួកគេ។ នៅពេលនៃការឡោមព័ទ្ធ ពួកយូដាបានប្រមូលផ្តុំគ្នានៅក្រុងយេរូសាឡឹម ដើម្បីកាន់ពិធីបុណ្យបារាំ ហើយដូច្នេះ ពួកគ្រីស្ទបរិស័ទទូទាំងស្រុកអាចរត់គេចខ្លួនដោយគ្មានអ្នកណារំខានបាន។ ដោយមិនបង្អង់យូរ ពួកគេបានរត់ទៅកាន់ទីកន្លែងសុវត្ថិភាពមួយ គឺក្រុង Pella នៅក្នុងស្រុក Perea ខាងនាយទន្លេយ័រដាន់»។ The Great Controversy, 30.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ការឡោមព័ទ្ធក្រុងយេរូសាឡឹមដោយសេស្ទាស ក្នុងឆ្នាំ 66 បានបំពេញទីសម្គាល់នៃសេចក្តីព្រមានដែលព្រះគ្រីស្ទបានកត់ត្រាទុកសម្រាប់ពួកគ្រីស្ទាននៅក្នុងប្រវត្តិការណ៍នោះ ប៉ុន្តែការឡោមព័ទ្ធរបស់ទីតុស ក្នុងឆ្នាំ 70 គ.ស. មិនបានផ្តល់ «ទីសម្គាល់» ណាមួយសម្រាប់ឲ្យរត់គេចឡើយ។ ក្នុងការឡោមព័ទ្ធនោះ មិនមានពួកគ្រីស្ទាននៅសល់ក្នុងក្រុងទៀតទេ ហើយការឡោមព័ទ្ធចុងក្រោយនោះបាននាំទៅដល់ការបំផ្លាញក្រុងយេរូសាឡឹម ហើយនៅក្នុងការបំផ្លាញក្រុងយេរូសាឡឹមនោះ «គ្មានគ្រីស្ទានម្នាក់ណាបានវិនាសឡើយ» ដ្បិតពួកគ្រីស្ទានបានរត់គេចតាំងពីដើមប្រវត្តិការណ៍នោះមក។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«កងកម្លាំងជនជាតិយូដា ដែលដេញតាម កេស្ទិយូស និងកងទ័ពរបស់គាត់ បានវាយប្រហារលើកងខាងក្រោយរបស់ពួកគេដោយភាពកាចសាហាវយ៉ាងខ្លាំង ដល់ថ្នាក់គំរាមកំហែងឲ្យពួកគេត្រូវវិនាសអស់ទាំងស្រុង។ ជនរ៉ូមបានដកថយដោយលំបាកយ៉ាងខ្លាំង ទើបអាចគេចផុតបាន។ ជនជាតិយូដាបានរួចផុតស្ទើរតែគ្មានការបាត់បង់អ្វីឡើយ ហើយបាននាំយកជ័យភណ្ឌរបស់ខ្លួនត្រឡប់ទៅក្រុងយេរូសាឡិមវិញដោយជោគជ័យ។ ទោះជាយ៉ាងណា ភាពជោគជ័យដែលមើលទៅដូចនេះ បាននាំមកដល់ពួកគេតែអំពើអាក្រក់ប៉ុណ្ណោះ។ វាបានបណ្ដាលឲ្យមានវិញ្ញាណនៃការតស៊ូរឹងរូសប្រឆាំងនឹងជនរ៉ូមនោះ ដែលមិនយូរប៉ុន្មានបាននាំទុក្ខវេទនាដែលមិនអាចពិពណ៌នាបាន មកលើទីក្រុងដែលត្រូវវិនាសនោះ។»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«មហាវិនាសកម្មដ៏គួរឲ្យភ័យខ្លាចបានធ្លាក់មកលើក្រុងយេរូសាឡឹម នៅពេលដែលទីតុសបានបន្តការឡោមព័ទ្ធឡើងវិញ។ ក្រុងនេះត្រូវបានឡោមព័ទ្ធនៅពេលបុណ្យរំលង ខណៈដែលជនជាតិយូដារាប់លាននាក់បានប្រមូលផ្តុំគ្នានៅក្នុងជញ្ជាំងក្រុងរបស់វា»។ The Great Controversy, 31.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ចាប់ពីពិធីបុណ្យបារាំនៅឆ្នាំ 66 រហូតដល់បុណ្យរំលងនៅឆ្នាំ 70 មានរយៈពេលបីឆ្នាំកន្លះ ដែលតាមន័យទំនាយគឺមួយពាន់ពីររយហុកសិបថ្ងៃ។ ចាប់ពីឆ្នាំ 66 ដល់ឆ្នាំ 70 រ៉ូមពហុជាតិនិយមបានជាន់ឈ្លីទីបរិសុទ្ធ និងពលបរិវារ ដូចដែលរ៉ូមសម្តេចប៉ាបបានជាន់ឈ្លីទីក្រុងបរិសុទ្ធអស់រយៈពេលសែសិបពីរខែ ចាប់ពីឆ្នាំ 538 រហូតដល់ឆ្នាំ 1798។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ប៉ុន្តែ ទីលានដែលនៅខាងក្រៅព្រះវិហារ នោះចូរទុកចោលទៅ កុំវាស់វាឡើយ ដ្បិតវាត្រូវបានប្រគល់ឲ្យសាសន៍ដទៃហើយ; ហើយពួកគេនឹងជាន់ឈ្លីក្រុងបរិសុទ្ធ អស់រយៈពេលសែសិបពីរខែ។ វិវរណៈ 11:2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ទាំងក្រុងរ៉ូមនិមិត្តព្រលឹង និងក្រុងរ៉ូមសម្តេចប៉ាប បានជាន់ឈ្លីក្រុងយេរូសាឡឹមអស់រយៈពេលមួយពាន់ពីររយហុកសិបថ្ងៃ (ឆ្នាំ) ដូច្នេះហើយបានបញ្ជាក់ថា ក្រុងរ៉ូមសម័យទំនើបនឹងជាន់ឈ្លីយេរូសាឡឹមខាងវិញ្ញាណនៃថ្ងៃចុងក្រោយ អស់រយៈពេលនិមិត្តមួយពាន់ពីររយហុកសិបថ្ងៃ។ រយៈពេលនិមិត្តនោះនឹងចាប់ផ្តើមនៅពេលច្បាប់ថ្ងៃអាទិត្យដែលនឹងមកដល់ឆាប់ៗនៅសហរដ្ឋអាមេរិក ចូលជាធរមាន នៅពេលដែលរបួសស្លាប់ត្រូវបានព្យាបាល។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ហើយខ្ញុំបានឃើញក្បាលមួយក្នុងចំណោមក្បាលទាំងឡាយរបស់វា ដូចជាត្រូវរបួសដល់ស្លាប់; ហើយរបួសដ៏សាហាវរបស់វាបានជាសះស្បើយវិញ: ហើយមនុស្សលោកទាំងមូលបានអស្ចារ្យចិត្តតាមសត្វនោះ។ ហើយពួកគេបានថ្វាយបង្គំនាគ ដែលបានប្រទានអំណាចដល់សត្វនោះ: ហើយពួកគេបានថ្វាយបង្គំសត្វនោះ ដោយនិយាយថា អ្នកណាដូចសត្វនោះ? អ្នកណាអាចច្បាំងនឹងវាបាន? ហើយបានប្រទានដល់វានូវមាត់មួយ ដែលពោលពាក្យធំៗ និងពាក្យប្រមាថព្រះ; ហើយបានប្រទានអំណាចដល់វាឲ្យបន្តនៅអស់រយៈពេលសែសិបពីរខែ។ វិវរណៈ 13:3–5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រយៈពេលនិមិត្តសញ្ញា៤២ខែនៃការបៀតបៀនរបស់សម្តេចប៉ាប គឺជា «ម៉ោង» នៃវិបត្តិច្បាប់ថ្ងៃអាទិត្យ។ «ម៉ោង» នោះចាប់ផ្ដើមដោយ «ទីសម្គាល់» មួយ (ទង់សញ្ញា) ហើយបញ្ចប់ដោយ «ទីសម្គាល់» ជាច្រើន។ «ទីសម្គាល់» នៃទង់សញ្ញានៅពេលច្បាប់ថ្ងៃអាទិត្យ នឹងបណ្ដាលឲ្យគ្រីស្ទបរិស័ទណាដែលនៅសេសសល់ក្នុងបាប៊ីឡូន រត់គេចទៅកាន់ភ្នំបរិសុទ្ធដ៏រុងរឿង ដែលត្រូវបានលើកតម្កើង (លើកឡើង) ឲ្យខ្ពស់លើសភ្នំទាំងឡាយផ្សេងទៀត។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ហើយនៅគ្រាចុងក្រោយ នឹងកើតមានឡើងថា ភ្នំនៃព្រះវិហាររបស់ព្រះយេហូវ៉ា នឹងត្រូវបានតាំងឲ្យមាំមួននៅលើកំពូលភ្នំទាំងឡាយ ហើយនឹងត្រូវបានលើកខ្ពស់ជាងភ្នំតូចៗទាំងឡាយ; ហើយអស់ទាំងសាសន៍នានានឹងហូរមកកាន់ទីនោះ។ ហើយមនុស្សជាច្រើននឹងទៅ ហើយនិយាយថា ចូរអ្នករាល់គ្នាមក ហើយឲ្យយើងឡើងទៅកាន់ភ្នំរបស់ព្រះយេហូវ៉ា ទៅកាន់ព្រះវិហាររបស់ព្រះនៃយ៉ាកុប; ហើយទ្រង់នឹងបង្រៀនយើងអំពីផ្លូវទាំងឡាយរបស់ទ្រង់ ហើយយើងនឹងដើរក្នុងមាគ៌ាទាំងឡាយរបស់ទ្រង់ ដ្បិតក្រឹត្យវិន័យនឹងចេញពីស៊ីយ៉ូន ហើយព្រះបន្ទូលរបស់ព្រះយេហូវ៉ាពីក្រុងយេរូសាឡិម។ អេសាយ ២៖២, ៣។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ការរត់ភៀសចេញពីទីក្រុងនានា នៅពេលមានក្រឹត្យបង្ខំឲ្យគោរពបូជាថ្ងៃអាទិត្យ ត្រូវបានតំណាងជានិមិត្តរូបទាំងដោយការរត់ភៀសរបស់ពួកគ្រីស្ទាននៅឆ្នាំ 66 និងដោយការរត់ភៀសរបស់ក្រុមជំនុំនៅឆ្នាំ 538 ដែលបានភៀសចូលទៅក្នុងទីរហោស្ថាន។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ហើយស្ត្រីនោះបានរត់គេចទៅទីរហោស្ថាន ជាកន្លែងដែលព្រះបានរៀបចំសម្រាប់នាង ដើម្បីឲ្យគេចិញ្ចឹមនាងនៅទីនោះអស់រយៈពេលមួយពាន់ពីររយហុកសិបថ្ងៃ។ វិវរណៈ 12:6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ការបំផ្លាញក្រុងយេរូសាឡឹម ចាប់តាំងពីការឡោមព័ទ្ធលើកទីមួយរហូតដល់ការឡោមព័ទ្ធលើកចុងក្រោយ មានរយៈពេលបីឆ្នាំកន្លះ ប៉ុន្តែសារព្រមានអំពីសេចក្តីបំផ្លាញដែលនឹងមកដល់ ត្រូវបានប្រកាសអស់រយៈពេលប្រាំពីរឆ្នាំ គឺបីឆ្នាំកន្លះមុនការឡោមព័ទ្ធលើកទីមួយ និងបីឆ្នាំកន្លះបន្ទាប់ពីនោះ។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«ព្រះបន្ទូលទំនាយទាំងអស់ដែលព្រះគ្រីស្ទបានប្រទានអំពីការបំផ្លាញក្រុងយេរូសាឡឹម បានសម្រេចគ្រប់យ៉ាងតាមព្យញ្ជនៈ។ ពួកយូដាបានជួបប្រទះសេចក្តីពិតនៃព្រះបន្ទូលព្រមានរបស់ទ្រង់ថា៖ ‘ដោយរង្វាស់ណាដែលអ្នករាល់គ្នាវាស់ វានឹងត្រូវវាស់ឲ្យអ្នករាល់គ្នាវិញដែរ។’ ម៉ាថាយ 7:2.»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«សញ្ញា និងអស្ចារ្យការណ៍បានលេចឡើង ជាលក្ខណៈព្រមានមុនអំពីគ្រោះមហន្តរាយ និងវិនាសកម្ម។ នៅកណ្ដាលរាត្រី ពន្លឺមួយដ៏ខុសប្រក្រតីបានបញ្ចេញពន្លឺលើព្រះវិហារ និងអាសនៈបូជា។ លើពពកនៅពេលថ្ងៃលិច មានរូបភាពនៃរទេះចម្បាំង និងអ្នកចម្បាំងកំពុងប្រមូលផ្តុំគ្នាសម្រាប់សង្គ្រាម។ ពួកសង្ឃដែលកំពុងបំពេញកិច្ចបម្រើនៅពេលរាត្រីក្នុងទីសក្ការៈ បានភ័យខ្លាចដោយសំឡេងអាថ៌កំបាំង; ផែនដីបានញ័រ ហើយមានសំឡេងជាច្រើនបានឮស្រែកថា៖ “ចូរយើងចាកចេញពីទីនេះទៅ”។ ទ្វារធំខាងកើត ដែលមានទម្ងន់ធ្ងន់ណាស់រហូតសឹងតែបិទមិនបានដោយបុរសម្ភៃនាក់ ហើយដែលត្រូវបានចាក់សោដោយដែកគោលយក្សដ៏ធំៗភ្ជាប់ចូលជ្រៅទៅក្នុងកម្រាលថ្មរឹងមាំ បានបើកឡើងនៅពាក់កណ្ដាលអធ្រាត្រ ដោយគ្មានមធ្យោបាយណាមួយដែលអាចមើលឃើញបាន។—Milman, The History of the Jews, book 13.»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«អស់រយៈពេលប្រាំពីរឆ្នាំ មានបុរសម្នាក់បានបន្តដើរឡើងចុះតាមដងផ្លូវនានានៃក្រុងយេរូសាឡឹម ដោយប្រកាសអំពីវិបត្តិទុក្ខដែលនឹងមកលើទីក្រុងនោះ។ ទាំងថ្ងៃ ទាំងយប់ គាត់បានសូត្រទំនួញដ៏សោកសង្រេងថា៖ “សំឡេងមួយពីទិសកើត! សំឡេងមួយពីទិសលិច! សំឡេងមួយពីខ្យល់ទាំងបួនទិស! សំឡេងមួយប្រឆាំងនឹងក្រុងយេរូសាឡឹម និងប្រឆាំងនឹងព្រះវិហារ! សំឡេងមួយប្រឆាំងនឹងកូនកំលោះ និងកូនក្រមុំទាំងឡាយ! សំឡេងមួយប្រឆាំងនឹងប្រជាជនទាំងមូល!”—Ibid. អង្គប្លែកនេះត្រូវបានចាប់ឃុំ និងវាយដំដោយរំពាត់ ប៉ុន្តែមិនមានពាក្យបណ្តឹងណាមួយចេញពីបបូរមាត់របស់គាត់ឡើយ។ ចំពោះការប្រមាថ និងការធ្វើបាប គាត់បានឆ្លើយតបតែប៉ុណ្ណោះថា៖ “វិបត្តិទុក្ខ! វិបត្តិទុក្ខដល់ក្រុងយេរូសាឡឹម!” “វិបត្តិទុក្ខ! វិបត្តិទុក្ខដល់អ្នកស្នាក់នៅក្នុងក្រុងនោះ!” សំឡេងព្រមានរបស់គាត់មិនបានបញ្ឈប់ឡើយ រហូតដល់គាត់ត្រូវបានសម្លាប់ក្នុងអំឡុងការឡោមព័ទ្ធ ដែលគាត់បានទាយទុកជាមុននោះ»។ The Great Controversy, 29, 30.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ការបំផ្លាញចុងក្រោយនៃទីក្រុងយេរូសាឡឹមពិតប្រាកដ ក្នុងឆ្នាំ 70 ត្រូវបាននាំមុខដោយ «ទីសម្គាល់ និង ការអស្ចារ្យ» ដែលបានកំណត់អត្តសញ្ញាណ «មហន្តរាយ និង វិនាស»។ «ទីសម្គាល់» នៃការព្រមានទាំងនោះ បានបង្ហាញឡើងអស់រយៈពេលបីឆ្នាំកន្លះ មុនការឡោមព័ទ្ធលើកដំបូង និងក្នុងអំឡុងបីឆ្នាំកន្លះដែលនាំទៅដល់ការបំផ្លាញ។ «ទីសម្គាល់» (ជាពហុវចនៈ) ដែលបានកំណត់អត្តសញ្ញាណការបំផ្លាញដែលនឹងមកដល់ មិនមែនជា «ទីសម្គាល់» នៃការព្រមានឲ្យរត់គេចខ្លួនទេ ប៉ុន្តែជាសេចក្តីប្រកាសអំពីការជិតដល់នៃការបិទបញ្ចប់នៃរយៈពេលសាកល្បង។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ក្នុងការជាន់ឈ្លីក្រុងយេរូសាឡឹមខាងវិញ្ញាណចាប់ពីឆ្នាំ ៥៣៨ ដល់ ១៧៩៨ «សញ្ញា» នៃការព្រមានឲ្យរត់គេច គឺនៅពេលដែលសេចក្ដីស្អប់ខ្ពើមនៃការបំផ្លាញបានលេចចេញ នោះគឺនៅពេលដែល «មនុស្សនៃអំពើបាបនោះ» ត្រូវបាន «បើកសម្ដែង» ថាជា «កូននៃសេចក្ដីវិនាស; ដែលប្រឆាំង ហើយលើកខ្លួនឡើងខ្ពស់លើសអ្វីទាំងអស់ដែលគេហៅថាព្រះ ឬដែលគេថ្វាយបង្គំ; ដល់ថ្នាក់ដែលគាត់ ដូចជាព្រះ អង្គុយនៅក្នុងព្រះវិហាររបស់ព្រះ ដោយបង្ហាញខ្លួនថាគាត់ជាព្រះ»។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ដូច្នេះ កាលណាអ្នករាល់គ្នាបានឃើញអំពើគួរស្អប់ខ្ពើមនៃសេចក្តីស្ងាត់សូន្យ ដែលព្យាការីដានីយ៉ែលបាននិយាយទុក មកឈរនៅទីបរិសុទ្ធ (អ្នកណាអាន សូមឲ្យយល់ចុះ)។ ម៉ាថាយ 24:15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នៅពេលគ្រីស្ទបរិស័ទក្នុងប្រវត្តិសាស្ត្រនោះបានស្គាល់ «ទីសំគាល់» នោះ ពួកគេបានរត់ភៀសខ្លួនទៅកាន់ទីរហោស្ថានអស់រយៈពេលមួយពាន់ពីររយហុកសិបឆ្នាំ។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វាត្រូវការការតស៊ូយ៉ាងស្វិតស្វាញបំផុត សម្រាប់អ្នកដែលចង់ស្មោះត្រង់ ឲ្យឈរយ៉ាងមាំមួនទាស់នឹងការបោកបញ្ឆោត និងអំពើគួរស្អប់ខ្ពើមទាំងឡាយ ដែលត្រូវបានលាក់បាំងក្រោមសម្លៀកបំពាក់បព្វជិត ហើយនាំចូលមកក្នុងក្រុមជំនុំ។ ព្រះគម្ពីរមិនត្រូវបានទទួលស្គាល់ថាជាមាត្រដ្ឋាននៃជំនឿទេ។ គោលលទ្ធិនៃសេរីភាពខាងសាសនាត្រូវបានហៅថាជាសេចក្តីបង្រៀនខុសឆ្គង ហើយអ្នកដែលគាំទ្រវាត្រូវបានស្អប់ខ្ពើម និងត្រូវបានហាមឃាត់។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«ក្រោយពីការប្រយុទ្ធតស៊ូដ៏យូរអង្វែង និងធ្ងន់ធ្ងរ មនុស្សតិចតួចស្មោះត្រង់បានសម្រេចចិត្តផ្តាច់ការរួបរួមទាំងអស់ជាមួយនឹងព្រះវិហារដែលបានបោះបង់ជំនឿ ប្រសិនបើនាងនៅតែបដិសេធមិនព្រមដោះខ្លួនចេញពីការក្លែងកុហក និងការថ្វាយបង្គំរូបព្រះ។ ពួកគេបានឃើញថា ការបែកចេញគឺជាសេចក្តីចាំបាច់ដាច់ខាត ប្រសិនបើពួកគេចង់ស្តាប់បង្គាប់តាមព្រះបន្ទូលរបស់ព្រះ។ ពួកគេមិនហ៊ានអត់ឱនឲ្យកំហុសដែលនាំទៅដល់សេចក្តីវិនាសសម្រាប់ព្រលឹងរបស់ខ្លួន ហើយក៏មិនព្រមទុកជាគំរូមួយដែលនឹងធ្វើឲ្យជំនឿរបស់កូនចៅ និងចៅទួតរបស់ពួកគេស្ថិតក្នុងគ្រោះថ្នាក់ឡើយ។ ដើម្បីរក្សាសន្តិភាព និងឯកភាព ពួកគេត្រៀមខ្លួនធ្វើការយល់ព្រមណាមួយដែលស្របនឹងភាពស្មោះត្រង់ចំពោះព្រះ ប៉ុន្តែពួកគេមានអារម្មណ៍ថា សូម្បីតែសន្តិភាពក៏នឹងត្រូវទិញក្នុងតម្លៃថ្លៃពេកដែរ បើត្រូវបូជាគោលការណ៍។ ប្រសិនបើឯកភាពអាចរកបានតែដោយការសម្របសម្រួលសេចក្តីពិត និងសេចក្តីសុចរិតប៉ុណ្ណោះ នោះចូរឲ្យមានការខុសគ្នា ហើយសូម្បីតែសង្គ្រាមក៏ដោយ»។ The Great Controversy, 45.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នៅពេលខិតជិតដល់ការបញ្ចប់នៃរយៈពេលមួយពាន់ពីររយហុកសិបឆ្នាំនៃការបៀតបៀនរបស់សម្តេចប៉ាប មាន «ទីសម្គាល់» (ជាពហុវចនៈ) ហើយដូចគ្នានឹង «ទីសម្គាល់» នៅចុងបញ្ចប់នៃរយៈពេលមួយពាន់ពីររយហុកសិបថ្ងៃ ដែលរ៉ូមពហុទេវនិយមបានជាន់ឈ្លីក្រុងយេរូសាឡឹមពិតប្រាកដដែរ; «ទីសម្គាល់» ទាំងនោះមិនមែនជាទីសម្គាល់សម្រាប់ឲ្យរត់គេចឡើយ។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«ព្រះអង្គសង្គ្រោះប្រទានទីសម្គាល់ទាំងឡាយអំពីការយាងមករបស់ព្រះអង្គ ហើយលើសពីនេះទៅទៀត ព្រះអង្គកំណត់ពេលវេលាដែលទីសម្គាល់ដំបូងនៃទីសម្គាល់ទាំងនេះនឹងលេចឡើងថា៖ “ភ្លាមៗបន្ទាប់ពីសេចក្ដីវេទនានៃថ្ងៃទាំងនោះ ព្រះអាទិត្យនឹងងងឹត ហើយព្រះចន្ទនឹងមិនបញ្ចេញពន្លឺរបស់វាទេ ហើយផ្កាយទាំងឡាយនឹងធ្លាក់ចុះពីលើមេឃ ហើយអំណាចទាំងឡាយនៃស្ថានសួគ៌នឹងត្រូវរញ្ជួយ៖ ហើយបន្ទាប់មក ទីសម្គាល់របស់ព្រះរាជបុត្រានៃមនុស្សនឹងលេចឡើងនៅលើមេឃ៖ ហើយបន្ទាប់មក គ្រប់កុលសម្ព័ន្ធទាំងអស់នៃផែនដីនឹងកាន់ទុក្ខ ហើយពួកគេនឹងឃើញព្រះរាជបុត្រានៃមនុស្សយាងមកលើពពកនៃមេឃ ដោយព្រះចេស្ដា និងសិរីល្អដ៏ធំ។ ហើយព្រះអង្គនឹងចាត់ទេវតារបស់ព្រះអង្គចេញទៅ ដោយសំឡេងត្រែយ៉ាងខ្លាំង ហើយពួកគេនឹងប្រមូលរួមគ្នាអ្នកដែលព្រះអង្គបានរើសតាំង ពីទិសខ្យល់ទាំងបួន ពីចុងមេឃម្ខាងដល់ចុងមេឃម្ខាងទៀត។”»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«នៅចុងបញ្ចប់នៃការបៀតបៀនដ៏ធំដោយសាសនាចក្របាបា ព្រះគ្រីស្ទបានប្រកាសថា ព្រះអាទិត្យនឹងងងឹត ហើយព្រះចន្ទនឹងមិនបញ្ចេញពន្លឺរបស់វាទេ។ បន្ទាប់មក ផ្កាយទាំងឡាយនឹងធ្លាក់ចុះពីលើមេឃ។ ហើយទ្រង់មានព្រះបន្ទូលថា “ចូររៀនប្រស្នាពីដើមឧទុម្ពរ; កាលណាមែករបស់វានៅទន់នៅឡើយ ហើយលូតស្លឹកឡើង នោះអ្នករាល់គ្នាដឹងថា រដូវក្ដៅជិតមកដល់ហើយ៖ ដូច្នេះដែរ អ្នករាល់គ្នា កាលណាឃើញការទាំងនេះទាំងអស់ ចូរដឹងថា ទ្រង់ជិតមកដល់ហើយ ទាំងនៅមាត់ទ្វារផង”។ ម៉ាថាយ 24:32, 33, margin.»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«ព្រះគ្រីស្ទបានប្រទានទីសម្គាល់នៃការយាងមករបស់ព្រះអង្គ។ ព្រះអង្គប្រកាសថា យើងអាចដឹងបាននៅពេលដែលព្រះអង្គជិតមកដល់ សូម្បីតែនៅមាត់ទ្វារ។ ព្រះអង្គមានព្រះបន្ទូលអំពីអស់អ្នកដែលឃើញទីសម្គាល់ទាំងនេះថា “ជំនាន់នេះនឹងមិនកន្លងផុតទេ ទាល់តែការទាំងអស់នេះបានសម្រេចឡើង</w:t>
      </w:r>
      <w:r>
        <w:rPr>
          <w:rFonts w:ascii="Nirmala UI" w:hAnsi="Nirmala UI" w:eastAsia="Nirmala UI" w:cs="Nirmala UI"/>
        </w:rPr>
        <w:t>।</w:t>
      </w:r>
      <w:r>
        <w:rPr>
          <w:rFonts w:ascii="Leelawadee UI" w:hAnsi="Leelawadee UI" w:eastAsia="Leelawadee UI" w:cs="Leelawadee UI"/>
        </w:rPr>
        <w:t>” ទីសម្គាល់ទាំងនេះបានលេចឡើងហើយ។ ឥឡូវនេះយើងដឹងយ៉ាងប្រាកដថា ការយាងមករបស់ព្រះអម្ចាស់ជិតដល់ហើយ។ ព្រះអង្គមានព្រះបន្ទូលថា “ផ្ទៃមេឃ និងផែនដីនឹងកន្លងផុតទៅ ប៉ុន្តែពាក្យរបស់ខ្ញុំនឹងមិនកន្លងផុតឡើយ”។ The Desire of Ages, 631, 632.»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នៅពេលដែល «រយៈពេលបីឆ្នាំកន្លះនៃការត្រូវជាន់ឈ្លីរបស់ក្រុងយេរូសាឡឹម» ដោយរ៉ូមប៉ាបកំពុងឈានដល់ទីបញ្ចប់ នោះមាន «ទីសម្គាល់» មួយស៊េរី ដែលបានកំណត់អត្តសញ្ញាណការយាងមករបស់ព្រះគ្រីស្ទ និងបានបើកសម័យប្រវត្តិសាស្ត្រមីឡ្លេរ៉ាយ។ ប្រវត្តិសាស្ត្រមីឡ្លេរ៉ាយ ត្រូវតែត្រូវបានធ្វើម្តងទៀតយ៉ាងពិតប្រាកដគ្រប់អក្សរ នៅថ្ងៃចុងក្រោយ។ «ទីសម្គាល់» ទាំងនោះ ដែលបានលេចឡើង «នៅចុងបញ្ចប់នៃការបៀតបៀនដ៏ធំរបស់ប៉ាប» ត្រូវបានតំណាងជាគំរូទុកជាមុនដោយ «ទីសម្គាល់» ដែលបានលេចឡើងនៅពេលបិទបញ្ចប់នៃរយៈពេលបីឆ្នាំកន្លះនៃការជាន់ឈ្លីក្រុងយេរូសាឡឹម ចាប់ពីឆ្នាំ 66 ដល់ 70 ដោយរ៉ូមបិសាច។ ដូច្នេះ ដោយផ្អែកលើសាក្សីពីរ នឹងមាន «ទីសម្គាល់» នៃទង់សញ្ញា ដែលត្រូវបានលើកឡើងនៅម៉ោងនៃរញ្ជួយដីដ៏ធំ ដែលជាទីសម្គាល់នៃការព្រមានឲ្យរត់គេច នៅក្នុងប្រវត្តិសាស្ត្ររបស់រ៉ូមសម័យទំនើប ហើយនឹងមាន «ទីសម្គាល់» ផងដែរ ក្នុងពហុវចនៈ ដែលកើតឡើងនៅពេលបិទបញ្ចប់នៃរយៈពេលនៃការបៀតបៀនរបស់រ៉ូមសម័យទំនើប នៅថ្ងៃចុងក្រោយ។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យើងនឹងបន្តការសិក្សានេះនៅក្នុងអត្ថបទបន្ទាប់។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«សូមអានជំពូកទី ២១ នៃលូកា។ ក្នុងជំពូកនោះ ព្រះគ្រីស្ទទ្រង់ប្រទានសេចក្តីព្រមានថា “ចូរប្រុងប្រយ័ត្នចំពោះខ្លួនអ្នករាល់គ្នា ក្រែងនៅពេលណាមួយចិត្តរបស់អ្នករាល់គ្នាត្រូវផ្ទុកធ្ងន់ដោយការហូបផឹកលើសប្រមាណ ការស្រវឹង និងកង្វល់នៃជីវិតនេះ ហើយថ្ងៃនោះមកលើអ្នករាល់គ្នាដោយមិនដឹងខ្លួន។ ដ្បិតវានឹងមកលើអស់អ្នកដែលរស់នៅលើផ្ទៃផែនដីទាំងមូល ដូចជាអន្ទាក់មួយ។ ដូច្នេះ ចូរយាមប្រយ័ត្ន ហើយអធិស្ឋានជានិច្ច ដើម្បីឲ្យអ្នករាល់គ្នាត្រូវបានរាប់ថាសមគួរនឹងរួចផុតពីការទាំងអស់នេះ ហើយឈរនៅចំពោះព្រះបុត្រានៃមនុស្ស” (Luke 21:34–36)។»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«ទីសម្គាល់នៃសម័យកាលកំពុងតែបានបំពេញឡើងក្នុងពិភពលោករបស់យើង ប៉ុន្តែជាទូទៅ ពួកជំនុំត្រូវបានតំណាងថាកំពុងដេកលក់។ តើយើងមិនគួរយកការព្រមានពីបទពិសោធន៍របស់ព្រហ្មចារីល្ងង់ខ្លៅទាំងនោះទេឬ ដែលនៅពេលសំឡេងហៅបានមកថា “មើល៍! កូនកំលោះមកហើយ; ចូរចេញទៅជួបគាត់” បានឃើញថា ពួកនាងគ្មានប្រេងនៅក្នុងចង្កៀងរបស់ខ្លួន? ហើយខណៈដែលពួកនាងបានទៅទិញប្រេង កូនកំលោះក៏បានចូលទៅក្នុងពិធីលៀងអាពាហ៍ពិពាហ៍ជាមួយព្រហ្មចារីឆ្លាតវៃទាំងនោះ ហើយទ្វារត្រូវបានបិទ។ នៅពេលព្រហ្មចារីល្ងង់ខ្លៅមកដល់សាលាលៀង ពួកនាងបានទទួលការបដិសេធមួយដែលមិននឹកស្មានដល់។ ម្ចាស់ពិធីជប់លៀងបានប្រកាសថា “ខ្ញុំមិនស្គាល់អ្នករាល់គ្នាទេ”។ ពួកនាងត្រូវបានទុកឲ្យឈរនៅខាងក្រៅលើផ្លូវទទេ នៅក្នុងភាពងងឹតខ្មៅនៃរាត្រី»។ Manuscript Releases, volume 15, 229.</w:t>
      </w:r>
    </w:p>
    <w:sectPr w:rsidR="00FC693F" w:rsidRPr="0006063C" w:rsidSect="0003461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after="160"/>
    </w:pPr>
    <w:rPr>
      <w:rFonts w:ascii="Leelawadee UI" w:hAnsi="Leelawadee UI" w:eastAsia="Leelawadee UI" w:cs="Leelawadee UI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ArticleTitle">
    <w:name w:val="Article Title"/>
    <w:basedOn w:val="Title"/>
    <w:pPr>
      <w:spacing w:before="0" w:after="120"/>
      <w:jc w:val="center"/>
    </w:pPr>
    <w:rPr>
      <w:rFonts w:ascii="Leelawadee UI" w:hAnsi="Leelawadee UI" w:eastAsia="Leelawadee UI" w:cs="Leelawadee UI"/>
      <w:b/>
      <w:sz w:val="40"/>
    </w:rPr>
  </w:style>
  <w:style w:type="paragraph" w:customStyle="1" w:styleId="ArticleSubtitle">
    <w:name w:val="Article Subtitle"/>
    <w:basedOn w:val="Normal"/>
    <w:pPr>
      <w:spacing w:before="0" w:after="160"/>
      <w:ind w:left="0" w:right="0" w:firstLine="0"/>
      <w:jc w:val="left"/>
    </w:pPr>
    <w:rPr>
      <w:rFonts w:ascii="Leelawadee UI" w:hAnsi="Leelawadee UI" w:eastAsia="Leelawadee UI" w:cs="Leelawadee UI"/>
      <w:i/>
      <w:sz w:val="28"/>
    </w:rPr>
  </w:style>
  <w:style w:type="paragraph" w:customStyle="1" w:styleId="ArticleByline">
    <w:name w:val="Article Byline"/>
    <w:basedOn w:val="Normal"/>
    <w:pPr>
      <w:spacing w:before="0" w:after="40"/>
      <w:jc w:val="left"/>
    </w:pPr>
    <w:rPr>
      <w:rFonts w:ascii="Leelawadee UI" w:hAnsi="Leelawadee UI" w:eastAsia="Leelawadee UI" w:cs="Leelawadee UI"/>
      <w:i/>
      <w:sz w:val="22"/>
    </w:rPr>
  </w:style>
  <w:style w:type="paragraph" w:customStyle="1" w:styleId="ArticleDate">
    <w:name w:val="Article Date"/>
    <w:basedOn w:val="Normal"/>
    <w:pPr>
      <w:spacing w:before="0" w:after="280"/>
      <w:jc w:val="left"/>
    </w:pPr>
    <w:rPr>
      <w:rFonts w:ascii="Leelawadee UI" w:hAnsi="Leelawadee UI" w:eastAsia="Leelawadee UI" w:cs="Leelawadee UI"/>
      <w:sz w:val="20"/>
    </w:rPr>
  </w:style>
  <w:style w:type="paragraph" w:customStyle="1" w:styleId="ArticleHeading">
    <w:name w:val="Article Heading"/>
    <w:basedOn w:val="Heading2"/>
    <w:pPr>
      <w:spacing w:before="240" w:after="120"/>
      <w:jc w:val="left"/>
    </w:pPr>
    <w:rPr>
      <w:rFonts w:ascii="Leelawadee UI" w:hAnsi="Leelawadee UI" w:eastAsia="Leelawadee UI" w:cs="Leelawadee UI"/>
      <w:b/>
      <w:sz w:val="26"/>
    </w:rPr>
  </w:style>
  <w:style w:type="paragraph" w:customStyle="1" w:styleId="ArticleBody">
    <w:name w:val="Article Body"/>
    <w:basedOn w:val="Normal"/>
    <w:pPr>
      <w:spacing w:before="0" w:after="160"/>
      <w:jc w:val="left"/>
    </w:pPr>
    <w:rPr>
      <w:rFonts w:ascii="Leelawadee UI" w:hAnsi="Leelawadee UI" w:eastAsia="Leelawadee UI" w:cs="Leelawadee UI"/>
      <w:sz w:val="24"/>
    </w:rPr>
  </w:style>
  <w:style w:type="paragraph" w:customStyle="1" w:styleId="ArticleScripture">
    <w:name w:val="Article Scripture"/>
    <w:basedOn w:val="Normal"/>
    <w:pPr>
      <w:spacing w:before="0" w:after="160"/>
      <w:ind w:left="504" w:right="144"/>
      <w:jc w:val="left"/>
    </w:pPr>
    <w:rPr>
      <w:rFonts w:ascii="Leelawadee UI" w:hAnsi="Leelawadee UI" w:eastAsia="Leelawadee UI" w:cs="Leelawadee UI"/>
      <w:i w:val="0"/>
      <w:sz w:val="23"/>
    </w:rPr>
  </w:style>
  <w:style w:type="paragraph" w:customStyle="1" w:styleId="ArticleQuote">
    <w:name w:val="Article Quote"/>
    <w:basedOn w:val="Normal"/>
    <w:pPr>
      <w:spacing w:before="0" w:after="160"/>
      <w:ind w:left="648" w:right="288"/>
      <w:jc w:val="left"/>
    </w:pPr>
    <w:rPr>
      <w:rFonts w:ascii="Leelawadee UI" w:hAnsi="Leelawadee UI" w:eastAsia="Leelawadee UI" w:cs="Leelawadee UI"/>
      <w:i/>
      <w:sz w:val="23"/>
    </w:rPr>
  </w:style>
  <w:style w:type="paragraph" w:customStyle="1" w:styleId="ArticleListItem">
    <w:name w:val="Article List Item"/>
    <w:basedOn w:val="Normal"/>
    <w:pPr>
      <w:spacing w:before="0" w:after="80"/>
      <w:ind w:left="576" w:right="0" w:hanging="259"/>
      <w:jc w:val="left"/>
    </w:pPr>
    <w:rPr>
      <w:rFonts w:ascii="Leelawadee UI" w:hAnsi="Leelawadee UI" w:eastAsia="Leelawadee UI" w:cs="Leelawadee UI"/>
      <w:sz w:val="24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សៀវភៅដានីយ៉ែល - លេខ មួយរយដប់ប្រាំពីរ</dc:title>
  <dc:subject>ការបើកសម្ដែងអំពីច្បាប់ថ្ងៃអាទិត្យដែលនឹងមកដល់ក្នុងពេលឆាប់ៗនេះ៖ ការវិភាគតាមគំរូសញ្ញាដើម្បីរត់គេចខ្លួន</dc:subject>
  <dc:creator>Jeff Pippenger</dc:creator>
  <cp:keywords/>
  <dc:description>Generated by ArticleDigger from daniel\117_daniel.json</dc:description>
  <cp:lastModifiedBy>ArticleDigger</cp:lastModifiedBy>
  <cp:revision>1</cp:revision>
  <dcterms:created xsi:type="dcterms:W3CDTF">2000-01-01T00:00:00Z</dcterms:created>
  <dcterms:modified xsi:type="dcterms:W3CDTF">2000-01-01T00:00:00Z</dcterms:modified>
  <cp:category>daniel</cp:category>
  <cp:lastPrinted>2000-01-01T00:00:00Z</cp:lastPrinted>
</cp:coreProperties>
</file>