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លេខមួយរយដប់ប្រាំបួន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សារៈសំខាន់ទំនាយនៃសញ្ញាសម្គាល់ប្រវត្តិសាស្ត្រ៖ ការយល់ដឹងអំពីថ្ងៃចុងក្រោយតាមរយៈនិមិត្តសញ្ញាព្រះគម្ពីរ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អ្នកមួយសែនបួនម៉ឺនបួនពាន់នាក់ ត្រូវបានតំណាងថាជាអ្នកដែលត្រូវបានបន្សុទ្ធដោយ ព្រះរាជទូតនៃសេចក្តីសញ្ញា ហើយហ្វូងមនុស្សដ៏ធំ ត្រូវបានតំណាងដោយអាវសវ័ណ្ឌកភាព។ រយៈកាលបរិសុទ្ធទីមួយនៃពីររយៈកាលនៅថ្ងៃចុងក្រោយ កំណត់អត្តសញ្ញាណកិច្ចការរបស់ទូតដែលរៀបចំផ្លូវសម្រាប់ ព្រះរាជទូតនៃសេចក្តីសញ្ញា ហើយរយៈកាលទីពីរ តំណាងឲ្យកិច្ចការរបស់ អេលីយ៉ា។ រយៈកាលទីមួយ តំណាងឲ្យការជំនុំជម្រះស៊ើបអង្កេតលើមនុស្សរស់របស់ អាដវេនទីសម៍ឡាវឌីសេ ហើយរយៈកាលទីពីរ តំណាងឲ្យការជំនុំជម្រះអនុវត្តលើ រ៉ូមសម័យទំនើប។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«ទីសម្គាល់» សម្រាប់រត់ភៀសចេញពីទីក្រុងក្នុងថ្ងៃចុងក្រោយ ត្រូវបានយល់ខុសដោយអាដវេនទីសមលាវូឌីសេ។ អ្នកស្រី White បានជូនដំណឹងដល់យើងថា ការបំផ្លាញក្រុងយេរូសាឡឹម ចាប់ពីឆ្នាំ 66 ដល់ 70 គ.ស. ផ្តល់នូវគំរូមួយអំពីទីសម្គាល់ព្រមានសម្រាប់ប្រជារាស្ត្ររបស់ព្រះនៅក្នុងថ្ងៃចុងក្រោយ។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«ពេលវេលានោះមិនឆ្ងាយទៀតទេ ដែលដូចជាសិស្សដើមៗ យើងនឹងត្រូវបង្ខំឲ្យស្វែងរកទីជ្រកកោននៅកន្លែងស្ងាត់ស្ងៀម និងឯកោ។ ដូចដែលការឡោមព័ទ្ធក្រុងយេរូសាឡឹមដោយកងទ័ពរ៉ូម បានជាសញ្ញាសម្រាប់ការរត់គេចខ្លួនរបស់គ្រីស្ទាននៅស្រុកយូដា ដូច្នោះដែរ ការកាន់យកអំណាចដោយជាតិរបស់យើង តាមរយៈក្រឹត្យបង្គាប់ឲ្យគោរពថ្ងៃសប្ប័ទរបស់ប៉ាប នឹងជាការព្រមានដល់យើង។ នៅពេលនោះហើយ ដែលជាពេលត្រូវចាកចេញពីទីក្រុងធំៗ ជាការរៀបចំទុកជាមុនសម្រាប់ការចាកចេញពីទីក្រុងតូចៗ ទៅរស់នៅក្នុងលំនៅឋានស្ងប់ស្ងាត់នៅកន្លែងឯកោតាមចំណោមភ្នំទាំងឡាយ»។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ការឡោមព័ទ្ធក្រុងយេរូសាឡឹម ដែលជាសញ្ញាសម្រាប់ឲ្យរត់គេចទៅ នោះគឺជាការឡោមព័ទ្ធលើកដំបូងដែលបាននាំមកដោយ Cestius។ ដូច្នេះ Cestius បានតំណាងឲ្យការគំរាមកំហែងមួយដែលត្រូវបានដកចេញជាបណ្ដោះអាសន្ន ពីព្រោះក្រោយពីគាត់បានដាក់ការឡោមព័ទ្ធហើយ គាត់ក៏បានដកថយទៅវិញយ៉ាងអាថ៌កំបាំង ហើយអ្នកប្រវត្តិសាស្ត្រទាំងឡាយក៏មិនដែលអាចកំណត់បានឡើយថា តក្កវិជ្ជារបស់គាត់សម្រាប់ការធ្វើដូច្នោះគឺអ្វី។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«បន្ទាប់ពីជនរ៉ូម ក្រោមការដឹកនាំរបស់ Cestius បានឡោមព័ទ្ធទីក្រុងហើយ ពួកគេបានដកការឡោមព័ទ្ធចេញវិញដោយមិននឹកស្មាន នៅពេលដែលអ្វីៗទាំងអស់មើលទៅអំណោយផលសម្រាប់ការវាយប្រហារភ្លាមៗ»។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នៅទសវត្សរ៍ 1880 និង 1890 សមាជិកព្រឹទ្ធសភា Henry W. Blair មកពីរដ្ឋ New Hampshire បានដាក់ស្នើសេចក្តីព្រាងច្បាប់ជាបន្តបន្ទាប់ក្នុងសភាសហរដ្ឋអាមេរិក ដើម្បីកំណត់ឲ្យថ្ងៃអាទិត្យជា “ទិវាសម្រាកជាតិ”។ សេចក្តីព្រាងច្បាប់ទាំងនេះត្រូវបានហៅជាទូទៅថា “Blair Sunday Bills”។ សមាជិកព្រឹទ្ធសភា Blair ជាអ្នកគាំទ្រយ៉ាងមាំមួនចំពោះការរក្សាថ្ងៃអាទិត្យឲ្យជាថ្ងៃសម្រាក និងជាថ្ងៃសម្រាប់ការគោរពប្រតិបត្តិខាងសាសនា។ លោកជឿថា ការមានថ្ងៃសម្រាកតែមួយដូចគ្នានឹងមានឥទ្ធិពលវិជ្ជមានខាងសីលធម៌ និងសង្គមលើសង្គមអាមេរិក។ ទោះបីជាកិច្ចខិតខំប្រឹងប្រែងរបស់លោកទទួលបានការគាំទ្រខ្លះ ជាពិសេសពីក្រុមសាសនា ក៏ដោយ វាក៏បានប្រឈមមុខនឹងការប្រឆាំងផងដែរ រួមទាំងក្តីបារម្ភអំពីការបំបែករវាងសាសនាចក្រ និងរដ្ឋ។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នេះគឺជាការព្យាយាមដំបូងក្នុងការអនុម័តច្បាប់ថ្ងៃអាទិត្យនៅក្នុងប្រវត្តិសាស្ត្ររបស់សត្វពីផែនដី ដែលត្រូវបានកំណត់ឲ្យនិយាយដូចនាគ នៅពេលដែលនៅទីបំផុតវានឹងអនុម័តច្បាប់ថ្ងៃអាទិត្យមួយ។ វាគឺជាស៊េរីវិក័យប័ត្រ Blair ទាំងនេះឯង ដែល A. T. Jones ម្នាក់ក្នុងចំណោមអ្នកនាំសារនៃសម័យប្រជុំសន្និបាតទូទៅ ឆ្នាំ 1888 បានចូលទៅក្នុងសាលាប្រជុំរបស់សភា ហើយបានប្រឆាំងយ៉ាងមានវោហារសព្ទដ៏ល្អឥតខ្ចោះ។ បន្ទាប់ពីការព្យាយាមមួយចំនួន សមាជិកព្រឹទ្ធសភា Blair បានបាត់បង់សន្ទុះសម្រាប់ការជំរុញរបស់គាត់ដើម្បីបង្កើតទិវាសម្រាកជាតិមួយ។ ក្នុងការទាក់ទងដោយផ្ទាល់ជាមួយប្រវត្តិសាស្ត្រនោះ និងអត្ថន័យបង្កប់របស់ទិវាសម្រាកជាតិមួយ (ថ្ងៃអាទិត្យ) កំណត់ត្រាប្រវត្តិសាស្ត្រនៃដំបូន្មានរបស់ Ellen White អាចត្រូវបានពិនិត្យឡើងវិញ។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អ្វីដែលមាននៅក្នុងការពិនិត្យឡើងវិញអំពីការព្រមានរបស់នាងស្តីពីច្បាប់ថ្ងៃអាទិត្យ គឺធ្ងន់ធ្ងរ ហើយត្រូវបានយល់ខុសយ៉ាងទូលំទូលាយនៅក្នុងអាដវេនទីស៍លៅឌីសេ។ ក្នុងបរិបទនៃការចាំបាច់ត្រូវចេញពីទីក្រុង ដែលនៅក្នុងអត្ថបទដែលទើបបានយោងនោះ នាងបានសរសេរថា «នៅពេលនោះ វានឹងជាពេលដែលត្រូវចាកចេញពីទីក្រុងធំៗ ដើម្បីត្រៀមសម្រាប់ការចាកចេញពីទីក្រុងតូចៗ ទៅកាន់លំនៅឋានស្ងប់ស្ងាត់នៅកន្លែងឯកោៗក្នុងចំណោមភ្នំ»។ នាងបានបង្រៀនម្ដងហើយម្ដងទៀតថា ប្រជារាស្ត្ររបស់ព្រះត្រូវការរស់នៅជនបទ ប៉ុន្តែដំបូន្មានរបស់នាងអំពីប្រធានបទនៃការរស់នៅជនបទ មុនឆ្នាំ 1888 ដាក់ទិសដៅរបស់នាងអំពីការចេញពីទីក្រុងក្នុងបរិបទថា នៅពេលអនាគតដ៏ខ្លីខាងមុខ ប្រជារាស្ត្ររបស់ព្រះនឹងត្រូវការចាកចេញពីទីក្រុង។ បន្ទាប់ពីឆ្នាំ 1888 នៅក្នុងសេចក្តីណែនាំជាលាយលក្ខណ៍អក្សររបស់នាងទាក់ទងនឹងការរស់នៅជនបទ នាងមិនដែលប្រែចេញពីដំបូន្មានថា យើងគួរតែបានចេញពីទីក្រុងរួចហើយនោះទេ។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សេចក្តីព្រាងច្បាប់ទិវាសម្រាកជាតិរបស់ Blair ដែលបានមកដល់ក្នុងប្រវត្តិសាស្ត្រ គឺជា «សញ្ញា» ឲ្យចាកចេញពីទីក្រុង ហើយទោះបីជាសេចក្តីព្រាងច្បាប់របស់ Blair បានបាត់បង់សន្ទុះចាំបាច់សម្រាប់សម្រេចកិច្ចការនោះ ហើយបានដកថយចូលទៅក្នុងភាពងងឹតនៃប្រវត្តិសាស្ត្រក៏ដោយ ក៏ «សញ្ញា» សម្រាប់រត់គេចបានត្រូវប្រទានរួចហើយ។ វាត្រូវបានប្រទាននៅត្រង់សញ្ញាសម្គាល់ប្រវត្តិសាស្ត្រនៃការឡោមព័ទ្ធលើកទីមួយ ដែលត្រូវបាននាំមកដោយ Cestius។ ច្បាប់ថ្ងៃអាទិត្យដែលនឹងមកដល់ក្នុងពេលឆាប់ៗនេះ ត្រូវបានតំណាងដោយការឡោមព័ទ្ធរបស់ Titus ហើយប្រសិនបើមានអ្នកអាតវេនទិស្ទឡាវឌីសេណាណាម្នាក់នៅតែស្ថិតក្នុងទីក្រុងនៅពេលការឡោមព័ទ្ធនោះមកដល់ ពួកគេនឹងស្លាប់ជាមួយនឹងមនុស្សអាក្រក់។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នៅថ្ងៃចុងក្រោយ មានរយៈពេលទំនាយពីរ។ រយៈពេលទាំងនោះត្រូវបានបំបែកពីគ្នាដោយច្បាប់ថ្ងៃអាទិត្យដែលនឹងមកដល់ក្នុងពេលឆាប់ៗ។ រយៈពេលទីមួយគឺជាការជំនុំជម្រះស៊ើបអង្កេតលើអ្នកមានជីវិត នៅក្នុងអាដវេនទីសម៍ឡាអូឌីសេ ហើយរយៈពេលទីពីរគឺជាការជំនុំជម្រះអនុវត្តទោសលើស្ត្រីពេស្យានៃក្រុងរ៉ូម។ រយៈពេលទាំងពីរនោះត្រូវបានបង្ហាញជារឿយៗម្តងហើយម្តងទៀត ពីព្រោះនៅក្នុងរយៈពេលទាំងពីរនោះនេះឯង ដែលពាក្យប្រៀបធៀបអំពីស្ត្រីព្រហ្មចារីទាំងដប់ បានសម្រេចជាពិតតាមអក្សរគ្រប់ប្រការ ដូចដែលវាបានកើតឡើងក្នុងប្រវត្តិសាស្ត្រមីល្លឺរ៉ាយត៍។ ពេលយឺតយ៉ាវនៅក្នុងពាក្យប្រៀបធៀបនោះ គឺជាពេលយឺតយ៉ាវនៃ ហាបាគុក ជំពូក ២ ដូច្នេះ រយៈពេលទាំងពីរដែលយើងកំពុងពិចារណានេះ ក៏ត្រូវបានបង្ហាញដោយ ហាបាគុក ជំពូក ២ ផងដែរ។ ពាក្យប្រៀបធៀបអំពីស្ត្រីព្រហ្មចារីទាំងដប់ និង ហាបាគុក ជំពូក ២ បានសម្រេចជាពិតតាមអក្សរគ្រប់ប្រការក្នុងប្រវត្តិសាស្ត្រមីល្លឺរ៉ាយត៍ ហើយនៅពេលដែលវាបានសម្រេចនោះ អេសេគាល ជំពូក ១២ ខ ២១ ដល់ ២៨ ក៏បានសម្រេចផងដែរ។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ខគម្ពីរប្រាំបីចុងក្រោយនៃអេសេគាល ជំពូកដប់ពីរ បញ្ជាក់អំពីពេលមួយ ដែល «ផលសម្រេចនៃនិមិត្តគ្រប់យ៉ាង» នឹងត្រូវបានបំពេញ ហើយជាពេលដែលព្រះជាម្ចាស់នឹង «មិនពន្យារ» និមិត្តរបស់ទ្រង់ទៀតឡើយ។ រយៈពេលពីរនៃប្រវត្តិសាស្ត្រ ដែលត្រូវបានធ្វើម្តងហើយម្តងទៀតយ៉ាងញឹកញាប់ ហើយបញ្ជាក់អំពីការជំនុំជម្រះស៊ើបអង្កេតលើអ្នកមានជីវិតនៅក្នុងអាដ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ទីស្តឡាវឌីសេ និងការជំនុំជម្រះប្រតិបត្តិលើស្រីពេស្យានៃទីរ៉ុស គឺជារយៈពេលទំនាយ ដែលក្នុងនោះនិមិត្តគ្រប់យ៉ាងនៅក្នុងព្រះគម្ពីរ ឈានដល់ការបំពេញដ៏ពេញលេញ និងចុងក្រោយបង្អស់របស់វា។ ក្នុងរយៈពេលនោះ មួយរយសែសិបបួនពាន់នាក់ ត្រូវបានបង្កើតឡើង ហើយពួកគេតំណាងឲ្យក្រុមមនុស្សដែលមិនស្លាប់ ហើយរស់នៅរហូតដល់ព្រះគ្រីស្ទយាងត្រឡប់មកវិញ។ នៅក្នុងលូកា ជំពូកម្ភៃមួយ ព្រះគ្រីស្ទទ្រង់បញ្ជាក់អំពី «ទីសម្គាល់» មួយ ដែលបញ្ជាក់ថា ពេលវេលាដែលជំនាន់នោះបានមកដល់ហើយ។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នៅក្នុងប្រវត្តិសាស្ត្រពីរដែលត្រូវបានតំណាងដោយ «ទីសម្គាល់» ឲ្យរត់គេច ដូចដែលព្រះគ្រីស្ទបានបង្ហាញទាក់ទងនឹងអំពើស្អប់ខ្ពើមនៃការបំផ្លាញ នោះមានកំណត់រយៈពេលពីរ ហើយការចាប់ផ្តើម និងការបញ្ចប់របស់វាមាន «ទីសម្គាល់» មួយនៅដើមរយៈពេល និង «ទីសម្គាល់» ជាច្រើននៅចុងបញ្ចប់។ «ទីសម្គាល់» ដែលព្រះគ្រីស្ទបានកំណត់ថាតំណាងឲ្យជំនាន់ចុងក្រោយ ដែលនឹងរស់នៅរហូតដល់ទ្រង់យាងមកលើពពក គឺជាភស្តុតាងថា ឥឡូវនេះយើងកំពុងស្ថិតនៅក្នុងជំនាន់ចុងក្រោយនៃប្រវត្តិសាស្ត្រផែនដី។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នៅក្នុងលូកា ជំពូក ២១ ព្រះយេស៊ូវបានកំណត់អត្តសញ្ញាណប្រវត្តិសាស្ត្រចាប់ពីរយៈពេលបីឆ្នាំកន្លះនៃការជាន់ឈ្លី និងការបំផ្លាញក្រុងយេរូសាឡឹមពិតប្រាកដ ចាប់ពីឆ្នាំ ៦៦ ដល់ឆ្នាំ ៧០ រហូតដល់ចុងបញ្ចប់នៃរយៈពេលបីឆ្នាំកន្លះនៃការជាន់ឈ្លីក្រុងយេរូសាឡឹមខាងវិញ្ញាណ ដែលបានចាប់ផ្ដើមនៅឆ្នាំ ៥៣៨ ហើយបានបញ្ចប់នៅឆ្នាំ ១៧៩៨។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ហើយកាលណាអ្នករាល់គ្នាឃើញក្រុងយេរូសាឡឹមត្រូវហ៊ុំព័ទ្ធដោយកងទ័ព នោះត្រូវដឹងថា សេចក្ដីវិនាសរបស់ក្រុងនោះជិតមកដល់ហើយ។ នៅពេលនោះ អស់អ្នកដែលនៅស្រុកយូដា ត្រូវរត់ទៅភ្នំ ហើយអស់អ្នកដែលនៅកណ្ដាលក្រុង ត្រូវចេញទៅខាងក្រៅ ហើយកុំឲ្យអស់អ្នកដែលនៅតាមស្រុកចូលមកក្នុងក្រុងនោះឡើយ។ ដ្បិតទាំងនោះជាថ្ងៃនៃការសងសឹក ដើម្បីឲ្យគ្រប់ទាំងសេចក្ដីដែលបានចែងទុកមក បានសម្រេចគ្រប់យ៉ាង។ ប៉ុន្តែ វេទនាដល់ស្ត្រីដែលមានផ្ទៃពោះ និងដល់ស្ត្រីដែលកំពុងបំបៅដោះកូន នៅថ្ងៃទាំងនោះ! ដ្បិតនឹងមានសេចក្ដីវេទនាយ៉ាងខ្លាំងនៅក្នុងស្រុក ហើយសេចក្ដីក្រោធនឹងមានលើប្រជាជននេះ។ ហើយពួកគេនឹងដួលដោយមុខដាវ ហើយនឹងត្រូវនាំទៅជាឈ្លើយសឹកក្នុងគ្រប់ទាំងសាសន៍ ហើយក្រុងយេរូសាឡឹមនឹងត្រូវសាសន៍ដទៃជាន់ឈ្លី រហូតដល់គ្រានៃសាសន៍ដទៃបានបំពេញសម្រេច។ លូកា ២១:២០–២៤។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«គ្រា» នៃការជាន់ឈ្លីក្រុងយេរូសាឡឹមដោយសាសន៍ដទៃ ត្រូវបានប្រើក្នុងទម្រង់ពហុវចនៈ ពីព្រោះវាតំណាងឲ្យទាំងការជាន់ឈ្លីក្រុងយេរូសាឡឹមតាមន័យអក្សរដែលបានបញ្ចប់នៅឆ្នាំ 70 និងការជាន់ឈ្លីក្រុងយេរូសាឡឹមខាងវិញ្ញាណដែលបានបញ្ចប់នៅឆ្នាំ 1798។ សាសន៍ដទៃតំណាងឲ្យទាំងលទ្ធិនិមិត្តព្រះក្លែងក្លាយ និងអំណាចប៉ាប ហើយអំណាចទាំងពីរនោះហើយជាប្រធានបទនៃនិមិត្តក្នុងសំណួរនៅដានីយ៉ែលជំពូកទីប្រាំបី ដែលសួរថា «តើដល់ពេលណា»។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នោះខ្ញុំបានឮអ្នកបរិសុទ្ធម្នាក់កំពុងនិយាយ ហើយអ្នកបរិសុទ្ធម្នាក់ទៀតបាននិយាយទៅកាន់អ្នកបរិសុទ្ធជាក់លាក់នោះដែលកំពុងនិយាយថា និមិត្តអំពីយញ្ញបូជាប្រចាំថ្ងៃ និងការរំលងដែលបង្កឲ្យស្ងាត់ជ្រងំនោះ នឹងមានរយៈពេលយូរប៉ុណ្ណា ដែលនឹងប្រគល់ទាំងទីបរិសុទ្ធ និងពលបរិវារឲ្យត្រូវបានជាន់ឈ្លីក្រោមជើង? ដានីយ៉ែល 8:13។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«ពេលវេលានៃសាសន៍ដទៃ» ក្នុងលូកា ជំពូក ២១ គឺសំដៅទៅលើរយៈពេលពីរពាន់ប្រាំរយម្ភៃឆ្នាំនៃការសងសឹករបស់ព្រះលើនគរខាងជើង ដែលបានចាប់ផ្តើមនៅឆ្នាំ ៧២៣ មុន គ.ស. ហើយបានបញ្ចប់នៅឆ្នាំ ១៧៩៨។ ឆ្នាំ ៥៣៨ សម្គាល់ពេលដែលមនុស្សនៃអំពើបាបបានឈរនៅទីបរិសុទ្ធ ហើយប្រកាសថាខ្លួនជាព្រះ ដូច្នេះបានបែងចែករយៈពេលនោះជា២រយៈពេលស្មើគ្នា គឺមួយពាន់ពីររយហុកសិបឆ្នាំនីមួយៗ។ រយៈពេលទីពីរនៃមួយពាន់ពីររយហុកសិបឆ្នាំ គឺជាប្រវត្តិសាស្ត្រដដែលដែលត្រូវបានសម្គាល់ថាបញ្ចប់នៅក្នុងលូកា ជំពូក ២១ ខទី ២៤ នៅពេលដែល «ពេលវេលានៃសាសន៍ដទៃ» បានពេញលេញ។ នៅក្នុងសេចក្តីរៀបរាប់ប្រវត្តិសាស្ត្រដែលព្រះយេស៊ូវកំពុងបញ្ជាក់ដល់សិស្សរបស់ទ្រង់ នោះខទី ២៤ នាំសក្ខីភាពដែលបានប្រទានដល់សិស្សទាំងនោះទៅដល់ «ពេលវេលាចុងបញ្ចប់» នៅឆ្នាំ ១៧៩៨។ ចាប់ពីទីនោះ ព្រះយេស៊ូវចាប់ផ្តើមបញ្ជាក់អំពី «ទីសំគាល់» ដែលពាក់ព័ន្ធនឹងចលនាមីឡឺរ៉ាយ។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ហើយនឹងមានទីសម្គាល់នៅក្នុងព្រះអាទិត្យ និងក្នុងព្រះចន្ទ ហើយក្នុងផ្កាយទាំងឡាយ; ហើយនៅលើផែនដី នឹងមានសេចក្តីវេទនារបស់បណ្ដាជាតិសាសន៍ ទាំងមានសេចក្តីច្របូកច្របល់ផង; សមុទ្រ និងរលកនឹងគ្រហឹមឡើង; ចិត្តមនុស្សនឹងរសាយដោយសារសេចក្តីភ័យខ្លាច និងដោយសារការរង់ចាំមើលអ្វីៗដែលកំពុងមកលើផែនដីនេះ ដ្បិតអំណាចទាំងឡាយនៅស្ថានសួគ៌នឹងត្រូវរញ្ជួយ។ ហើយនៅពេលនោះ គេនឹងឃើញព្រះរាជបុត្រានៃមនុស្សយាងមកក្នុងពពកមួយ ដោយព្រះចេស្តា និងសិរីល្អដ៏មហិមា។ ហើយកាលណាអ្វីៗទាំងនេះចាប់ផ្តើមកើតមានឡើង នោះចូរងើបមុខឡើង ហើយលើកក្បាលអ្នកឡើងចុះ ដ្បិតសេចក្តីប្រោសលោះរបស់អ្នកជិតមកដល់ហើយ។ លូកា 21:25–28។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ព្រះយេស៊ូវមានបន្ទូលថា «នឹងមានទីសំគាល់» ហើយទ្រង់កំណត់ថាវាជាទីសំគាល់នៅក្នុងព្រះអាទិត្យ និងព្រះចន្ទ ហើយនៅក្នុងផ្កាយៗ ទាំងសេចក្តីវេទនារបស់បណ្ដាជាតិនានា អំណាចនៃស្ថានសួគ៌ត្រូវបានរំញ័រ ហើយបន្ទាប់មក ព្រះរាជបុត្រានៃមនុស្សយាងមកក្នុងពពកមួយ។ «ទីសំគាល់» ទាំងអស់នេះ បានសម្រេចឡើងនៅក្នុងប្រវត្តិសាស្ត្ររបស់ពួកមីល្លឺរ៉ាយ។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«សេចក្តីទំនាយ មិនត្រឹមតែទាយទុកជាមុនអំពីរបៀប និងគោលបំណងនៃការយាងមករបស់ព្រះគ្រីស្ទប៉ុណ្ណោះទេ ប៉ុន្តែថែមទាំងបង្ហាញទីសំគាល់ទាំងឡាយ ដែលមនុស្សត្រូវស្គាល់ថា ពេលនោះជិតមកដល់ហើយ។ ព្រះយេស៊ូវមានព្រះបន្ទូលថា៖ “នឹងមានទីសំគាល់នៅក្នុងព្រះអាទិត្យ ក្នុងព្រះច័ន្ទ និងក្នុងផ្កាយទាំងឡាយ”។ លូកា 21:25។ “ព្រះអាទិត្យនឹងងងឹតទៅ ព្រះច័ន្ទនឹងមិនបញ្ចេញពន្លឺរបស់វាទៀតទេ ហើយផ្កាយនៃស្ថានសួគ៌នឹងធ្លាក់ចុះ ព្រមទាំងអំណាចទាំងឡាយដែលនៅលើមេឃនឹងរញ្ជួយ។ រួចមក គេនឹងឃើញព្រះរាជបុត្រានៃមនុស្សយាងមកក្នុងពពក ដោយអំណាចយ៉ាងធំ និងសិរីល្អ”។ ម៉ាកុស 13:24–26។ អ្នកបើកសម្ដែងបានពិពណ៌នាដូច្នេះ អំពីទីសំគាល់ទីមួយដែលត្រូវកើតមានមុនការយាងមកជាលើកទីពីរថា៖ “មានការរញ្ជួយដីយ៉ាងខ្លាំងមួយ ហើយព្រះអាទិត្យបានក្លាយទៅជាខ្មៅដូចសំពត់ធ្មៃធ្វើពីរោម ហើយព្រះច័ន្ទទាំងមូលបានក្លាយទៅជាដូចឈាម”។ វិវរណៈ 6:12។»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«ទីសម្គាល់ទាំងនេះត្រូវបានឃើញមុនការបើកចូលសតវត្សទីដប់ប្រាំបួន។ ក្នុងការបំពេញតាមពាក្យទំនាយនេះ នៅក្នុងឆ្នាំ ១៧៥៥ មានការរញ្ជួយដីដ៏គួរឲ្យស្ញប់ស្ញែងបំផុតដែលធ្លាប់បានកត់ត្រា....»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«ម្ភៃប្រាំឆ្នាំបន្ទាប់មក បានលេចឡើងនូវទីសម្គាល់បន្ទាប់ដែលបានរំលឹកក្នុងទំនាយ គឺការងងឹតនៃព្រះអាទិត្យ និងព្រះចន្ទ។ អ្វីដែលធ្វើឲ្យការណ៍នេះកាន់តែគួរឲ្យកត់សម្គាល់នោះ គឺការពិតដែលថា ពេលវេលានៃការសម្រេចរបស់វា ត្រូវបានចង្អុលបង្ហាញយ៉ាងច្បាស់លាស់រួចហើយ។ ក្នុងការសន្ទនារបស់ព្រះអង្គសង្គ្រោះជាមួយសិស្សរបស់ទ្រង់លើភ្នំអូលីវ បន្ទាប់ពីបានពិពណ៌នាអំពីរយៈពេលដ៏យូរនៃការសាកល្បងសម្រាប់ព្រះវិហារ—គឺ 1260 ឆ្នាំនៃការបៀតបៀនដោយសម្តេចប៉ាប ដែលអំពីការនោះ ទ្រង់បានសន្យាថា វេទនាលំបាកនោះនឹងត្រូវបានបន្ថយខ្លី—ទ្រង់បានមានព្រះបន្ទូលអំពីព្រឹត្តិការណ៍ខ្លះៗដែលត្រូវកើតឡើងមុនការយាងមករបស់ទ្រង់ ហើយបានកំណត់ពេលវេលាដែលទីសម្គាល់ទីមួយក្នុងចំណោមព្រឹត្តិការណ៍ទាំងនេះ នឹងត្រូវបានឃើញថា៖ «ក្នុងថ្ងៃទាំងនោះ បន្ទាប់ពីវេទនាលំបាកនោះ ព្រះអាទិត្យនឹងងងឹត ហើយព្រះចន្ទនឹងមិនឲ្យពន្លឺរបស់វាឡើយ»។ ម៉ាកុស 13:24។ 1260 ថ្ងៃ ឬឆ្នាំ បានបញ្ចប់នៅឆ្នាំ 1798។ មួយភាគបួននៃសតវត្សរ៍មុននោះ ការបៀតបៀនបានស្ទើរតែបញ្ឈប់ទាំងស្រុង។ បន្ទាប់ពីការបៀតបៀននេះ តាមព្រះបន្ទូលរបស់ព្រះគ្រីស្ទ ព្រះអាទិត្យត្រូវតែងងឹត។ នៅថ្ងៃទី 19 ខែឧសភា ឆ្នាំ 1780 ទំនាយនេះបានសម្រេចឡើង....»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«ព្រះគ្រីស្ទបានបង្គាប់ប្រជារាស្ត្ររបស់ទ្រង់ឲ្យចាំយាមមើលទីសម្គាល់នៃការយាងមករបស់ទ្រង់ ហើយឲ្យអរសប្បាយនៅពេលពួកគេឃើញសញ្ញានៃព្រះមហាក្សត្ររបស់ពួកគេកំពុងយាងមក។ ទ្រង់មានព្រះបន្ទូលថា៖ “កាលណាការទាំងនេះចាប់ផ្តើមកើតឡើង នោះចូរមើលឡើង ហើយងើបក្បាលរបស់អ្នកឡើង ដ្បិតការប្រោសលោះរបស់អ្នកជិតមកដល់ហើយ។” ទ្រង់បានចង្អុលបង្ហាញអ្នកដើរតាមទ្រង់ទៅកាន់ដើមឈើទាំងឡាយដែលដុះពន្លកនៅរដូវវស្សា ហើយមានព្រះបន្ទូលថា៖ “កាលណាវាចេញស្លឹក នោះអ្នករាល់គ្នាឃើញ ហើយដឹងដោយខ្លួនឯងថា រដូវក្តៅជិតមកដល់ហើយ។ ដូច្នេះដែរ កាលណាអ្នករាល់គ្នាឃើញការទាំងនេះកើតឡើង ចូរដឹងថា នគរព្រះជិតមកដល់ហើយ។” លូកា 21:28, 30, 31។ The Great Controversy, 304, 306–308.»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ការអនុវត្តបីជាន់នៃរ៉ូមទាំងបី បញ្ជាក់ថា ក្នុងការជាន់ឈ្លីក្រុងយេរូសាឡឹមដោយរ៉ូមពហុទេវនិយម ហើយបន្ទាប់មកដោយរ៉ូមសម្តេចប៉ាប ការជាន់ឈ្លីទីបរិសុទ្ធ និងពួកពលបរិវារដោយរ៉ូមសម័យទំនើប ត្រូវបានតំណាងដោយរយៈពេលមួយ គឺទាំង១,២៦០ថ្ងៃ (រ៉ូមពហុទេវនិយម) ឬ១,២៦០ឆ្នាំទំនាយ (រ៉ូមសម្តេចប៉ាប)។ ១,២៦០ថ្ងៃនិមិត្តរូប (សែសិបពីរខែ) ដែលកំណត់សម្គាល់រយៈពេលនៃការបៀតបៀនរបស់រ៉ូមសម័យទំនើបលើប្រជាជនស្មោះត្រង់របស់ព្រះ នឹងមាននៅគ្រប់រយៈពេលនីមួយៗ ជាមួយនឹង «ទីសម្គាល់» តែមួយ ដែលកំណត់ពេលវេលានៃការរត់គេចខ្លួនសម្រាប់ពួកស្មោះត្រង់នៃរយៈពេលនោះ។ រយៈពេលទាំងបីនីមួយៗបញ្ចប់ដោយការលេចមកនៃ «ទីសម្គាល់» ជាច្រើន មិនមែនជា «ទីសម្គាល់» តែមួយ ដូចនៅដើមរយៈពេលនោះឡើយ។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«នៅពាក់កណ្តាលអធ្រាត្រនោះហើយ ដែលព្រះទ្រង់សម្ដែងព្រះចេស្តារបស់ទ្រង់សម្រាប់ការរំដោះប្រជារាស្ត្ររបស់ទ្រង់។ ព្រះអាទិត្យលេចឡើង ដោយបញ្ចេញពន្លឺក្នុងកម្លាំងដ៏ពេញបរិបូរណ៍របស់វា។ ទីសម្គាល់ និងការអស្ចារ្យទាំងឡាយកើតតាមមកជាបន្ទាប់យ៉ាងឆាប់រហ័ស។ មនុស្សអាក្រក់មើលឃើញទិដ្ឋភាពនោះដោយសេចក្ដីភ័យខ្លាច និងការភ្ញាក់ផ្អើល ខណៈដែលមនុស្សសុចរិតមើលឃើញទីសម្គាល់នៃការរំដោះរបស់ខ្លួនដោយអំណរដ៏គួរឲ្យគោរពកោតខ្លាច។ អ្វីៗទាំងអស់នៅក្នុងធម្មជាតិហាក់ដូចជាត្រូវបានបង្វែរចេញពីលំដាប់ធម្មតារបស់វា។ ខ្សែទឹកទាំងឡាយឈប់ហូរ។ ពពកខ្មៅក្រាស់ធ្ងន់ផុសឡើង ហើយប៉ះទង្គិចគ្នាទៅវិញទៅមក។ នៅកណ្តាលផ្ទៃមេឃដ៏កញ្ជ្រោលនោះ មានលំហមួយដ៏ភ្លឺច្បាស់ ពេញដោយសិរីល្អដែលមិនអាចពិពណ៌នាបាន ពីទីនោះមានព្រះសូរសៀងរបស់ព្រះ ដូចជាសំឡេងទឹកជាច្រើន កំពុងមានបន្ទូលថា៖ “សម្រេចហើយ”។ វិវរណៈ 16:17»។ មហាវិវាទ, 636។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សម័យនៃការវិនិច្ឆ័យបន្តផ្ទាល់លើស្ត្រីពេស្យានៃរ៉ូម ចាប់ផ្តើមដោយការលើកទង់សញ្ញាដែលបញ្ជាក់ថា ហ្វូងចៀមមួយទៀតរបស់ព្រះ ដែលនៅតែស្ថិតក្នុងបាប៊ីឡូន គួរតែរត់គេចចេញ។ សម័យនោះបញ្ចប់ដោយ «ទីសម្គាល់ និងការអស្ចារ្យ»។ សម័យនោះចាប់ផ្តើមដោយ «សំឡេងទីពីរ» នៃ វិវរណៈ ជំពូកដប់ប្រាំបី ហើយវាបញ្ចប់ដោយសំឡេងរបស់ព្រះ។ ជាក់ជាមិនខាន សំឡេងទីមួយ និងសំឡេងទីពីរ នៃ វិវរណៈ ជំពូកដប់ប្រាំបី គឺជាសំឡេងរបស់ព្រះគ្រីស្ទ។ សំឡេងទីមួយបញ្ជាក់ការចាប់ផ្តើមនៃការវិនិច្ឆ័យស៊ើបអង្កេតលើក្រុមជំនុំអាដវេនទីស្ទឡាវឌីសេរស់នៅ ហើយសំឡេងទីពីរបញ្ជាក់ការបញ្ចប់នៃសម័យនោះ ប៉ុន្តែជាមួយគ្នានោះផងដែរ វាក៏សម្គាល់ការចាប់ផ្តើមនៃការវិនិច្ឆ័យបន្តផ្ទាល់លើស្ត្រីពេស្យានៃរ៉ូម។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ប្រវត្តិសាស្ត្រទាំងមូលត្រូវបានគ្រប់គ្រងដោយសប្ដាហ៍ដែលព្រះគ្រីស្ទបានបញ្ជាក់សេចក្ដីសញ្ញា ហើយច្បាប់ថ្ងៃអាទិត្យដែលនឹងមកដល់ក្នុងពេលឆាប់នេះ ត្រូវបានបង្ហាញជានិមិត្តរូបថាជាសញ្ញាសំគាល់កណ្ដាល ដូចដែលឈើឆ្កាងបានបង្ហាញជានិមិត្តរូប។ ប្រវត្តិសាស្ត្រទាំងពីរនេះសុទ្ធតែមានហត្ថលេខារបស់អាល់ហ្វា និងអូមេហ្គា ដ្បិតការចាប់ផ្ដើម និងការបញ្ចប់ក្នុងប្រវត្តិសាស្ត្រនីមួយៗ ត្រូវបានតំណាងដោយព្រះសូរសៀងរបស់ព្រះ។ ពួកវាក៏តំណាងឲ្យសេចក្ដីពិតផងដែរ ពីព្រោះសញ្ញាសំគាល់កណ្ដាលគឺជាការបះបោររបស់ច្បាប់ថ្ងៃអាទិត្យ ហើយពាក្យហេប្រឺ “សេចក្ដីពិត” ត្រូវបានបង្កើតឡើងដោយអក្សរទីមួយ ទីដប់បី និងអក្សរចុងក្រោយនៃអក្ខរក្រមហេប្រឺ។ ព្រះសូរសៀងទីមួយនៅក្នុងវិវរណៈ ជំពូក ១៨ គឺជាព្រះសូរសៀងរបស់ព្រះគ្រីស្ទ ព្រះសូរសៀងចុងក្រោយគឺជាព្រះសូរសៀងរបស់ព្រះ ហើយព្រះសូរសៀងនៅកណ្ដាល ដែលក៏ជាព្រះសូរសៀងរបស់ព្រះដែរ នោះក៏ជាទីកន្លែងដែលការបះបោរនៃអក្សរទីដប់បី ត្រូវបានតំណាងដោយសត្វពីផែនដីដែល “និយាយ” ដូចជានាគ ដូចដែលបានបង្ហាញនៅក្នុងវិវរណៈ ជំពូក ទីដប់បី។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ទង់សញ្ញានៅពេលច្បាប់ថ្ងៃអាទិត្យដែលនឹងមកដល់ក្នុងពេលឆាប់ៗនេះ តំណាងឲ្យ «សញ្ញា» សម្រាប់ការរត់គេចខ្លួនរបស់អ្នកស្មោះត្រង់របស់ព្រះ ប៉ុន្តែវាក៏បញ្ជាក់ផងដែរថា ការចាប់ផ្តើមនៃរយៈពេលទំនាយដែលបញ្ចប់ដោយការលើកទង់សញ្ញាឡើង នោះក៏ត្រូវមាន «សញ្ញា» មួយដែរ។ «សញ្ញា» នោះគឺជាអ្វីដែលព្រះយេស៊ូវបានកំណត់ថាជាភស្តុតាងបង្ហាញថា ជំនាន់ចុងក្រោយនៃភពផែនដីបានមកដល់ហើយ។ នៅក្នុងលូកា ជំពូក ២១ ពួកសិស្សបានសួរថា តើព្រះគ្រីស្ទមានព្រះបន្ទូលមានន័យដូចម្តេច នៅពេលដែលទ្រង់បានបញ្ជាក់ថា ព្រះវិហារនឹងត្រូវបំផ្លាញ។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ហើយពួកគេបានទូលសួរព្រះអង្គថា «លោកគ្រូ អ្វីៗទាំងនេះនឹងកើតឡើងនៅពេលណា? ហើយនឹងមានទីសម្គាល់អ្វី នៅពេលដែលអ្វីៗទាំងនេះជិតនឹងកើតឡើង?» លូកា 21:7។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ហើយព្រះយេស៊ូទ្រង់ក៏ចាប់ផ្ដើមបញ្ជាក់អំពីប្រវត្តិសាស្ត្រដែលនាំទៅដល់ឆ្នាំ 70 នៅពេលដែលព្រះវិហារ និងទីក្រុងនឹងត្រូវបានបំផ្លាញ ហើយបន្តទៅដល់ខទីម្ភៃបួន ដែលទ្រង់បញ្ជាក់ថា នៅពេលណា «គ្រា» របស់សាសន៍ដទៃនឹងបានសម្រេចពេញលេញ។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ហើយពួកគេនឹងដួលដោយមុខដាវ ហើយនឹងត្រូវនាំទៅជាឈ្លើយសឹកក្នុងគ្រប់ជាតិទាំងអស់; ហើយក្រុងយេរូសាឡឹមនឹងត្រូវសាសន៍ដទៃជាន់ឈ្លី រហូតដល់គ្រាកំណត់របស់សាសន៍ដទៃបានបំពេញគ្រប់លក្ខណ៍។ លូកា 21:24។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គំនិតដែលថា ខនេះកំពុងសំដៅទៅលើក្រុងយេរូសាឡឹមតាមន័យពិត គឺផ្អែកលើភាពល្ងង់ខាងទេវវិទ្យាបែបកាតូលិកដែលហៅថា អនាគតនិយម (futurism) ដែលយកនិមិត្តរូបទៅអនុវត្តតាមន័យពិត ហើយដាក់ការសម្រេចនៃទំនាយទាំងឡាយទាំងស្រុងឲ្យកើតឡើងតែនៅចុងបញ្ចប់នៃលោកិយប៉ុណ្ណោះ។ ការវាយប្រហារលើការអនុវត្តត្រឹមត្រូវនៃខនេះ បានក្លាយជាការវាយប្រហារដ៏ធំមួយរបស់សាតាំង តាមរយៈការអានគម្ពីរសញ្ញាថ្មីទាំងមូល។ ក្រុងយេរូសាឡឹមតាមន័យពិត បានឈប់ធ្វើជានិមិត្តរូបនៃយេរូសាឡឹមខាងទំនាយ តាំងពីសម័យព្រះគ្រីស្ទមក នៅពេលដែលទំនាយតាមន័យពិតបានបម្លែងការអនុវត្តខាងវិញ្ញាណ។ ការបើកសម្ដែងនេះ គឺជាសេចក្តីបង្រៀនដ៏សំខាន់មួយ ដែលសាវកប៉ុលបានបង្កើតឡើង។ ការជាន់ឈ្លីក្រុងយេរូសាឡឹម សម្គាល់អំឡុងពេលមួយពាន់ពីររយហុកសិបឆ្នាំនៃភាពងងឹតក្រោមអំណាចប៉ាប ចាប់ពីឆ្នាំ 538 ដល់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ប៉ុន្តែទីលានដែលនៅខាងក្រៅព្រះវិហារ ចូរទុកវាចេញទៅ កុំវាស់វានោះឡើយ ដ្បិតវាត្រូវបានប្រគល់ឲ្យសាសន៍ដទៃហើយ; ហើយពួកគេនឹងជាន់ឈ្លីទីក្រុងបរិសុទ្ធអស់រយៈពេលសែសិបពីរខែ។ វិវរណៈ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ក្រុងយេរូសាឡឹមក្នុងព្រះបន្ទូលទំនាយបានឈប់ជានិមិត្តសញ្ញានៃទីក្រុងដែលបានជ្រើសតាំងនៅពេលឈើឆ្កាង។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«មានមនុស្សជាច្រើនណាស់ដែលមានអារម្មណ៍ថា ការដើរលើដីនៃក្រុងយេរូសាឡិមបុរាណ គឺជាការល្អមួយ ហើយជំនឿរបស់ពួកគេនឹងត្រូវបានពង្រឹងយ៉ាងខ្លាំងដោយការទៅទស្សនាទីកន្លែងទាំងឡាយនៃជីវិត និងមរណភាពរបស់ព្រះអង្គសង្គ្រោះ។ ប៉ុន្តែក្រុងយេរូសាឡិមបុរាណ នឹងមិនក្លាយជាទីកន្លែងបរិសុទ្ធឡើយ ដរាបណាវាមិនទាន់ត្រូវបានសម្អាតដោយភ្លើងចម្រាញ់ពីស្ថានសួគ៌»។ Review and Herald, June 9,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បន្ទាប់ពីព្រះយេស៊ូវបានដឹកនាំពួកសិស្សទៅដល់សម័យចុងបញ្ចប់នៅឆ្នាំ 1798 ក្នុងខទីម្ភៃបួនរួចមក ទ្រង់ក៏បានណែនាំសម័យមីល្លឺរ៉ាយ ដែលការប្រកាសរបស់ទេវតាទីមួយបានចូលមកក្នុងប្រវត្តិសាស្ត្រ។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ហើយនឹងមានទីសម្គាល់នៅក្នុងព្រះអាទិត្យ និងនៅក្នុងព្រះចន្ទ និងនៅក្នុងផ្កាយទាំងឡាយ; ហើយនៅលើផែនដី នឹងមានសេចក្តីវេទនារបស់បណ្ដាជាតិសាសន៍ទាំងឡាយ ព្រមទាំងសេចក្តីច្របូកច្របល់; សមុទ្រ និងរលកនឹងគ្រហឹមឡើង; ចិត្តមនុស្សនឹងសន្លប់ទៅដោយសេចក្តីភ័យខ្លាច និងដោយការទន្ទឹងមើលអ្វីៗទាំងនោះ ដែលកំពុងមកលើផែនដី ដ្បិតអំណាចទាំងឡាយនៅស្ថានសួគ៌នឹងត្រូវរញ្ជួយ។ រួចមក គេនឹងឃើញព្រះរាជបុត្រានៃមនុស្សយាងមកក្នុងពពកមួយ ដោយព្រះចេស្តា និងសិរីល្អដ៏ធំ។ កាលណាការទាំងនេះចាប់ផ្តើមកើតមានឡើង នោះចូរងើបមុខឡើង ហើយលើកក្បាលរបស់អ្នកឡើងចុះ ព្រោះសេចក្តីប្រោសលោះរបស់អ្នករាល់គ្នាជិតមកដល់ហើយ។ លូកា 21:25–28។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សញ្ញាទាំងឡាយដែលបាននាំមុខប្រវត្តិសាស្ត្ររបស់ពួកមីឡឺរ៉ាយ ត្រូវបានសម្រេចឡើងស្របតាមព្រះចេស្តានៃព្រះបន្ទូលរបស់ព្រះ ដែលមិនដែលបរាជ័យឡើយ។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«ទីសម្គាល់ទាំងឡាយនៅក្នុងព្រះអាទិត្យ ព្រះចន្ទ និងផ្កាយ ត្រូវបានសម្រេចហើយ»។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យើងនឹងបន្តលូកាជំពូកម្ភៃមួយ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«នៅថ្ងៃទី 16 ខែធ្នូ ឆ្នាំ 1848 ព្រះអម្ចាស់បានប្រទានឲ្យខ្ញុំឃើញទិដ្ឋភាពមួយអំពីការញ័ររញ្ជួយនៃអំណាចទាំងឡាយនៅស្ថានសួគ៌។ ខ្ញុំបានឃើញថា កាលណាព្រះអម្ចាស់មានព្រះបន្ទូលថា “ស្ថានសួគ៌” ក្នុងការប្រទានទីសម្គាល់ដែលបានកត់ត្រាទុកដោយ ម៉ាថាយ, ម៉ាកុស, និង លូកា នោះព្រះអង្គមានន័យថាស្ថានសួគ៌ពិតប្រាកដ ហើយកាលណាព្រះអង្គមានព្រះបន្ទូលថា “ផែនដី” នោះព្រះអង្គមានន័យថាផែនដីពិតប្រាកដ។ អំណាចទាំងឡាយនៃស្ថានសួគ៌គឺ ព្រះអាទិត្យ, ព្រះចន្ទ, និងផ្កាយទាំងឡាយ។ វាគ្រប់គ្រងនៅក្នុងស្ថានសួគ៌។ អំណាចទាំងឡាយនៃផែនដី គឺអ្នកទាំងឡាយដែលគ្រប់គ្រងលើផែនដី។ អំណាចទាំងឡាយនៃស្ថានសួគ៌នឹងត្រូវបានញ័ររញ្ជួយដោយព្រះសូរនៃព្រះ។ បន្ទាប់មក ព្រះអាទិត្យ, ព្រះចន្ទ, និងផ្កាយទាំងឡាយ នឹងត្រូវបានផ្លាស់ទីចេញពីទីកន្លែងរបស់វា។ វានឹងមិនបាត់បង់ទៅឡើយ ប៉ុន្តែនឹងត្រូវបានញ័ររញ្ជួយដោយព្រះសូរនៃព្រះ។»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«ពពកងងឹតធ្ងន់ៗបានកើតឡើង ហើយប៉ះទង្គិចគ្នាទៅវិញទៅមក។ អាកាសធាតុបានបែកចេញ ហើយរមៀលថយក្រោយ; បន្ទាប់មក យើងអាចមើលឡើងទៅតាមចន្លោះបើកចំហនៅក្នុង Orion ដែលសំឡេងរបស់ព្រះបានចេញមកពីទីនោះ។ ទីក្រុងបរិសុទ្ធនឹងចុះមកតាមចន្លោះបើកចំហនោះ។ ខ្ញុំបានឃើញថា ឥឡូវនេះ អំណាចនានានៅលើផែនដីកំពុងត្រូវបានរញ្ជួយ ហើយព្រឹត្តិការណ៍ទាំងឡាយកើតមកតាមលំដាប់។ សង្គ្រាម និងដំណឹងអំពីសង្គ្រាម ដាវ ទុរ្ភិក្ស និងជំងឺរាតត្បាត ជាដំបូងនឹងរញ្ជួយអំណាចនានានៅលើផែនដី បន្ទាប់មក សំឡេងរបស់ព្រះនឹងរញ្ជួយព្រះអាទិត្យ ព្រះចន្ទ និងផ្កាយទាំងឡាយ ហើយផែនដីនេះផងដែរ។ ខ្ញុំបានឃើញថា ការរញ្ជួយនៃអំណាចទាំងឡាយនៅអឺរ៉ុប មិនមែនដូចដែលអ្នកខ្លះបង្រៀនថា ជាការរញ្ជួយនៃអំណាចទាំងឡាយនៅស្ថានសួគ៌ទេ ប៉ុន្តែវាជាការរញ្ជួយនៃប្រជាជាតិនានាដែលកំពុងកំហឹង។»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លេខមួយរយដប់ប្រាំបួន</dc:title>
  <dc:subject>សារៈសំខាន់ទំនាយនៃសញ្ញាសម្គាល់ប្រវត្តិសាស្ត្រ៖ ការយល់ដឹងអំពីថ្ងៃចុងក្រោយតាមរយៈនិមិត្តសញ្ញាព្រះគម្ពីរ</dc:subject>
  <dc:creator>Jeff Pippenger</dc:creator>
  <cp:keywords/>
  <dc:description>Generated by ArticleDigger from daniel\119_daniel.json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