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— លេខដប់មួយ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សេចក្តីសាកល្បងខាងព្យាការីក្នុងសេចក្តីងងឹត និងការកើនឡើងនៃរូបភាពសត្វនោះ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2023-12-06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ជំពូកទីមួយនៃព្រះគម្ពីរដានីយ៉ែល តំណាងឲ្យសាររបស់ទេវតាទីមួយ ហើយជំពូកទីពីរ តំណាងឲ្យសាររបស់ទេវតាទីពីរ។ ក្នុងនិមិត្តសញ្ញាព្យាករណ៍ សារទីមួយគឺឲ្យកោតខ្លាចព្រះ សារទីពីរគឺឲ្យថ្វាយសិរីល្អដល់ព្រះ ហើយសារទីបីកំណត់អត្តសញ្ញាណម៉ោងនៃការជំនុំជម្រះ។ មុននឹងយើងចូលទៅកាន់ជំពូកទីពីរនៃព្រះគម្ពីរដានីយ៉ែលដោយផ្ទាល់ នោះត្រូវការការរំលឹកឡើងវិញបន្តិចសិន។ សាររបស់ទេវតាទីពីរ ជាសំខាន់ បញ្ជាក់អំពីការធ្លាក់ចុះរបស់បាប៊ីឡូន។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ហើយមានទេវតាមួយទៀតតាមមក ដោយនិយាយថា «បាប៊ីឡូនបានដួលរលំហើយ បានដួលរលំហើយ គឺជាទីក្រុងធំនោះ ពីព្រោះនាងបានធ្វើឲ្យគ្រប់ជាតិសាសន៍ទាំងអស់ផឹកស្រានៃសេចក្តីក្រោធនៃអំពើប្រាសចាកសីលធម៌របស់នាង»។ វិវរណៈ 14:8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ទេវតាទីពីរកំណត់ការដួលរលំរបស់បាប៊ីឡូនថាជាការពិតដែលនាងបានធ្វើឲ្យ «ប្រជាជាតិទាំងអស់ផឹកស្រានៃសេចក្ដីកំហឹងនៃអំពើប្រាសចាករបស់នាង»។ ការដួលរលំរបស់នាងគឺជាការឆ្លើយតបចំពោះអំពើប្រាសចាកដែលនាងបានប្រព្រឹត្តជាមួយនឹងប្រជាជាតិទាំងអស់។ អំពើប្រាសចាកនោះកើតឡើងតាមរយៈសេចក្ដីបង្រៀនខុសរបស់នាង ដែលត្រូវបានតំណាងជា «ស្រា»។ ព្រះវិហារកាតូលិកត្រូវបានបង្កប់ឡើងដោយសេចក្ដីបង្រៀនខុសជាច្រើន ប៉ុន្តែសេចក្ដីបង្រៀនខុសដែលពាក់ព័ន្ធដោយផ្ទាល់នឹងការដួលរលំរបស់នាង គឺសេចក្ដីបង្រៀនខុសដែលបង្កើត «សេចក្ដីកំហឹង» របស់នាង។ សេចក្ដីបង្រៀននោះគឺជាការរួមបញ្ចូលគ្នារវាងព្រះវិហារ និងរដ្ឋ ដោយព្រះវិហារជាអ្នកគ្រប់គ្រងលើទំនាក់ទំនងនោះ។ សេចក្ដីកំហឹងរបស់ព្រះវិហារកាតូលិក គឺជាការបៀតបៀនរបស់នាងចំពោះអស់អ្នកដែលនាងកំណត់ថាជាពួកប្រកាន់ទំនាស់។ សេចក្ដីកំហឹងរបស់នាងត្រូវបានអនុវត្តឡើងដោយអំពើប្រាសចាករបស់នាងជាមួយនឹងស្ដេចទាំងឡាយនៃផែនដី។ បើគ្មានការភ្ជាប់ទំនាក់ទំនងជាមួយ និងការគ្រប់គ្រងលើស្ដេចទាំងឡាយនៃផែនដីទេ នាងនឹងមិនមានសមត្ថភាពក្នុងការបៀតបៀនអស់អ្នកដែលនាងកំណត់ថាជាពួកប្រកាន់ទំនាស់នោះឡើយ។ ដូច្នេះ ការដួលរលំលើកទីពីររបស់នាង គឺជាការសម្គាល់ចំណុចមួយនៅអនាគត ពេលដែលនាងអាចអនុវត្តសេចក្ដីកំហឹងរបស់នាងម្តងទៀត ដូចដែលនាងបានធ្វើនៅអតីតកាល គឺជាអ្វីដែលកើតឡើងដោយអំពើប្រាសចាករបស់នាងជាមួយនឹងស្ដេចទាំងឡាយនៃផែនដី។ ស្ដេចទាំងឡាយនៃផែនដីចូលទៅក្នុងទំនាក់ទំនងខុសច្បាប់នោះ ដោយផឹកការកុហករបស់នាង។ ការដួលរលំរបស់បាប៊ីឡូនត្រូវបានប្រកាសជាលើកចុងក្រោយនៅក្នុងវិវរណៈ ជំពូក ១៨។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បន្ទាប់ពីការទាំងនេះ ខ្ញុំបានឃើញទេវតាមួយផ្សេងទៀត ចុះមកពីស្ថានសួគ៌ មានអំណាចយ៉ាងធំ ហើយផែនដីត្រូវបានបំភ្លឺដោយសិរីល្អរបស់គាត់។ ហើយគាត់បានស្រែកដោយខ្លាំងជាទីបំផុត ដោយសំឡេងដ៏មានឥទ្ធិពលថា បាប៊ីឡូនដ៏ធំបានដួលរលំហើយ បានដួលរលំហើយ ហើយបានក្លាយជាទីលំនៅរបស់អារក្ស និងជាកន្លែងឃុំឃាំងនៃវិញ្ញាណអាក្រក់គ្រប់យ៉ាង និងជាទ្រុងនៃសត្វស្លាបមិនស្អាត និងគួរឲ្យស្អប់ខ្ពើមគ្រប់ប្រភេទ។ ដ្បិត ប្រជាជាតិទាំងអស់បានផឹកស្រានៃសេចក្ដីក្រោធនៃអំពើប្រាសចាកសីលធម៌របស់នាង ហើយស្តេចទាំងឡាយនៅលើផែនដីបានប្រព្រឹត្តអំពើប្រាសចាកសីលធម៌ជាមួយនាង ហើយពាណិជ្ជករទាំងឡាយនៅលើផែនដីបានក្លាយជាអ្នកមានដោយសារភាពសម្បូរបែបនៃសេចក្ដីប្រណីតរបស់នាង។ ហើយខ្ញុំបានឮសំឡេងមួយផ្សេងទៀតពីស្ថានសួគ៌ ពោលថា ប្រជារាស្ត្ររបស់អញអើយ ចូរចេញពីនាងមក ដើម្បីកុំឲ្យអ្នករាល់គ្នាមានចំណែកក្នុងអំពើបាបរបស់នាង ហើយដើម្បីកុំឲ្យអ្នករាល់គ្នាទទួលទណ្ឌកម្មរបស់នាង។ ដ្បិត អំពើបាបរបស់នាងបានឡើងដល់ស្ថានសួគ៌ ហើយព្រះបាននឹកចាំអំពើទុច្ចរិតរបស់នាង។ ចូរសងនាងដូចជានាងបានសងដល់អ្នករាល់គ្នា ហើយចូរទ្វេដងដល់នាងតាមអំពើរបស់នាង៖ ក្នុងពែងដែលនាងបានចាក់ពេញ ចូរចាក់ឲ្យនាងទ្វេដង។ វិវរណៈ 18:1–6។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ពែងនៃការសាកល្បងរបស់ក្រុមជំនុំកាតូលិកបានបញ្ចប់នៅឆ្នាំ 1798 ប៉ុន្តែនាងនឹងធ្វើឡើងវិញនូវការបៀតបៀនដែលនាងបានប្រព្រឹត្តក្នុងយុគងងឹត ក្នុងវិបត្តិនៃច្បាប់ថ្ងៃអាទិត្យដែលនឹងមកដល់ឆាប់ៗនេះ។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ប៉ុន្តែ ខ្ញុំមានសេចក្ដីប្រឆាំងនឹងអ្នកបន្តិច ព្រោះអ្នកអនុញ្ញាតឲ្យស្ត្រីនោះ គឺយេសាបិល ដែលហៅខ្លួនថាជាហោរាការីនី បង្រៀន ហើយបញ្ឆោតពួកអ្នកបម្រើរបស់ខ្ញុំ ឲ្យប្រព្រឹត្តអំពើប្រាសចាកសីលធម៌ និងបរិភោគរបស់ដែលបានថ្វាយដល់រូបព្រះ។ ខ្ញុំបានទុកពេលឲ្យនាងប្រែចិត្តពីអំពើប្រាសចាកសីលធម៌របស់នាងដែរ ប៉ុន្តែនាងមិនព្រមប្រែចិត្តឡើយ។ មើល៍ ខ្ញុំនឹងបោះនាងទៅលើគ្រែ ហើយអស់អ្នកដែលប្រព្រឹត្តអំពើកំផិតជាមួយនាង ទៅក្នុងសេចក្ដីវេទនាយ៉ាងខ្លាំង លើកលែងតែពួកគេប្រែចិត្តពីអំពើរបស់ខ្លួន។ វិវរណៈ ២:២០–២២។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នាងត្រូវបានប្រទានពេលមួយពាន់ពីររយហុកសិបឆ្នាំឲ្យប្រែចិត្ត ហើយនាងបានបដិសេធ។ រយៈពេលបីឆ្នាំកន្លះនៃភាពរាំងស្ងួត ដែលនាំទៅដល់ភ្នំកើម៉ែល ត្រូវបានប្រទានដល់យេសេបិលឲ្យប្រែចិត្ត ប៉ុន្តែនាងក៏បានបដិសេធដែរ។ នៅពេលច្បាប់ថ្ងៃអាទិត្យដែលនឹងមកដល់ឆាប់ៗនេះនៅសហរដ្ឋអាមេរិក ស្តេចដំបូងនៃស្តេចទាំងឡាយនៅលើផែនដី ដែលប្រព្រឹត្តអំពើសហាយស្មន់ជាមួយនាងនៅថ្ងៃចុងក្រោយ គឺសហរដ្ឋអាមេរិក ជាសត្វពីផែនដីនៃវិវរណៈ ជំពូក 13។ នៅពេលនោះ ពែងនៃរយៈពេលសាកល្បងរបស់វា បានពេញលេញហើយ។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«ប្រទេសដែលអស្ចារ្យបំផុត និងទទួលព្រះគុណជាទីពេញពេញជាងគេនៅលើផែនដី គឺសហរដ្ឋអាមេរិក។ ព្រះហឫទ័យប្រកបដោយព្រះគុណបានការពារប្រទេសនេះ ហើយបានចាក់បង្ហូរព្រះពរដ៏ប្រសើរបំផុតនៃស្ថានសួគ៌លើនាង។ នៅទីនេះ អស់អ្នកដែលត្រូវបៀតបៀន និងត្រូវសង្កត់សង្កិនបានរកឃើញជម្រក។ នៅទីនេះ សេចក្តីជំនឿគ្រីស្ទានក្នុងភាពបរិសុទ្ធរបស់វា ត្រូវបានបង្រៀន។ ប្រជាជននេះបានទទួលពន្លឺដ៏ធំ និងព្រះមេត្តាករុណាដែលគ្មានអ្វីប្រៀបផ្ទឹមបាន។ ប៉ុន្តែ អំណោយទានទាំងនេះត្រូវបានតបស្នងវិញដោយអកតញ្ញូ និងការភ្លេចព្រះ។ ព្រះអង្គដ៏អនន្តរក្សាទុកបញ្ជីគណនាជាមួយនឹងបណ្តាប្រជាជាតិទាំងឡាយ ហើយទោសកំហុសរបស់ពួកគេត្រូវបានកំណត់តាមសមាមាត្រនៃពន្លឺដែលបានបដិសេធ។ ឥឡូវនេះ កំណត់ត្រាដ៏គួរឲ្យភ័យខ្លាចមួយឈរនៅក្នុងបញ្ជីកំណត់ត្រានៃស្ថានសួគ៌ប្រឆាំងនឹងប្រទេសរបស់យើង; ប៉ុន្តែ ឧក្រិដ្ឋកម្មដែលនឹងបំពេញពេញវិធាននៃអំពើទុច្ចរិតរបស់នាង គឺការធ្វើឲ្យក្រឹត្យវិន័យរបស់ព្រះជាមោឃៈ។»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«រវាងច្បាប់របស់មនុស្ស និងបញ្ញត្តិរបស់ព្រះយេហូវ៉ា នឹងកើតមានជម្លោះដ៏ធំចុងក្រោយនៃវិវាទរវាងសេចក្តីពិត និងកំហុស។ ឥឡូវនេះ យើងកំពុងចូលទៅក្នុងសមរភូមិនេះហើយ—ជាសមរភូមិមួយមិនមែនរវាងក្រុមជំនុំប្រជែងគ្នា ដើម្បីដណ្ដើមអធិបតេយ្យភាពនោះទេ ប៉ុន្តែរវាងសាសនានៃព្រះគម្ពីរ និងសាសនានៃរឿងព្រេង និងប្រពៃណី។ ភ្នាក់ងារទាំងឡាយដែលនឹងរួមគ្នាប្រឆាំងនឹងសេចក្តីពិត និងសេចក្តីសុចរិត ក្នុងការតស៊ូនេះ កំពុងបំពេញកិច្ចការរបស់ខ្លួនយ៉ាងសកម្មឥឡូវនេះ»។ Spirit of Prophecy, volume 4, 398.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នៅពេលច្បាប់ថ្ងៃអាទិត្យត្រូវបានអនុវត្ត នោះសញ្ញារបស់សត្វតិរច្ឆានក៏ត្រូវបានបង្ខំឲ្យទទួលដែរ ដូច្នេះហើយ «ធ្វើឲ្យក្រឹត្យវិន័យរបស់ព្រះក្លាយជាឥតអានុភាព»។ មុនពេលច្បាប់ថ្ងៃអាទិត្យមកដល់ រូបសំណាករបស់សត្វតិរច្ឆានត្រូវបានបង្កើតឡើងនៅក្នុងសហរដ្ឋអាមេរិក។ ច្បាប់ថ្ងៃអាទិត្យមកដល់នៅចំណុចមួយនៃពេលវេលា ប៉ុន្តែការបង្កើតរូបសំណាករបស់សត្វតិរច្ឆានគឺជារយៈពេលមួយនៃពេលវេលា។ រយៈពេលនោះគឺជារយៈពេលព្យាករណ៍ ដែលត្រូវបានតំណាងដោយអាយុកាលរបស់ដានីយ៉ែល ដូចដែលត្រូវបានតំណាងដោយចិតសិបឆ្នាំនៃការជាប់ជាឈ្លើយនៅក្នុងដានីយ៉ែល ជំពូកទីមួយ។ ចិតសិបឆ្នាំនោះបានចាប់ផ្តើមជាមួយយេហូយ៉ាគីម ដែលជានិមិត្តរូបនៃពេលដែលសារទីមួយត្រូវបានប្រទានអំណាចនៅថ្ងៃទី 11 ខែកញ្ញា ឆ្នាំ 2001 ហើយបានបញ្ចប់ដោយការធ្វើឲ្យក្រឹត្យវិន័យរបស់ព្រះក្លាយជាឥតអានុភាព ដូចដែលត្រូវបានតំណាងដោយ «ព្រះរាជក្រឹត្យ» របស់ស៊ីរូស។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ប្រវត្តិជីវិតព្យាការីរយៈពេលចិតសិបឆ្នាំរបស់ដានីយ៉ែល ជានិមិត្តសញ្ញានៃបន្ទាត់ព្យាករណ៍ជាច្រើន។ វាតំណាងឲ្យពេលវេលានៃការបោះត្រារបស់មួយរយសែសិបបួនពាន់នាក់។ វាតំណាងឲ្យដំណើរការសាកល្បងបីជំហាន ដែលត្រូវបានបង្ហាញក្នុងទេវតាបីរូបនៃ វិវរណៈ 14 ហើយតំណាងឲ្យរចនាសម្ព័ន្ធនៃពាក្យហេព្រើរ «សេចក្តីពិត»។ វាតំណាងឲ្យការបរិសុទ្ធកូនចៅរបស់លេវី ដែលត្រូវបានសម្រេចដោយអ្នកនាំសារនៃសេចក្តីសញ្ញា។ វាត្រូវបានតំណាងដោយព្រះគ្រីស្ទសម្អាតព្រះវិហារពីរដង។ វាត្រូវបានតំណាងដោយការក្បត់ជំនឿរីកចម្រើនជាបន្តបន្ទាប់នៅក្នុងក្រុងយេរូសាឡិម ក្នុង អេសេគាល ជំពូក 8 និង 9។ វាក៏តំណាងឲ្យប្រវត្តិសាស្ត្រដែលរូបសំណាករបស់សត្វសាហាវត្រូវបានបង្កើតឡើងនៅសហរដ្ឋអាមេរិកផងដែរ។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រូបសំណាកនៃសត្វក៏ត្រូវបានតំណាងផងដែរដោយអំពើផិតក្បត់របស់យេសេបិលជាមួយអ័ហាប់ អំពើផិតក្បត់របស់ហេរ៉ូឌជាមួយហេរ៉ូឌាស កូនគោមាសនៃការបះបោររបស់អើរ៉ុន ព្រះវិហារក្លែងក្លាយពីរសម្រាប់ការថ្វាយបង្គំរបស់យេរ៉ូបោម ដែលស្ថិតនៅបេថែល និងដាន ព្រមទាំងពួកហោរារបស់បាល និងពួកហោរារបស់អាស្ថារូត ក្នុងរឿងភ្នំកើមែល។ និយមន័យតែមួយគត់នៃរូបសំណាកនៃសត្វ នៅក្នុងសំណេររបស់ Ellen White គឺជាការរួមបញ្ចូលគ្នារវាងព្រះវិហារ និងរដ្ឋ ដោយព្រះវិហារជាអ្នកគ្រប់គ្រងទំនាក់ទំនងនោះ។ បញ្ហានៃព្រះវិហារដែលគ្រប់គ្រងលើរដ្ឋនោះ គឺជាសារសំខាន់នៃអ្វីដែលឯកសារបរិសុទ្ធ ដែលជារដ្ឋធម្មនុញ្ញនៃសហរដ្ឋអាមេរិក ត្រូវបានរៀបចំឡើងដើម្បីការពារមិនឲ្យកើតមាន។ នៅពេលគោលការណ៍នៃការបំបែកព្រះវិហារចេញពីរដ្ឋ ត្រូវបានសត្វផែនដីបោះបង់ចោល តាមរយៈច្បាប់ថ្ងៃអាទិត្យដែលនឹងមកដល់ក្នុងពេលឆាប់ៗ នោះសហភាពពេញលេញរវាងព្រះវិហារ និងរដ្ឋ នៅក្នុងសហរដ្ឋអាមេរិក នឹងត្រូវបានសម្រេចឡើង។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ចាប់ពីថ្ងៃទី ១១ ខែកញ្ញា ឆ្នាំ ២០០១ រហូតដល់ច្បាប់ថ្ងៃអាទិត្យនៅសហរដ្ឋអាមេរិក មានការសាកល្បងដែលអាចមើលឃើញបានមួយ ដែលផ្អែកលើការដែលសិស្សនៃទំនាយទទួលស្គាល់ការកកើតឡើងនៃរូបសត្វ។ ឥឡូវនេះ យើងស្ថិតនៅជិតចុងបំផុតនៃដំណើរការនោះហើយ។ ក្នុងដំណើរការនៃការបង្កើតរូបសត្វ មានចលនាជាច្រើនដែលរួមចំណែកដល់ការអភិវឌ្ឍពេញលេញនៅពេលច្បាប់ថ្ងៃអាទិត្យ ដែលជាកន្លែងសញ្ញាសត្វត្រូវបានបង្ខំឲ្យអនុវត្ត។ មានទាំងចលនានយោបាយ ចលនាសាសនា ចលនាសង្គម និងចលនាហិរញ្ញវត្ថុ។ សូមកត់សម្គាល់ព្រឹត្តិការណ៍ទាំងឡាយដែលត្រូវបានយោងភ្ជាប់ជាមួយនឹងការបង្កើតរូបសត្វ នៅក្នុងអត្ថបទខាងក្រោម។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«ឥឡូវនេះ ការរៀបចំទាំងឡាយកំពុងតែរីកចម្រើនទៅមុខ ហើយចលនានានាកំពុងតែប្រព្រឹត្តទៅ ដែលនឹងនាំឲ្យមានការបង្កើតរូបតំណាងមួយសម្រាប់សត្វសាហាវ។ ព្រឹត្តិការណ៍នានានឹងត្រូវបានបង្កឡើងនៅក្នុងប្រវត្តិសាស្ត្រនៃផែនដី ដែលនឹងបំពេញការព្យាករណ៍នៃទំនាយសម្រាប់ថ្ងៃចុងក្រោយទាំងនេះ» The Seventh-day Adventist Bible Commentary, volume 7, 976.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ការបង្កើតរូបសត្វសាហាវ ពាក់ព័ន្ធនឹងការរៀបចំដែលកំពុងរីកចម្រើនមួយ ដែលរួមបញ្ចូលទាំង «ព្រឹត្តិការណ៍» និង «ចលនា» ទាំងពីរ ក្នុងទម្រង់ពហុវចនៈ។ ប្រវត្តិសាស្ត្រដែលត្រូវបានតំណាងដោយការជាប់ជាឈ្លើយរយៈពេលចិតសិបឆ្នាំរបស់ដានីយ៉ែល បានចាប់ផ្តើមដោយយេហូយ៉ាគីម ហើយបានបញ្ចប់ដោយព្រះរាជក្រឹត្យរបស់ស៊ីរុស។ ព្រះយេស៊ូវប្រើការចាប់ផ្តើមនៃរឿងមួយ ដើម្បីបង្ហាញពីចុងបញ្ចប់នៃរឿងមួយ ហើយមាន «ព្រះរាជក្រឹត្យ» មួយ ដែលតំណាងឲ្យការចាប់ផ្តើមនៃរយៈពេលដែលចិតសិបឆ្នាំព្យាករណ៍របស់ដានីយ៉ែលជាគំរូជាមុន។ «ព្រះរាជក្រឹត្យ» នោះ គឺជា USA Patriot Act ដែលត្រូវបានដាក់មូលដ្ឋានជាសាធារណៈលើការវាយប្រហាររបស់សាសនាឥស្លាមនៃវេទនាទីបី។ ប៉ុន្តែមិនដូចបទបញ្ជាប្រតិបត្តិផ្តាច់ការរបស់ Abraham Lincoln ក្នុងសង្គ្រាមស៊ីវិល ឬរបស់ Franklin Roosevelt ក្នុងសង្គ្រាមលោកលើកទីពីរទេ Patriot Act នៅតែមានអានុភាពជាធរមាន ហើយទំនងជានឹងត្រូវបានពង្រឹង និងស្ថិតស្ថេរឡើងថែមទៀត ខណៈដែលអំពើសត្រូវជាមួយសាសនាឥស្លាមសកលកាន់តែកើនឡើង។ បទបញ្ជាប្រតិបត្តិទាំងនៅក្នុងសង្គ្រាមស៊ីវិល និងសង្គ្រាមលោកលើកទីពីរ បានបញ្ចប់ទៅជាមួយនឹងការបញ្ចប់នៃអំពើសត្រូវ ប៉ុន្តែអំពើសត្រូវជាមួយសាសនាឥស្លាមសកល នឹងមិនមានទីបញ្ចប់ឡើយ ប៉ុន្តែផ្ទុយទៅវិញ នឹងមានការវាយប្រហារភេរវកម្មដែលកាន់តែខ្លាំងឡើងនៅជុំវិញពិភពលោក។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ក្នុងវប្បធម៌លោកខាងលិច មានទស្សនវិជ្ជាច្បាប់ចម្បងពីរ។ គឺច្បាប់អង់គ្លេស និងច្បាប់រ៉ូម។ គោលការណ៍មូលដ្ឋានរបស់ច្បាប់អង់គ្លេសគឺថា មនុស្សម្នាក់ត្រូវបានចាត់ទុកថាគ្មានទោស រហូតដល់មានការបញ្ជាក់ថាមានទោស; ហើយគោលការណ៍មូលដ្ឋានរបស់ច្បាប់រ៉ូមគឺថា មនុស្សម្នាក់ត្រូវបានចាត់ទុកថាមានទោស រហូតដល់មានការបញ្ជាក់ថាគ្មានទោស។ ច្បាប់ USA Patriot Act គឺជាគំរូដ៏ច្បាស់លាស់មួយនៃច្បាប់រ៉ូម ហើយឈរផ្ទុយដោយផ្ទាល់នឹងច្បាប់អង់គ្លេស។ នេះជាមួយក្នុងចំណោម “ព្រឹត្តិការណ៍” ទាំងនោះ ដែលនឹងត្រូវនាំមកឲ្យកើតឡើងក្នុងការបង្កើតរូបសត្វសាហាវ។ ប្រសិនបើសហរដ្ឋអាមេរិកនឹងក្លាយជារូបនៃសាសនាកាតូលិក នោះទស្សនវិជ្ជាសាសនា និងនយោបាយបែបកាតូលិក ចាំបាច់ត្រូវបានបង្កើតឡើងនៅសហរដ្ឋអាមេរិកជាមុនសិន មុនពេលការអនុវត្តសញ្ញាសម្គាល់របស់សត្វសាហាវត្រូវបានដាក់ឲ្យប្រើ។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«ប្រធានបទនេះកំពុងជំរុញខ្លាំងលើគំនិតរបស់ខ្ញុំ។ ចូរពិចារណាវា; ដ្បិតនេះជាកិច្ចការមួយដែលមានសារៈសំខាន់យ៉ាងធំធេង។ ក្នុងចំណោមមនុស្សពីរប្រភេទនេះ តើយើងនឹងកំណត់ផលប្រយោជន៍របស់យើងជាមួយក្រុមណា? ឥឡូវនេះ យើងកំពុងធ្វើជម្រើសរបស់យើង ហើយឆាប់ៗនេះ យើងនឹងឃើញការខុសគ្នារវាងអ្នកដែលបម្រើព្រះ និងអ្នកដែលមិនបម្រើទ្រង់។ ចូរអានជំពូកទីបួននៃម៉ាឡាគី ហើយគិតពិចារណាអំពីវាយ៉ាងយកចិត្តទុកដាក់។ ថ្ងៃនៃព្រះកំពុងស្ថិតនៅជិតយើងណាស់។ លោកីយ៍បានបំប្លែងពួកជំនុំហើយ។ ទាំងពីរមានសមរម្យភាពគ្នា ហើយកំពុងប្រតិបត្តិតាមនយោបាយខ្វះទស្សនៈវែងឆ្ងាយ។ ពួកប្រូតេស្តង់នឹងមានឥទ្ធិពលលើអ្នកគ្រប់គ្រងនៃប្រទេស ដើម្បីបង្កើតច្បាប់ស្តារឡើងវិញនូវអំណាចឧត្តមដែលបានបាត់បង់របស់មនុស្សនៃអំពើបាប ដែលអង្គុយនៅក្នុងព្រះវិហាររបស់ព្រះ បង្ហាញខ្លួនថាគាត់ជាព្រះ។ គោលការណ៍រ៉ូម៉ាំងកាតូលិកនឹងត្រូវយកមកស្ថិតក្រោមការថែរក្សា និងការការពាររបស់រដ្ឋ។ ការបោះបង់ចោលជាតិខាងវិញ្ញាណនេះ នឹងត្រូវបានតាមមកយ៉ាងឆាប់រហ័សដោយវិនាសកម្មជាតិ។ ការប្រឆាំងតវ៉ារបស់សេចក្តីពិតព្រះគម្ពីរ នឹងមិនត្រូវបានអត់ឱនទៀតឡើយ ដោយពួកអ្នកដែលមិនបានយកក្រឹត្យវិន័យរបស់ព្រះជាច្បាប់នៃជីវិតរបស់ខ្លួន។ នៅពេលនោះ សំឡេងនឹងត្រូវបានឮឡើងពីផ្នូររបស់ពួកទុក្ករបុគ្គល ដែលត្រូវបានតំណាងដោយព្រលឹងទាំងឡាយដែលយ៉ូហានបានឃើញត្រូវគេសម្លាប់ដោយសារព្រះបន្ទូលរបស់ព្រះ និងទីបន្ទាល់អំពីព្រះយេស៊ូវគ្រីស្ទដែលពួកគេបានកាន់ខ្ជាប់; នៅពេលនោះ សេចក្តីអធិស្ឋាននឹងឡើងទៅពីកូនព្រះពិតគ្រប់រូបថា ‘ដល់ពេលហើយ ព្រះអម្ចាស់អើយ សូមទ្រង់ធ្វើការ ដ្បិតពួកគេបានធ្វើឲ្យក្រឹត្យវិន័យរបស់ទ្រង់ក្លាយជាឥតប្រសិទ្ធិភាពហើយ។’» General Conference Daily Bulletin, January 1, 1900.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វគ្គមុនសម្គាល់ពេលវេលាដែល «គោលការណ៍រ៉ូម៉ាំងកាតូលិកនឹងត្រូវបានដាក់ឲ្យស្ថិតក្រោមការថែរក្សា និងការការពាររបស់រដ្ឋ» ថាកើតឡើងនៅពេលច្បាប់ថ្ងៃអាទិត្យ។ ច្បាប់ថ្ងៃអាទិត្យគឺជាចុងបញ្ចប់នៃរយៈពេលនិមិត្តរូបដែលបានចាប់ផ្តើមនៅថ្ងៃទី ១១ ខែកញ្ញា ឆ្នាំ ២០០១។ ច្បាប់ Patriot Act នៅដើម គឺជាគំរូទុកជាមុននៃច្បាប់ថ្ងៃអាទិត្យនៅចុងបញ្ចប់។ ព្រឹត្តិការណ៍ពីរដែលត្រូវបាននាំមកឲ្យកើតឡើង ដើម្បីបង្កើតរូបសត្វនោះ គឺការមកដល់នៃវេទនាទីបី និង Patriot Act ដែលកើតឡើងបន្ទាប់មក។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ការបង្កើតរូបសត្វសាហាវ គឺជាការសាកល្បងដែលជោគវាសនាអស់កល្បជានិច្ចរបស់យើងនឹងត្រូវបានសម្រេច ហើយវាមកមុនច្បាប់ថ្ងៃអាទិត្យ។ នៅពេលច្បាប់ថ្ងៃអាទិត្យមកដល់ កាលសាកល្បងរបស់យើងជាអ្នកអាដវេនទីសថ្ងៃទីប្រាំពីរ ត្រូវបិទបញ្ចប់ ហើយនៅទីនោះ ត្រាដែលអាចមើលឃើញត្រូវបានបោះត្រា ហើយទង់សញ្ញាត្រូវបានលើកឡើង។ ការបង្កើតរូបសត្វសាហាវកើតឡើងមុនច្បាប់ថ្ងៃអាទិត្យ មុនការបោះត្រាដែលអាចមើលឃើញ និងមុនការបិទបញ្ចប់នៃកាលសាកល្បង។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«ព្រះអម្ចាស់បានបង្ហាញខ្ញុំយ៉ាងច្បាស់ថា រូបសំណាករបស់សត្វសាហាវនឹងត្រូវបានបង្កើតឡើង មុនពេលការសាកល្បងនៃព្រះគុណត្រូវបិទបញ្ចប់; ដ្បិតវានឹងជាការសាកល្បងដ៏ធំសម្រាប់រាស្ត្ររបស់ព្រះ ដែលដោយការនោះ វាសនាអស់កល្បជានិច្ចរបស់ពួកគេនឹងត្រូវសម្រេច។ ជំហររបស់អ្នកគឺជាការច្របូកច្របល់នៃភាពមិនស៊ីសង្វាក់គ្នាយ៉ាងខ្លាំង ដល់ថ្នាក់មានតែមនុស្សតិចប៉ុណ្ណោះដែលនឹងត្រូវបញ្ឆោត។»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 វិវរណៈ 13 ប្រធានបទនេះត្រូវបានបង្ហាញយ៉ាងច្បាស់; [វិវរណៈ 13:11–17, ដកស្រង់]។»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«នេះជាការសាកល្បងដែលរាស្ត្ររបស់ព្រះត្រូវតែមាន មុនពួកគេត្រូវបានបោះត្រា។ អស់អ្នកដែលបានបង្ហាញភក្ដីភាពរបស់ខ្លួនចំពោះព្រះ ដោយកាន់តាមក្រឹត្យវិន័យរបស់ទ្រង់ ហើយបដិសេធមិនទទួលយកថ្ងៃសប្ប័ទក្លែងក្លាយ នឹងឈរនៅក្រោមទង់ជ័យរបស់ព្រះអម្ចាស់ព្រះយេហូវ៉ា ហើយនឹងទទួលត្រារបស់ព្រះដ៏មានព្រះជន្មរស់។ អស់អ្នកដែលបោះបង់សេចក្ដីពិតដែលមានដើមកំណើតពីស្ថានសួគ៌ ហើយទទួលយកថ្ងៃសប្ប័ទថ្ងៃអាទិត្យ នឹងទទួលសញ្ញាសម្គាល់របស់សត្វសាហាវ»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រយៈពេលសម្រាប់ការបង្កើតរូបសំណាកនៃសត្វសាហាវ ត្រូវបានតំណាងដោយរយៈពេលជាប់ជានិរទេសរយៈពេលចិតសិបឆ្នាំរបស់ដានីយ៉ែល។ ដានីយ៉ែលបានឆ្លងកាត់ការសាកល្បងដំបូង គឺការកោតខ្លាចព្រះ ដោយជ្រើសរើសបរិភោគតែអាហាររបស់ព្រះប៉ុណ្ណោះ។ ការសាកល្បងដំបូងរបស់ដានីយ៉ែល គឺជាការសាកល្បងខាងអាហារ។ ការសាកល្បងទីពីររបស់ដានីយ៉ែល គឺជាការសាកល្បងខាងការមើលឃើញ ដែលបានកើតឡើងនៅចុងបញ្ចប់នៃរយៈពេលសាកល្បងដប់ថ្ងៃនៃការបរិភោគរបបអាហាររបស់ព្រះ ផ្ទុយពីការបរិភោគរបបអាហាររបស់បាប៊ីឡូន។ ជោគជ័យនៃរបបអាហារនោះ បានសម្ដែងឡើងតាមរូបរាងកាយរបស់ដានីយ៉ែល។ ការសាកល្បងទីពីរ គឺជាការសាកល្បងខាងការមើលឃើញ។ ការសាកល្បងដំបូង គឺជាការសាកល្បងខាងអាហារ។ ដានីយ៉ែលបានសម្ដែងសេចក្តីជំនឿរបស់គាត់ ហើយបានឆ្លងកាត់ការសាកល្បងដំបូង ប៉ុន្តែក្នុងការសាកល្បងទីពីរ ដានីយ៉ែលមិនអាចមើលឃើញជាមុនបានទេថា គាត់នឹងលេចមក “ធាត់ជាង និងល្អស្អាតជាង” អ្នកទាំងឡាយដែលបានបរិភោគរបបអាហាររបស់បាប៊ីឡូនឬយ៉ាងណា។ តែងតែមានមនុស្សខ្លះដែលមើលទៅរឹងមាំល្អណាស់ ប៉ុន្តែបរិភោគរបស់អាក្រក់ៗ ហើយក៏មានអ្នកកែទម្រង់សុខភាពដោយស្មោះត្រង់ដែលមើលទៅដូចជាសេចក្តីស្លាប់កំពុងដើរ។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ការអនុវត្តវិន័យខ្លួនឯង និងសេចក្ដីជំនឿរបស់ដានីយ៉ែល ក្នុងការសាកល្បងទីមួយ នោះហើយជាអ្វីដែលនាំឲ្យគាត់ឆ្លងកាត់ការសាកល្បងទីពីរ ទោះបីជាលទ្ធផលនៃរយៈពេលសាកល្បងទីពីរ ត្រូវបានគ្របដណ្ដប់ដោយ «ភាពងងឹត» ក៏ដោយ។ ពួកមីល្លឺរ៉ាយត៍ ដែលបានបរិភោគសៀវភៅតូច នៅថ្ងៃទី 11 ខែសីហា ឆ្នាំ 1840 បន្ទាប់មកបានលើកតម្កើងព្រះ ក្នុងការប្រកាសសារនៃ Midnight Cry ខណៈដែលសារនោះបានសាយភាយពាសពេញស្រុកទេស ដូចជារលកជំនោរដ៏ខ្លាំងមួយ។ ការសាកល្បងទីពីរ គឺជាការសាកល្បងដោយការមើលឃើញ ដែលត្រូវបាននាំមុខដោយការសាកល្បងផ្នែកអាហារ ទាំងតាមន័យអក្សរ និងតាមន័យវិញ្ញាណ ហើយបន្ទាប់មកត្រូវបានតាមដានដោយការសាកល្បងព្យាករណ៍ដូចជាក្រដាសលីត្មុស។ ការសាកល្បងទីពីរ តម្រូវឲ្យមានការបង្ហាញឲ្យឃើញដោយភ្នែក នៃសេចក្ដីជំនឿដែលបានប្រកាសនៅក្នុងការសាកល្បងទីមួយ។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ឥឡូវនេះ សេចក្ដីជំនឿគឺជាសារជាតិនៃអ្វីៗដែលសង្ឃឹមទុក ហើយជាភស្តុតាងនៃអ្វីៗដែលមិនបានឃើញ។ ដ្បិតដោយសារសេចក្ដីជំនឿនោះ ពួកបុរាណបានទទួលសក្ខីភាពល្អ។ ហេព្រើរ ១១:១, 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ជំពូកទីពីរនៃសៀវភៅដានីយ៉ែល គឺជាការសាកល្បងខាងការមើលឃើញមួយ ដែលអាចសម្រេចបានដោយជោគជ័យតែប៉ុណ្ណោះ ប្រសិនបើរបបអាហារដែលត្រូវបានជ្រើសរើសនៅក្នុងការសាកល្បងទីមួយ ត្រូវបានអនុវត្តយ៉ាងសកម្មទៅក្នុងដំណើរការសាកល្បងនោះ។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ដ្បិតនិមិត្តនោះនៅសម្រាប់ពេលវេលាដែលបានកំណត់ទុក; ប៉ុន្តែនៅចុងបញ្ចប់វានឹងថ្លែងចេញ ហើយមិនកុហកឡើយ។ ទោះបីវាពន្យារក៏ដោយ ចូររង់ចាំវាចុះ; ព្រោះវាមុខជានឹងមកដល់ពិតប្រាកដ វាមិនពន្យារឡើយ។ មើលចុះ ព្រលឹងរបស់អ្នកដែលមានចិត្តក្រអឺតក្រទមនោះ មិនត្រង់នៅក្នុងខ្លួនគាត់ទេ; ប៉ុន្តែមនុស្សសុចរិតនឹងរស់ដោយសារសេចក្ដីជំនឿរបស់ខ្លួន។ ហាបាគុក ២៖៣, ៤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លទ្ធផលនៃការសាកល្បងទីពីរត្រូវបានទុកឲ្យស្ថិតនៅក្នុងសេចក្តីងងឹត ដើម្បីបង្ហាញថា ជំនឿដែលបានប្រកាសក្នុងការសាកល្បងទីមួយនោះ ជាជំនឿពិតប្រាកដមែនឬទេ។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«ពន្លឺពិសេសដែលបានប្រទានដល់យ៉ូហាន ហើយត្រូវបានបង្ហាញតាមរយៈផ្គរលាន់ទាំងប្រាំពីរ គឺជាការពិពណ៌នាអំពីព្រឹត្តិការណ៍ទាំងឡាយដែលនឹងកើតឡើងក្រោមសាររបស់ទេវតាទីមួយ និងទីពីរ។ មិនមែនជាការល្អបំផុតសម្រាប់ប្រជាជនឲ្យដឹងអំពីរឿងទាំងនេះទេ ព្រោះសេចក្តីជំនឿរបស់ពួកគេត្រូវតែបានសាកល្បងជាចាំបាច់។ តាមលំដាប់របស់ព្រះ សេចក្តីពិតដ៏អស្ចារ្យ និងខ្ពស់ជ្រាលជ្រៅបំផុត នឹងត្រូវបានប្រកាស។ សាររបស់ទេវតាទីមួយ និងទីពីរ ត្រូវតែបានប្រកាស ប៉ុន្តែមិនត្រូវបើកសម្ដែងពន្លឺបន្ថែមទៀតឡើយ មុនពេលសារទាំងនេះបានបំពេញកិច្ចការជាក់លាក់របស់វា»។ The Seventh-day Adventist Bible Commentary, volume 7, 971.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វាសមគួរតាមព្រះជាម្ចាស់ណាស់ដែលដានីយ៉ែល ជំពូក ២ មានមូលដ្ឋានលើរូបសំណាកមួយ ពីព្រោះវាតំណាងឲ្យការសាកល្បងនៃរូបសំណាករបស់សត្វសាហាវ។ អស់អ្នកសិក្សាពាក្យទំនាយទាំងឡាយដែលបានទទួលស្គាល់ថ្ងៃទី ១១ ខែកញ្ញា ឆ្នាំ ២០០១ ថាជាការបំពេញតាមពាក្យទំនាយ បានបរិភោគសៀវភៅលាក់កំបាំងនោះជានិមិត្តរូប។ បន្ទាប់មក ពួកគេត្រូវបានដឹកនាំឲ្យត្រឡប់ទៅកាន់ផ្លូវចាស់ៗនៃអាដវិនទីស៊ឹម ដូចដែលវាបានបង្ហាញនៅលើតារាងឆ្នាំ 1843 និង 1850 របស់បុព្វជន។ ផ្លូវចាស់ៗទាំងនោះបានកំណត់អត្តសញ្ញាណចលនារបស់ទេវតាទីមួយ ដែលបន្ទាប់មកពួកគេត្រូវបានដឹកនាំឲ្យយល់ថា តំណាងឲ្យចលនារបស់ទេវតាទីបី។ សេចក្តីបើកសម្ដែងដ៏មានតម្លៃទាំងអស់ដែលពួកគេត្រូវបានដឹកនាំឲ្យយល់ បានកើតមានឡើងដោយសារការយល់ដឹងអំពីវិធីសាស្ត្រពាក្យទំនាយដែលពួកគេបានទទួល។ វិធីសាស្ត្រនោះត្រូវបានតំណាងជានិមិត្តរូបដោយវិធីសាស្ត្ររបស់ William Miller ដែលត្រូវបានបញ្ជាក់នៅពេលសារទីមួយនៃប្រវត្តិសាស្ត្ររបស់គាត់ត្រូវបានប្រទានអំណាចនៅថ្ងៃទី ១១ ខែសីហា ឆ្នាំ 1840។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«នៅក្នុងឆ្នាំ 1840 ការសម្រេចបំពេញនៃទំនាយដ៏គួរឲ្យកត់សម្គាល់មួយទៀត បានបណ្ដាលឲ្យមានការចាប់អារម្មណ៍យ៉ាងទូលំទូលាយ។ ពីរឆ្នាំមុននោះ យ៉ូសាយ៉ា លីច់ ម្នាក់ក្នុងចំណោមអ្នកបម្រើព្រះដ៏សំខាន់ៗដែលបានអធិប្បាយអំពីការយាងមកលើកទីពីរ បានបោះពុម្ពការពន្យល់អំពី វិវរណៈ 9 ដោយទាយទុកជាមុនអំពីការដួលរលំនៃចក្រភពអូតូម៉ង់។ តាមការគណនារបស់គាត់ អំណាចនេះនឹងត្រូវបានផ្តួលរំលំ... នៅថ្ងៃទី 11 ខែសីហា ឆ្នាំ 1840 នៅពេលដែលអំណាចអូតូម៉ង់នៅកុងស្តង់ទីណូបល អាចត្រូវបានរំពឹងថានឹងត្រូវបំបាក់។ ហើយខ្ញុំជឿថា ការនេះនឹងត្រូវបានឃើញថា ជាការពិត។»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«នៅពេលវេលាដដែលនោះ ដែលបានកំណត់ទុក តួកគី តាមរយៈអគ្គរាជទូតរបស់នាង បានទទួលយកការការពារពីមហាអំណាចសម្ព័ន្ធមិត្តនៃអឺរ៉ុប ហើយដូច្នេះបានដាក់ខ្លួននាងឱ្យស្ថិតក្រោមការគ្រប់គ្រងរបស់បណ្ដាប្រជាជាតិគ្រីស្ទាន។ ព្រឹត្តិការណ៍នោះបានបំពេញសេចក្តីទំនាយនោះយ៉ាងត្រឹមត្រូវពិតប្រាកដ។ នៅពេលដែលរឿងនេះត្រូវបានគេដឹងច្បាស់ មនុស្សជាច្រើនកុះករបានជឿជាក់អំពីភាពត្រឹមត្រូវនៃគោលការណ៍នៃការបកស្រាយសេចក្តីទំនាយ ដែល Miller និងសហការីរបស់គាត់បានប្រកាន់យក ហើយចលនាការយាងមកវិញបានទទួលកម្លាំងជំរុញដ៏អស្ចារ្យមួយ។ មនុស្សដែលមានការសិក្សា និងមានឋានៈ បានរួមជាមួយនឹង Miller ទាំងក្នុងការអធិប្បាយ និងក្នុងការបោះពុម្ពផ្សាយទស្សនៈរបស់គាត់ ហើយចាប់ពីឆ្នាំ 1840 ដល់ 1844 កិច្ចការនោះបានរីកសាយភាយយ៉ាងឆាប់រហ័ស»។ The Great Controversy, 334, 335.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នៅពេលមនុស្សបានទទួលស្គាល់ថ្ងៃទី ១១ ខែកញ្ញា ឆ្នាំ ២០០១ ថាជាការបំពេញទំនាយ នោះពួកគេក៏ត្រូវបាន «បញ្ចុះបញ្ចូលអំពីភាពត្រឹមត្រូវនៃគោលការណ៍នៃការបកស្រាយទំនាយដែលបានទទួលយកដោយ» Future for America ផងដែរ។ ទេវតាបានចុះមកជាមួយនឹងសៀវភៅដែលបានលាក់ ហើយបានបង្គាប់ដល់អស់អ្នកដែលនឹងបរិភោគ ឲ្យបរិភោគ។ តក្កវិជ្ជាទំនាយដែលមាននៅក្នុងសៀវភៅតូចនៃប្រវត្តិសាស្ត្រ Millerite និងសៀវភៅដែលបានលាក់នៃប្រវត្តិសាស្ត្របច្ចុប្បន្នរបស់យើង គឺចាំបាច់ដើម្បីអាចឆ្លងកាត់ការសាកល្បងនៃការបង្កើតរូបសំណាកសត្វសាហាវបានដោយសុវត្ថិភាព។ ប៉ុន្តែ បន្ទាប់ពីបានបរិភោគ ឬបានសមាហរណកម្មវិធីសាស្ត្រទំនាយរួចហើយ សិស្សត្រូវតែបង្ហាញជាបន្តបន្ទាប់នូវការបញ្ជាក់ដែលអាចមើលឃើញបាន អំពីអ្វីដែលខ្លួនបានបរិភោគពីមុនមក។ កិច្ចការនៃសេចក្ដីជំនឿនោះ ត្រូវតែត្រូវបានបង្ហាញដោយការសាកល្បងមួយ ដែលត្រូវបានឆ្លងកាត់ជាមួយនឹងលទ្ធផលដែល «ងងឹត»។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ក្បួនទំនាយរបស់ William Miller នៅក្នុងប្រវត្តិសាស្ត្រនៃទេវតាទីមួយ រួមជាមួយនឹងកូនសោទំនាយដែលត្រូវបានបង្កើតឡើងនៅក្នុងប្រវត្តិសាស្ត្រនៃទេវតាទីបី អនុញ្ញាតឲ្យសិស្សនៃទំនាយទទួលស្គាល់ថា ទេវតាទាំងបីនៃ វិវរណៈ ជំពូក ១៤ នីមួយៗ បាននាំមកជាមួយនូវសារមួយនៅក្នុងសៀវភៅតូចមួយ ដែលត្រូវបរិភោគ។ វិធីសាស្ត្រដែលពួកគេបានជ្រើសរើសក្នុងការបរិភោគ ធ្វើឲ្យសិស្សទាំងនោះអាចមើលឃើញបន្ថែមទៀតថា នៅពេលទេវតានៃ វិវរណៈ ជំពូក ១៨ បានចុះមកនៅថ្ងៃទី ១១ ខែកញ្ញា ឆ្នាំ ២០០១ នោះ គាត់ក៏មានសៀវភៅមួយដែលត្រូវបរិភោគនៅក្នុងដៃរបស់គាត់ដែរ ទោះបីជាវាមិនត្រូវបានលើកឡើងដោយផ្ទាល់នៅក្នុងជំពូក ១៨ 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ទេវតានោះមានសៀវភៅលាក់កំបាំងមួយនៅក្នុងដៃរបស់គាត់។ តក្កវិជ្ជាព្យាករណ៍នោះហើយដែលដានីយ៉ែលតំណាងឲ្យ នៅពេលដែលគាត់បានជ្រើសរើសបដិសេធអាហាររបស់បាប៊ីឡូន។ តក្កវិជ្ជាព្យាករណ៍នោះហើយដែលចាំបាច់ ដើម្បីអាចមើលឃើញការបង្កើតរូបសត្វសាហាវបាន ពីព្រោះ ទោះបីយើងត្រូវបានជម្រាបថា មាន «ចលនា» និង «ព្រឹត្តិការណ៍» ដែលនឹងត្រូវបាននាំមកឲ្យកើតឡើងក្នុងការបង្កើតរូបសត្វសាហាវក៏ដោយ ក៏យើងក៏ត្រូវបានជម្រាបផងដែរថា ចលនាសម្រាប់ច្បាប់ថ្ងៃអាទិត្យកំពុងប្រព្រឹត្តទៅនៅក្នុង «ភាពងងឹត»។ យើងត្រូវតែមាន «វ៉ែនតាចក្ខុវិស័យពេលយប់» ខាងវិញ្ញាណ ដើម្បីអាចមើលឃើញចលនារបស់ពួកគេនៅក្នុងភាពងងឹតបាន ពីព្រោះវាជាការបង្កើតរូបសត្វសាហាវ ប៉ុន្តែវាត្រូវបានបង្កើតឡើងនៅក្នុង «ភាពងងឹត»។ វានឹងត្រូវបានស្គាល់តែតាមរយៈក្បួនព្យាករណ៍ដែលសិស្សនៃព្យាករណ៍បានទទួលយក នៅពេលដែលគាត់បានទទួលស្គាល់ថ្ងៃទី 11 ខែកញ្ញា ឆ្នាំ 2001 ថាជាការបំពេញនៃការមកដល់របស់វេទនាទីបី។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«ព្រះជាម្ចាស់បានបើកសម្ដែងអំពីអ្វីៗដែលនឹងកើតឡើងនៅថ្ងៃចុងក្រោយ ដើម្បីឲ្យរាស្ត្ររបស់ទ្រង់បានត្រៀមខ្លួនឈរទប់ទល់នឹងព្យុះនៃការប្រឆាំង និងសេចក្ដីកំហឹង។ អស់អ្នកដែលបានទទួលការព្រមានអំពីហេតុការណ៍ដែលនៅខាងមុខពួកគេ មិនត្រូវអង្គុយរង់ចាំដោយស្ងប់ស្ងាត់ចំពោះព្យុះដែលកំពុងមក ដោយលួងលោមខ្លួនឯងថា ព្រះអម្ចាស់នឹងគង់ជាទីជ្រកកោនដល់អ្នកស្មោះត្រង់របស់ទ្រង់នៅថ្ងៃវេទនានោះឡើយ។ យើងត្រូវតែដូចជាមនុស្សដែលកំពុងរង់ចាំព្រះអម្ចាស់របស់ខ្លួន មិនមែនដោយការរំពឹងទុកយ៉ាងទំនេរទេ ប៉ុន្តែដោយការងារយ៉ាងស្មោះស្ម័គ្រ ជាមួយនឹងជំនឿដែលមិនរង្គោះរង្គើ។ ឥឡូវនេះ មិនមែនជាពេលវេលាសម្រាប់អនុញ្ញាតឲ្យគំនិតរបស់យើងជាប់ជំពាក់នឹងអ្វីៗដែលមានសារៈសំខាន់តិចតួចនោះទេ។ ខណៈដែលមនុស្សកំពុងដេកលក់ សាតាំងកំពុងរៀបចំការយ៉ាងសកម្ម ដើម្បីឲ្យរាស្ត្ររបស់ព្រះអម្ចាស់មិនបានទទួលសេចក្ដីមេត្តាករុណា ឬយុត្តិធម៌។ ចលនាថ្ងៃអាទិត្យឥឡូវនេះកំពុងធ្វើដំណើរទៅមុខក្នុងភាពងងឹត។ មេដឹកនាំទាំងឡាយកំពុងលាក់បាំងបញ្ហាពិតប្រាកដ ហើយមនុស្សជាច្រើនដែលរួមចំណែកក្នុងចលនានេះ ក៏មិនបានឃើញដោយខ្លួនឯងដែរថា ចរន្តក្រោមផ្ទៃកំពុងនាំទៅទីណា។ ការអះអាងរបស់វាមានភាពទន់ភ្លន់ និងមើលទៅដូចជាគ្រីស្ទបរិស័ទ ប៉ុន្តែនៅពេលដែលវានិយាយ វានឹងបង្ហាញវិញ្ញាណរបស់នាគ។ វាជាកាតព្វកិច្ចរបស់យើងក្នុងការធ្វើគ្រប់យ៉ាងដែលស្ថិតនៅក្នុងអំណាចរបស់យើង ដើម្បីបញ្ចៀសគ្រោះថ្នាក់ដែលត្រូវបានគំរាមកំហែងនោះ។ យើងគួរខិតខំបំបាត់អគតិ ដោយដាក់ខ្លួនយើងក្នុងពន្លឺដ៏ត្រឹមត្រូវនៅចំពោះមុខប្រជាជន។ យើងគួរនាំយកបញ្ហាពិតប្រាកដដែលកំពុងជាជម្លោះមកដាក់នៅចំពោះមុខពួកគេ ដោយហេតុនេះបានដាក់បញ្ចូលការតវ៉ាដែលមានប្រសិទ្ធភាពបំផុតប្រឆាំងនឹងវិធានការទាំងឡាយដែលរឹតបន្តឹងសេរីភាពនៃមនសិការ។ យើងគួរស្រាវជ្រាវព្រះគម្ពីរ ហើយអាចផ្ដល់ហេតុផលអំពីជំនឿរបស់យើងបាន។ ហោរាបានមានប្រសាសន៍ថា៖ “មនុស្សអាក្រក់នឹងប្រព្រឹត្តអំពើអាក្រក់តទៅទៀត ហើយគ្មានអ្នកអាក្រក់ណាម្នាក់នឹងយល់ឡើយ ប៉ុន្តែអ្នកប្រាជ្ញនឹងយល់។” Testimonies, volume 5, 452.»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ដានីយ៉ែលតំណាងឲ្យ «អ្នកប្រាជ្ញ» ដែលអាចមើលឃើញចលនាសម្រាប់ច្បាប់ថ្ងៃអាទិត្យ ទោះបីជាវាកំពុងប្រព្រឹត្តទៅក្នុង «សេចក្ដីងងឹត» ក៏ដោយ។ គាត់អាចធ្វើដូច្នោះបាន ពីព្រោះគាត់បានឆ្លងកាត់ការសាកល្បងខាងអាហារ មុនការសាកល្បងខាងការមើលឃើញ។ ការសាកល្បងខាងការមើលឃើញអំពីការបង្កើតរូបនៃសត្វសាហាវកើតឡើងក្នុង «សេចក្ដីងងឹត»។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យើងនឹងចាប់ផ្តើមការពិចារណារបស់យើងអំពី ដានីយ៉ែល ជំពូក២ ក្នុងនាមជាសាររបស់ទេវតាទីពីរ 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ហើយយើងនឹងនាំមនុស្សខ្វាក់ទៅតាមផ្លូវដែលពួកគេមិនបានស្គាល់; យើងនឹងដឹកនាំពួកគេក្នុងផ្លូវទាំងឡាយដែលពួកគេមិនបានស្គាល់៖ យើងនឹងធ្វើឲ្យសេចក្តីងងឹតក្លាយជាពន្លឺនៅមុខពួកគេ ហើយអ្វីដែលកោងវៀចឲ្យត្រង់។ កិច្ចការទាំងនេះ យើងនឹងធ្វើដល់ពួកគេ ហើយមិនបោះបង់ពួកគេឡើយ។ អេសាយ 42:16។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សៀវភៅ​ដានីយ៉ែល — លេខ​ដប់​មួយ</dc:title>
  <dc:subject>សេចក្តីសាកល្បងខាងព្យាការីក្នុងសេចក្តីងងឹត និងការកើនឡើងនៃរូបភាពសត្វនោះ</dc:subject>
  <dc:creator>Jeff Pippenger</dc:creator>
  <cp:keywords/>
  <dc:description>Generated by ArticleDigger from daniel\11_daniel.json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