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លេខមួយរយម្ភៃ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ការបើកសម្ដែងទីសញ្ញាព្យាករណ៍៖ ការយល់ដឹងអំពីការសម្រេចបំពេញនៃព្យាករណ៍ក្នុងព្រះគម្ពីរ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ការបំពេញសម្រេចនៃទីសម្គាល់ដែលត្រូវបានតំណាងដោយព្រះអាទិត្យ ព្រះច័ន្ទ និងផ្កាយ ត្រូវបានអ្នកប្រវត្តិសាស្ត្រ បុព្វជននៃចលនាអាដវេនទីស្ទ និងតាមរយៈសំណេររបស់បងស្រី White បានពន្យល់យ៉ាងទូលំទូលាយរួចមកហើយ។ ទីសម្គាល់ខ្លះៗដែលព្រះយេស៊ូវបានមានព្រះបន្ទូលអំពី មិនសូវជាស្គាល់ដូចទីសម្គាល់ដទៃទៀតទេ។ មានមនុស្សតិចណាស់ដែលទទួលស្គាល់ថា «សេចក្ដីវេទនារបស់បណ្ដាប្រជាជាតិ» នៅលើ «ផែនដី» មានការបំពេញសម្រេចជាក់លាក់មួយ។ ពួកគេមិនច្បាស់លាស់អំពីអ្វីដែលនិមិត្តសញ្ញានៃការរង្គោះរង្គើនៃ «អំណាចនានានៃស្ថានសួគ៌» តំណាងឲ្យ ទល់នឹងការរង្គោះរង្គើនៃអំណាចនានានៃផែនដីតំណាងឲ្យនោះឡើយ។ ហើយមានអ្នកអាដវេនទីស្ទឡាវឌីសេយ៉ាចំនួនតិចណាស់ដែលយល់ថា «ការយាងមក» នៃ «ព្រះរាជបុត្រានៃមនុស្សយាងមកក្នុងពពកមួយ» បានបំពេញសម្រេចនៅក្នុងប្រវត្តិសាស្ត្រមីល្លឺរ៉ាយត៍។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«ថ្ងៃ និងម៉ោងពិតប្រាកដនៃការយាងមករបស់ព្រះគ្រីស្ទ មិនបានត្រូវបើកសម្ដែងឡើយ។ ព្រះអង្គសង្គ្រោះបានមានព្រះបន្ទូលប្រាប់សិស្សរបស់ទ្រង់ថា សូម្បីតែទ្រង់ផ្ទាល់ ក៏មិនអាចធ្វើឲ្យគេដឹងអំពីម៉ោងនៃការយាងមកលើកទីពីររបស់ទ្រង់បានដែរ។ ប៉ុន្តែ ទ្រង់បានលើកឡើងអំពីព្រឹត្តិការណ៍ខ្លះៗ ដែលដោយព្រឹត្តិការណ៍ទាំងនោះ ពួកគេអាចដឹងបានថាការយាងមករបស់ទ្រង់នៅជិតហើយ។ ទ្រង់មានព្រះបន្ទូលថា៖ “នឹងមានទីសម្គាល់នៅក្នុងព្រះអាទិត្យ និងក្នុងព្រះចន្ទ ហើយក្នុងផ្កាយទាំងឡាយផងដែរ”។ “ព្រះអាទិត្យនឹងងងឹតទៅ ហើយព្រះចន្ទនឹងមិនបញ្ចេញពន្លឺរបស់វាទេ ហើយផ្កាយនៃស្ថានសួគ៌នឹងធ្លាក់ចុះមក”។ ទ្រង់មានព្រះបន្ទូលថា នៅលើផែនដីនឹងមាន “សេចក្ដីវេទនារបស់បណ្ដាជាតិទាំងឡាយ ដោយសេចក្ដីច្របូកច្របល់; សមុទ្រ និងរលកនឹងគ្រហឹមឡើង; ចិត្តរបស់មនុស្សនឹងទន់ខ្សោយទៅដោយសារសេចក្ដីភ័យខ្លាច និងដោយការទន្ទឹងមើលអំពីការទាំងនោះដែលកំពុងតែមកលើផែនដី”។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«ហើយពួកគេនឹងឃើញ ព្រះរាជបុត្រមនុស្ស យាងមកលើពពកនៃស្ថានសួគ៌ ដោយព្រះចេស្តា និងសិរីល្អដ៏មហិមា។ ហើយទ្រង់នឹងចាត់ទេវតារបស់ទ្រង់មក ដោយសំឡេងត្រែដ៏ខ្លាំង ហើយពួកវានឹងប្រមូលផ្តុំអ្នកដែលទ្រង់បានជ្រើសរើសពីទិសទាំងបួន ចាប់ពីចុងមួយនៃស្ថានសួគ៌ ដល់ចុងមួយទៀត។»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«ទីសម្គាល់ទាំងឡាយនៅក្នុងព្រះអាទិត្យ ព្រះចន្ទ និងផ្កាយទាំងឡាយ បានសម្រេចរួចហើយ។ ចាប់តាំងពីពេលនោះមក ការរញ្ជួយដី ព្យុះសង្ឃរា រលកយក្សរំញ័រខ្លាំង ជំងឺរាតត្បាត និងទុរ្ភិក្ស បានកើនច្រើនឡើង។ ការបំផ្លាញដ៏គួរឱ្យស្ញប់ស្ញែងបំផុត ដោយភ្លើង និងដោយទឹកជំនន់ កំពុងកើតតាមគ្នាទៅវិញទៅមកយ៉ាងឆាប់រហ័ស។ មហន្តរាយដ៏គួរឱ្យរន្ធត់ដែលកំពុងកើតឡើងពីសប្តាហ៍មួយទៅសប្តាហ៍មួយ និយាយមកកាន់យើងដោយសំឡេងព្រមានយ៉ាងម៉ឺងម៉ាត់ ប្រកាសថា ទីបញ្ចប់ជិតមកដល់ហើយ ថាមានអ្វីមួយដ៏ធំ និងសម្រេចចុងក្រោយ ដែលតាមភាពចាំបាច់ នឹងកើតឡើងក្នុងពេលឆាប់ៗនេះ។»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«ពេលវេលានៃការសាកល្បងនឹងមិនបន្តយូរទៀតឡើយ។ ឥឡូវនេះ ព្រះជាម្ចាស់កំពុងដកព្រះហស្តដែលទប់ស្កាត់របស់ទ្រង់ចេញពីផែនដី។ ជាយូរមកហើយ ទ្រង់បានមានព្រះបន្ទូលទៅកាន់បុរសនិងស្ត្រីទាំងឡាយ តាមរយៈព្រះវិញ្ញាណបរិសុទ្ធរបស់ទ្រង់ ប៉ុន្តែពួកគេមិនបានយកចិត្តទុកដាក់ចំពោះការហៅនោះទេ។ ឥឡូវនេះ ទ្រង់កំពុងមានព្រះបន្ទូលទៅកាន់ប្រជារាស្ត្ររបស់ទ្រង់ និងទៅកាន់ពិភពលោក តាមរយៈការវិនិច្ឆ័យទោសរបស់ទ្រង់។ ពេលវេលានៃការវិនិច្ឆ័យទោសទាំងនេះ គឺជាពេលវេលានៃព្រះគុណសម្រាប់អ្នកទាំងឡាយដែលមិនទាន់មានឱកាសរៀនថា អ្វីជាសេចក្តីពិតនៅឡើយ។ ព្រះអម្ចាស់នឹងទតមើលពួកគេដោយព្រះទ័យទន់ភ្លន់។ ព្រះទ័យនៃសេចក្តីមេត្តាករុណារបស់ទ្រង់ត្រូវបានរំជួល ហើយព្រះហស្តរបស់ទ្រង់នៅតែត្រូវបានលាតសន្ធឹង ដើម្បីសង្គ្រោះ។ មនុស្សជាច្រើនយ៉ាងក្រៃលែងនឹងត្រូវបានទទួលចូលទៅក្នុងហ្វូងសុវត្ថិភាព គឺអ្នកដែលនៅក្នុងថ្ងៃចុងក្រោយទាំងនេះ នឹងឮសេចក្តីពិតជាលើកដំបូង»។ Review and Herald, November 22,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ប្រវត្តិសាស្ត្ររបស់ពួកមីឡឺរីត ត្រូវបានធ្វើឡើងសារជាថ្មីយ៉ាងត្រឹមត្រូវគ្រប់អក្សរ នៅក្នុងថ្ងៃចុងក្រោយ។ «ទីសម្គាល់» ដែលបានកត់សម្គាល់ការមកដល់ និងប្រវត្តិនៃទេវតាទីមួយ ជានិមិត្តរូបនៃ «ទីសម្គាល់» ដែលកត់សម្គាល់ការមកដល់ និងប្រវត្តិនៃទេវតាទីបី។ ចលនាកំណែទម្រង់ដ៏បរិសុទ្ធទាំងអស់ ស្របគ្នាជាមួយនឹងចលនារបស់ទេវតាទីបី នៅក្នុងថ្ងៃចុងក្រោយ។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«កិច្ចការរបស់ព្រះជាម្ចាស់នៅលើផែនដី បង្ហាញឲ្យឃើញ ពីសម័យមួយទៅសម័យមួយ នូវភាពស្រដៀងគ្នាយ៉ាងគួរឲ្យកត់សម្គាល់ ក្នុងរាល់ការកែទម្រង់ដ៏ធំៗ ឬចលនាសាសនានីមួយៗ។ គោលការណ៍នៃការប្រព្រឹត្តរបស់ព្រះជាម្ចាស់ចំពោះមនុស្ស តែងតែដូចគ្នាជានិច្ច។ ចលនាសំខាន់ៗនៃសម័យបច្ចុប្បន្ន មានសមភាគីរបស់វានៅក្នុងអតីតកាល ហើយបទពិសោធន៍របស់ក្រុមជំនុំនៅសម័យមុនៗ មានមេរៀនដែលមានតម្លៃយ៉ាងខ្លាំងសម្រាប់សម័យរបស់យើងផ្ទាល់»។ The Great Controversy, 343.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ប្រវត្តិសាស្ត្រដែលត្រូវបានតំណាងដោយទេវតាដ៏មានអំណាចនៅក្នុង វិវរណៈ ១៨ គឺជាទេវតាទីបី ហើយប្រវត្តិសាស្ត្រដែលត្រូវបានតំណាងដោយទេវតាទីបីនោះ រត់ស្របគ្នានឹងប្រវត្តិសាស្ត្ររបស់ទេវតាទីមួយ និងទេវតាទីពីរ នៃប្រវត្តិសាស្ត្រ Millerite។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«ព្រះជាម្ចាស់បានប្រទានឲ្យសារនៃ វិវរណៈ ១៤ មានទីកន្លែងរបស់វានៅក្នុងខ្សែបន្ទាត់នៃទំនាយ ហើយកិច្ចការរបស់វាមិនត្រូវបញ្ឈប់ឡើយ រហូតដល់ចុងបញ្ចប់នៃប្រវត្តិសាស្ត្រនៃផែនដីនេះ។ សាររបស់ទេវតាទីមួយ និងទីពីរ នៅតែជាសេចក្តីពិតសម្រាប់សម័យនេះ ហើយត្រូវដំណើរទន្ទឹមគ្នាជាមួយនឹងសារនេះដែលតាមមកក្រោយ។ ទេវតាទីបីប្រកាសការព្រមានរបស់ខ្លួនដោយសំឡេងខ្លាំង។ យ៉ូហានបាននិយាយថា “បន្ទាប់ពីការទាំងនេះ ខ្ញុំបានឃើញទេវតាម្នាក់ទៀតចុះមកពីស្ថានសួគ៌ ដោយមានអំណាចយ៉ាងធំ ហើយផែនដីត្រូវបានបំភ្លឺដោយសិរីល្អរបស់គាត់”។ ក្នុងការបំភ្លឺនេះ ពន្លឺនៃសារទាំងបីត្រូវបានរួមបញ្ចូលគ្នា»។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កិច្ចការរបស់ទេវតាទីមួយ និងទីពីរ ដែលស្របគ្នានឹងកិច្ចការរបស់ទេវតាទីបី នោះក៏ត្រូវបានបង្ហាញផងដែរ ក្នុងពាក្យប្រៀបប្រដូចអំពីស្ត្រីព្រហ្មចារីដប់នាក់។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«ខ្ញុំជាញឹកញាប់ត្រូវបានយោងទៅកាន់ប្រៀបធៀបអំពីព្រហ្មចារីទាំងដប់ ដែលក្នុងនោះប្រាំនាក់មានប្រាជ្ញា ហើយប្រាំនាក់ល្ងង់ខ្លៅ។ ប្រៀបធៀបនេះបានសម្រេច និងនឹងសម្រេចឲ្យត្រឹមត្រូវតាមអក្សរទាំងស្រុង ព្រោះវាមានការអនុវត្តពិសេសចំពោះសម័យនេះ ហើយ ដូចជាសាររបស់ទេវតាទីបី វាបានសម្រេចហើយ និងនឹងបន្តជាសេចក្តីពិតបច្ចុប្បន្ន រហូតដល់ចុងបញ្ចប់នៃកាលវេលា»។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ប្រវត្តិសាស្ត្រដែលត្រូវបានតំណាងនៅក្នុង វិវរណៈ ជំពូក ១០ នៃព្រះគម្ពីរ វិវរណៈ ត្រូវបានតំណាងថាជា ផ្គររន្ទះទាំងប្រាំពីរ ហើយផ្គររន្ទះទាំងប្រាំពីរ តំណាងឲ្យព្រឹត្តិការណ៍ទាំងឡាយដែលបានកើតឡើងក្នុងអំឡុងប្រវត្តិសាស្ត្ររបស់ពួកមីឡឺរ៉ាយត៍ ដែលជាប្រវត្តិសាស្ត្រនៃសារទេវតាទីមួយ និងទីពីរ។ ផ្គររន្ទះទាំងប្រាំពីរ ក៏តំណាងឲ្យ «ព្រឹត្តិការណ៍អនាគត» ដែលកើតឡើងនៅក្នុងថ្ងៃចុងក្រោយផងដែរ ហើយព្រឹត្តិការណ៍ទាំងនោះត្រូវបានបំពេញតាម «លំដាប់» ដដែល ដូចដែលវាបានកើតឡើងនៅក្នុងប្រវត្តិសាស្ត្ររបស់ពួកមីឡឺរ៉ាយត៍។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«ពន្លឺពិសេសដែលបានប្រទានដល់យ៉ូហាន ហើយត្រូវបានបញ្ជាក់ចេញតាមរយៈផ្គរលាន់ទាំងប្រាំពីរនោះ គឺជាការពិពណ៌នាអំពីព្រឹត្តិការណ៍ទាំងឡាយ ដែលនឹងកើតឡើងក្រោមសាររបស់ទេវតាទីមួយ និងទេវតាទីពីរ។ …»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«បន្ទាប់ពីផ្គរលាន់ទាំងប្រាំពីរនេះបានបន្លឺសំឡេងរបស់ខ្លួនហើយ បទបញ្ជាបានមកដល់យ៉ូហាន ដូចដែលបានមកដានីយ៉ែលទាក់ទងនឹងសៀវភៅតូចថា៖ “ចូរបិទត្រារឿងទាំងឡាយដែលផ្គរលាន់ទាំងប្រាំពីរបានបន្លឺឡើងនោះចុះ។” រឿងទាំងនេះពាក់ព័ន្ធនឹងព្រឹត្តិការណ៍នាពេលអនាគត ដែលនឹងត្រូវបានបើកសម្ដែងតាមលំដាប់របស់វា។»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ចលនាកំណែទម្រង់ទាំងអស់មានលំនាំស្របគ្នាទៅវិញទៅមក ហើយត្រូវនាំមកភ្ជាប់ជាមួយគ្នា «បន្ទាត់លើបន្ទាត់» ដើម្បីបង្ហាញឲ្យឃើញចលនាកំណែទម្រង់ចុងក្រោយរបស់ពួកមួយរយសែសិបបួនពាន់នាក់។ ប្រស្នាអំពីក្រមុំព្រហ្មចារីដប់នាក់ បង្ហាញអំពីបទពិសោធន៍ខាងក្នុងរបស់ប្រជារាស្ត្រព្រះ ក្នុងចលនា Millerite និងក្នុងចលនារបស់ពួកមួយរយសែសិបបួនពាន់នាក់។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«ប្រស្នានិទានអំពីព្រហ្មចារីដប់នាក់ ក្នុង ម៉ាថាយ 25 ក៏បង្ហាញពីបទពិសោធន៍របស់ប្រជាជនអាដ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ទីស្ទផងដែរ»។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ការងារ និងសាររបស់ទាំងពួកមីលើរីត និងមនុស្សមួយរយសែសិបបួនពាន់ ត្រូវបានតំណាងដោយទេវតាបីអង្គ ក្នុងវិវរណៈ ជំពូក ១៤។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«ខ្ញុំបានមានឱកាសដ៏មានតម្លៃ ដើម្បីទទួលបានបទពិសោធន៍មួយ។ ខ្ញុំបានមានបទពិសោធន៍នៅក្នុងសាររបស់ទេវតាទីមួយ ទីពីរ និងទីបី។ ទេវតាទាំងនោះត្រូវបានបង្ហាញថាកំពុងហោះហើរនៅកណ្ដាលមេឃ ប្រកាសសារព្រមានមួយទៅកាន់ពិភពលោក ហើយមានការពាក់ព័ន្ធដោយផ្ទាល់ចំពោះប្រជាជនដែលរស់នៅក្នុងថ្ងៃចុងក្រោយនៃប្រវត្តិសាស្ត្រផែនដីនេះ។ គ្មាននរណាម្នាក់ឮសំឡេងរបស់ទេវតាទាំងនេះទេ ពីព្រោះពួកគេជានិមិត្តរូបសម្រាប់តំណាងឱ្យប្រជាជនរបស់ព្រះ ដែលកំពុងធ្វើការដោយសមស្របស្របគ្នាជាមួយសកលលោកនៃស្ថានសួគ៌។ បុរស និងស្ត្រី ដែលត្រូវបានបំភ្លឺដោយព្រះវិញ្ញាណរបស់ព្រះ ហើយត្រូវបានញែកជាបរិសុទ្ធដោយសេចក្តីពិត ប្រកាសសារទាំងបីតាមលំដាប់របស់វា»។ Life Sketches, 429.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ព្រឹត្តិការណ៍ទំនាយដែលត្រូវបានតំណាងនៅក្នុង វិវរណៈ ជំពូក ១០ ត្រូវបានតំណាងដោយផ្គរលាន់ទាំងប្រាំពីរ។ ព្រឹត្តិការណ៍ទាំងនោះកំណត់ទីកន្លែងដែលព្រះត្រូវបានភ្ជាប់ជាមួយមនុស្ស។ «ទីសម្គាល់» ដែលព្រះគ្រីស្ទបានកំណត់នៅក្នុង ម៉ាថាយ ជំពូក ២៤ ម៉ាកុស ១៣ និង លូកា ២១ តំណាងឲ្យ «ទីសម្គាល់» ដែលបាននាំឲ្យចលនាមីល្លឺរ៉ាយត៍កើតឡើង ហើយតំណាងឲ្យសក្ខីភាពស្របគ្នាមួយចំពោះចលនារបស់មនុស្សមួយសែនបួនម៉ឺនបួនពាន់នាក់។ មនុស្សមួយសែនបួនម៉ឺនបួនពាន់នាក់មិនសាករសជាតិនៃសេចក្ដីស្លាប់ ដូចដែលត្រូវបានតំណាងដោយ ហេណុក និង អេលីយ៉ា។ ថ្ងៃទី ១១ ខែកញ្ញា ឆ្នាំ ២០០១ «ទីសម្គាល់» ដែលព្រះគ្រីស្ទបានកំណត់ថាជាសញ្ញាសម្គាល់ការមកដល់នៃជំនាន់ចុងក្រោយនៃប្រវត្តិសាស្ត្រផែនដី ត្រូវបានកំណត់នៅក្នុង លូកា ជំពូក ២១។ ដើម្បីស្ថិតនៅក្នុងក្រុមនោះ ដែលត្រូវបានតំណាងដោយ ហេណុក និង អេលីយ៉ា ហើយដែលត្រូវបានហៅថាមនុស្សមួយសែនបួនម៉ឺនបួនពាន់នាក់ គឺតម្រូវឲ្យ «ទីសម្គាល់» នោះ និងអ្វីៗទាំងអស់ដែលវាតំណាងឲ្យ ត្រូវបានទទួលស្គាល់។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បន្ទាប់ពីព្រះយេស៊ូវបានដឹកនាំសិស្សរបស់ទ្រង់ឲ្យឆ្លងកាត់ប្រវត្តិសាស្ត្រនៃ «ទីសម្គាល់» ទាំងឡាយ ដែលបានបើកដំណើរឲ្យចលនាមីឡឺរ៉ាយត៍ចាប់ផ្តើមឡើងហើយ នោះទ្រង់ក៏បានព្រះបន្ទូលសាក្សីខាងប្រវត្តិសាស្ត្ររបស់ទ្រង់ម្ដងទៀត ហើយពង្រីកវាឲ្យទូលំទូលាយឡើង ដោយបញ្ចូលពាក្យប្រៀបប្រដូចមួយ ដែលតំណាងឲ្យប្រវត្តិសាស្ត្រដដែលនោះ។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ហើយទ្រង់មានព្រះបន្ទូលជាប្រៀបធៀបមួយដល់ពួកគេថា៖ «ចូរមើលដើមល្វា និងដើមឈើទាំងអស់ចុះ។ កាលណាវាចេញពន្លកហើយ អ្នករាល់គ្នាឃើញ ហើយដឹងដោយខ្លួនឯងថា រដូវក្តៅជិតមកដល់ហើយ។ ដូច្នេះដែរ អ្នករាល់គ្នា កាលណាឃើញការទាំងនេះកើតឡើង ចូរដឹងថា នគររបស់ព្រះជិតមកដល់ហើយ។ ប្រាកដមែន ខ្ញុំប្រាប់អ្នករាល់គ្នាថា ជំនាន់នេះនឹងមិនកន្លងផុតទៅឡើយ ដរាបទាល់តែការទាំងអស់បានសម្រេច។ ផ្ទៃមេឃ និងផែនដីនឹងកន្លងផុតទៅ ប៉ុន្តែពាក្យរបស់ខ្ញុំនឹងមិនកន្លងផុតទៅឡើយ»។ លូកា 21:29–33។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ព្រះយេស៊ូវចាប់ផ្ដើមពាក្យប្រៀបប្រដូចនេះ ដោយបញ្ជាក់អំពីភាពខុសគ្នារវាង «ដើមឧទុម្ពរ» ក្នុងទម្រង់ឯកវចនៈ និង «ដើមឈើទាំងអស់»។ «ដើមឧទុម្ពរ» នោះ គឺជាប្រជារាស្ត្រនៃសម្ពន្ធមេត្រី ដែលនៅក្នុងថ្ងៃចុងក្រោយ គឺជាអាដវេនទីស្ទឡាវឌីសេ ដែលអះអាងថាខ្លួនជាប្រជារាស្ត្រសំណល់របស់ព្រះ។ រីឯ «ដើមឈើ» ផ្សេងទៀត គឺជាសាសន៍ដទៃ។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«ចូរកត់សម្គាល់ការដាក់បណ្ដាសាដល់ដើមល្វា ដែលតំណាងឲ្យជាតិសាសន៍យូដា គ្របដណ្ដប់ដោយស្លឹកនៃការអះអាងខ្លួនថាមានជំនឿ ប៉ុន្តែមិនមានផ្លែអ្វីត្រូវរកឃើញលើវាឡើយ។ បណ្ដាសាត្រូវបានប្រកាសលើដើមល្វា ដែលតំណាងឲ្យភ្នាក់ងារសីលធម៌ មានការគិត និងរស់នៅ ដែលត្រូវបានព្រះដាក់បណ្ដាសា រស់នៅដូចជាពួកយូដាបានរស់នៅអស់រយៈពេលសែសិបឆ្នាំបន្ទាប់ពីហេតុការណ៍នេះ តែស្លាប់ហើយ។ ចូរកត់សម្គាល់ថា ដើមឈើផ្សេងៗទៀត ដែលតំណាងឲ្យសាសន៍ដទៃ មិនត្រូវបានគ្របដណ្ដប់ឡើយ។ ពួកវាគ្មានស្លឹក មិនធ្វើការអះអាងអ្វីសោះថាមានចំណេះដឹងអំពីព្រះ។ ពេលវេលានៃការបង្កើតផលរបស់ពួកវាមិនទាន់មកដល់នៅឡើយទេ»។ Special Testimonies for Ministers and Workers, number 7, 59–61.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អាឌវេនទីសម៍ឡាវឌីសេនៅថ្ងៃចុងក្រោយស្ថិតក្រោមបណ្ដាសា ពីព្រោះ ទោះបីជាវាប្រកាសថាខ្លួនជារាស្ត្រសំណល់របស់ព្រះក៏ដោយ ការប្រកាសរបស់វាគ្មានផលផ្លែឡើយ។ ព្រះយេស៊ូវកំពុងបង្ហាញចំណុចពីរដែលទាក់ទងគ្នា ប៉ុន្តែខុសគ្នា នៅក្នុងអត្ថបទនេះ។ ទ្រង់កំពុងសម្គាល់ភាពខុសគ្នារវាងរាស្ត្ររបស់ព្រះដែលប្រកាសថាជារបស់ទ្រង់ និងសាសន៍ដទៃ ដែលមិនប្រកាសថាកាន់ខ្ជាប់ក្រឹត្យវិន័យរបស់ព្រះ ឬមានវិញ្ញាណនៃការព្យាករណ៍ ដែលជាលក្ខណៈសម្គាល់នៃសំណល់នៅថ្ងៃចុងក្រោយ ហើយដែលអាឌវេនទីសម៍ឡាវឌីសេប្រកាសថាកំពុងកាន់ខ្ជាប់។ ស្លឹកនៅថ្ងៃចុងក្រោយតំណាងឲ្យការអះអាងប្រកាសថាជាសំណល់ ដែលយ៉ូហានបានកំណត់សម្គាល់នៅក្នុងគម្ពីរវិវរណៈ។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«ពិភពលោកសាសន៍ដទៃ ត្រូវបានតំណាងដោយដើមឧទុម្ពរដែលគ្មានស្លឹក គ្មានផ្លែ។ សាសន៍ដទៃបានខ្វះខាតសេចក្តីគោរពព្រះ ដូចជាសាសន៍យូដាដែរ ប៉ុន្តែពួកគេមិនបានអះអាងថា ខ្លួនស្ថិតនៅក្នុងព្រះគុណរបស់ព្រះទេ។ ពួកគេមិនបានអួតអាងពីភាពខាងវិញ្ញាណដ៏ខ្ពង់ខ្ពស់ឡើយ។ ពួកគេបានខ្វាក់ក្នុងគ្រប់ន័យ ចំពោះមាគ៌ា និងព្រះរាជកិច្ចរបស់ព្រះ។ ចំពោះពួកគេ ពេលវេលានៃផ្លែឧទុម្ពរមិនទាន់មកដល់នៅឡើយទេ។ ពួកគេនៅតែទន្ទឹងរង់ចាំទៅមុខ ចំពោះថ្ងៃមួយ ដែលនឹងនាំមកដល់ដល់ពួកគេនូវពន្លឺ និងសេចក្តីសង្ឃឹម»។ Signs of the Times, February 15,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ភាពខុសប្លែករវាងដើមឧទុម្ពរ និងដើមឈើដទៃទៀត ត្រូវបានព្រះគ្រីស្ទប្រទានភាពខុសប្លែកមួយទៀត។ ពេលវេលាសម្រាប់ដើមឧទុម្ពរបញ្ចេញពន្លក គឺខុសពីពេលវេលាសម្រាប់ដើមឈើនៃសាសន៍ដទៃបញ្ចេញពន្លក។ នៅក្នុងថ្ងៃចុងក្រោយ «ការហៅពីរដាច់ដោយឡែកត្រូវបានប្រទានដល់ពួកជំនុំ» ហើយសំឡេងដំបូងពីទេវតាក្នុងវិវរណៈ ជំពូក ១៨ កំណត់សម្គាល់ពេលវេលាដែលការបញ្ចេញពន្លកសម្រាប់មនុស្សមួយរយសែសិបបួនពាន់ ត្រូវកើតឡើង។ «សំឡេងទីពីរ» នៃវិវរណៈ ១៨ តំណាងឲ្យពេលដែលដើមឈើដទៃទៀតត្រូវបញ្ចេញពន្លក។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នៅសម័យរបស់ព្រះគ្រីស្ទ ពួកយូដាគឺជាដើមល្វា ហើយពួកសាសន៍ដទៃគឺជាដើមឈើផ្សេងៗទៀត។ ក្នុងប្រវត្តិសាស្ត្រ Millerite ពួកប្រូតេស្តង់គឺជាដើមល្វា ហើយពួក Millerites គឺជាដើមឈើផ្សេងៗទៀត។ ក្នុងថ្ងៃចុងក្រោយ Adventism ប្រភេទ Laodicea គឺជាដើមល្វាដែលគ្មានផ្លែ ដែលត្រូវបានដកចេញពីក្រុងយេរូសាឡឹម (ចម្ការទំពាំងបាយជូរ) ហើយមួយសែនបួនម៉ឺនបួនពាន់នាក់ គឺជាដើមល្វាដែលបង្កើតផ្លែ។ កូនចៅដទៃទៀតរបស់ព្រះ ដែលនៅតែស្ថិតក្នុងបាប៊ីឡូន ត្រូវបានតំណាងថាជាពួកសាសន៍ដទៃ។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តាមនិយមន័យ ពាក្យ «សាសន៍ដទៃ» គឺជា «មនុស្សបរទេស» ម្នាក់។ ដើមឈើនៃសាសន៍ដទៃនៅស្ងៀមស្ងាត់ (ស្លាប់) គ្មានទាំងមែកកំពុះ ឬផ្លែនៅពេលដែលដើមល្វាចេញមែកកំពុះ ហើយរស់ឡើងវិញ។ ដើមឈើដែលនៅស្ងៀមស្ងាត់ គឺជាដើមឈើស្ងួត ហើយនៅពេលដែលសាសន៍ដទៃត្រូវបានហៅឱ្យចេញពីបាប៊ីឡូន ដោយសំឡេងទីពីរនៃវិវរណៈ ជំពូកដប់ប្រាំបី នោះពួកគេនឹងជ្រើសរើសរក្សាថ្ងៃសប្ប័ទថ្ងៃទីប្រាំពីរ ហើយចូលទៅក្នុងសេចក្តីសញ្ញាជាមួយព្រះអម្ចាស់។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កុំឲ្យកូនរបស់ជនបរទេស ដែលបានភ្ជាប់ខ្លួននឹងព្រះយេហូវ៉ា និយាយថា៖ «ព្រះយេហូវ៉ាបានញែកខ្ញុំចេញពីប្រជារាស្ត្ររបស់ទ្រង់ទាំងស្រុងហើយ» ហើយកុំឲ្យមនុស្សខ្ទើយនិយាយថា៖ «មើល៍ ខ្ញុំជាដើមឈើស្ងួត»។ ដ្បិតព្រះយេហូវ៉ាមានព្រះបន្ទូលដល់ពួកមនុស្សខ្ទើយ ដែលកាន់ថ្ងៃសប្ប័ទរបស់យើងខ្ញុំ ហើយជ្រើសរើសអ្វីៗដែលគាប់ព្រះហឫទ័យយើងខ្ញុំ និងកាន់ខ្ជាប់សេចក្តីសញ្ញារបស់យើងខ្ញុំថា៖ «ដល់ពួកគេទាំងនោះ យើងខ្ញុំនឹងប្រទានកន្លែងមួយ និងឈ្មោះមួយ នៅក្នុងព្រះដំណាក់របស់យើងខ្ញុំ និងខាងក្នុងកំពែងរបស់យើងខ្ញុំ ដែលប្រសើរជាងកូនប្រុស និងកូនស្រីទាំងឡាយ។ យើងខ្ញុំនឹងប្រទានឈ្មោះអស់កល្បជានិច្ចមួយដល់ពួកគេ ជាឈ្មោះដែលនឹងមិនត្រូវកាត់ផ្តាច់ឡើយ»។ រីឯកូនរបស់ជនបរទេសទាំងឡាយ ដែលភ្ជាប់ខ្លួននឹងព្រះយេហូវ៉ា ដើម្បីបម្រើទ្រង់ និងស្រឡាញ់ព្រះនាមរបស់ព្រះយេហូវ៉ា ដើម្បីធ្វើជាអ្នកបម្រើរបស់ទ្រង់ គឺគ្រប់គ្នាដែលកាន់ថ្ងៃសប្ប័ទដោយមិនបង្អាប់វា ហើយកាន់ខ្ជាប់សេចក្តីសញ្ញារបស់យើងខ្ញុំផងនោះ «យើងខ្ញុំនឹងនាំពួកគេមកកាន់ភ្នំបរិសុទ្ធរបស់យើងខ្ញុំ ហើយធ្វើឲ្យពួកគេមានសេចក្តីអំណរនៅក្នុងព្រះដំណាក់នៃការអធិស្ឋានរបស់យើងខ្ញុំ។ តង្វាយដុតបូជា និងយញ្ញបូជារបស់ពួកគេ នឹងត្រូវទទួលយកលើអាសនៈរបស់យើងខ្ញុំ ពីព្រោះព្រះដំណាក់របស់យើងខ្ញុំ នឹងត្រូវហៅថា ជាព្រះដំណាក់នៃការអធិស្ឋានសម្រាប់មនុស្សគ្រប់ជាតិ»។ អេសាយ 56:3–7។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មនុស្សចម្លែកម្នាក់គឺជា «សាសន៍ដទៃ» ហើយ «សំឡេងទីពីរ» ហៅពួកគេឲ្យចេញពីបាប៊ីឡូន ហើយពួកគេត្រូវបាននាំមកកាន់ភ្នំបរិសុទ្ធរបស់ព្រះ នោះវានឹងក្លាយជាភ្នំ «បរិសុទ្ធ» របស់ទ្រង់ ព្រោះស្រូវសាលី និងស្មៅអាក្រក់នឹងត្រូវបានបំបែកចេញពីគ្នាដោយដំណើរការសាកល្បង ដែលត្រូវបានតំណាងនៅក្នុងប្រវត្តិសាស្ត្រនៃ «សំឡេងទីមួយ»។ នៅពេលដែលពួកគេមកដល់ភ្នំរបស់ព្រះអម្ចាស់នៅគ្រាចុងក្រោយ សាសន៍ដទៃនឹងមិនជាមនុស្សចម្លែក ឬជាដើមឈើស្ងួតទៀតឡើយ។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ព្រះអាទិត្យ និងព្រះចន្ទនឹងងងឹត ហើយផ្កាយទាំងឡាយនឹងដកពន្លឺរបស់ខ្លួនចេញ។ ព្រះយេហូវ៉ានឹងបន្លឺព្រះសូរស័ព្ទចេញពីស៊ីយ៉ូន ហើយបញ្ចេញព្រះសំឡេងរបស់ទ្រង់ពីក្រុងយេរូសាឡឹម; មេឃ និងផែនដីនឹងរញ្ជួយ។ ប៉ុន្តែ ព្រះយេហូវ៉ានឹងជាសេចក្តីសង្ឃឹមរបស់ប្រជារាស្ត្ររបស់ទ្រង់ ហើយជាកម្លាំងរបស់កូនចៅអ៊ីស្រាអែល។ ដូច្នេះ អ្នករាល់គ្នានឹងដឹងថា យើងជាព្រះយេហូវ៉ា ជាព្រះនៃអ្នករាល់គ្នា ដែលគង់នៅស៊ីយ៉ូន ជាភ្នំបរិសុទ្ធរបស់យើង; នោះក្រុងយេរូសាឡឹមនឹងបរិសុទ្ធ ហើយនឹងមិនមានជនបរទេសណាឆ្លងកាត់នាងទៀតឡើយ។ យ៉ូអែល ៣:១៥–១៧។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ការចាប់ផ្តើមនៃប្រវត្តិសាស្ត្រ ដែលក្នុងនោះ «សំឡេងទីពីរ» ហៅហ្វូងចៀមមួយទៀតរបស់ព្រះឲ្យចេញពីបាប៊ីឡូន មាន «ទីសម្គាល់» ដែលត្រូវបានតំណាងជាគំរូទុកជាមុនដោយទីសម្គាល់នៃចលនាមីល្លឺរ៉ាយ។ នៅក្នុងម៉ាថាយ ជំពូកទីម្ភៃបួន ម៉ាកុស ជំពូកទីដប់បី និងលូកា ជំពូកទីម្ភៃមួយ សក្ខីភាពរបស់ព្រះគ្រីស្ទដែលយើងកំពុងពិចារណាត្រូវបានបង្ហាញឡើង។ នៅក្នុងសាក្សីទាំងបីនោះ ទីសម្គាល់មួយដែលត្រូវបានកំណត់សម្គាល់គឺថា អំណាចទាំងឡាយនៃស្ថានសួគ៌នឹងត្រូវរង្គោះរង្គើ ប៉ុន្តែនៅក្នុងការពិពណ៌នារបស់យ៉ូអែលអំពី «ទីសម្គាល់» ដែលកំណត់បង្ហាញថា នៅពេលណាយេរូសាឡិមនឹងជា «បរិសុទ្ធ» នោះ ទាំង «ស្ថានសួគ៌ និងផែនដីនឹងរង្គោះរង្គើ»។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យ៉ូអែលកំពុងកំណត់អត្តសញ្ញាណការបំពេញយ៉ាងពេញលេញឥតខ្ចោះនៃ «ទីសម្គាល់» ដែលបានទាយទុកជាមុន ដែលកើតឡើងនៅពេលក្រុងយេរូសាឡឹមបរិសុទ្ធ។ ពេលនោះគឺជាពេលដែលព្រះអម្ចាស់បានដកហូតអំពើបាបចេញពីមនុស្សមួយសែនសែសិបបួនពាន់នាក់ ហើយក្រុមជំនុំឡាវឌីសេបានផ្លាស់ប្តូរទៅជាចលនាភីឡាឌែលភា។ នៅពេលនោះហើយដែលចលនាទីប្រាំមួយ (Philadelphia) ក្លាយទៅជាចលនាទីប្រាំបី (Philadelphia) ដែលជារបស់ក្រុមជំនុំទាំងប្រាំពីរ។ នៅពេលនោះហើយដែលសាសនាចក្រកំពុងតយុទ្ធ ក្លាយទៅជាសាសនាចក្រជ័យជម្នះ។ សាសនាចក្រកំពុងតយុទ្ធ គឺជាពាក្យសម្គាល់សម្រាប់សាសនាចក្ររបស់ព្រះ ដែលផ្សំឡើងដោយស្រូវសាលី និងស្មៅអាក្រក់។ សាសនាចក្រជ័យជម្នះ គឺជាភ្នំបរិសុទ្ធរបស់ព្រះ ដែលជា «បរិសុទ្ធ» ហើយ «ជនបរទេសនឹងមិនឆ្លងកាត់នាងទៀតឡើយ»។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ការនាំចូលមកនៃទង់សញ្ញាដែលត្រូវបានលើកឡើង ដែលជាសាសនាចក្រជ័យជម្នះ ដែលជា «ទីប្រាំបីដែលមកពីទាំងប្រាំពីរ» ដែលជាកាលដែលក្រុងយេរូសាឡិម «បរិសុទ្ធ» នោះ ត្រូវបានអមដោយ «ទីសំគាល់»។ ដើម្បីឲ្យព្រះយេស៊ូវប្រទានចំណុចយោងដល់ប្រជារាស្ត្ររបស់ទ្រង់ សម្រាប់ឲ្យពួកគេស្គាល់ «ទីសំគាល់» នៃជីវិត ឬសេចក្ដីស្លាប់ ដែលកំណត់សម្គាល់ការបោះត្រានៃមនុស្សមួយសែនបួនម៉ឺនបួនពាន់នាក់ ទ្រង់បានប្រើដើមឈើ និងវដ្តធម្មជាតិនៃជីវិតរបស់ដើមឈើ ដើម្បីបង្រៀនមេរៀនដ៏សំខាន់បំផុតនោះ។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«ព្រះគ្រីស្ទបានបង្គាប់ប្រជារាស្ត្ររបស់ទ្រង់ឲ្យប្រុងចាំសញ្ញានៃការយាងមករបស់ទ្រង់ ហើយឲ្យអរសប្បាយ នៅពេលដែលពួកគេឃើញសញ្ញានៃព្រះមហាក្សត្រដែលកំពុងយាងមករបស់ពួកគេ។ ទ្រង់មានបន្ទូលថា៖ “កាលណាសេចក្តីទាំងនេះចាប់ផ្តើមកើតឡើង នោះចូរមើលឡើង ហើយងើបក្បាលរបស់អ្នកឡើង ដ្បិតសេចក្តីប្រោសលោះរបស់អ្នកជិតមកដល់ហើយ”។ ទ្រង់បានចង្អុលបង្ហាញទៅកាន់ដើមឈើទាំងឡាយដែលកំពុងលូតលាស់ក្នុងរដូវនិទាឃរាជ ហើយមានបន្ទូលថា៖ “កាលណាវាចេញពន្លក នោះអ្នករាល់គ្នាឃើញ ហើយដឹងដោយខ្លួនឯងថា រដូវក្តៅជិតមកដល់ហើយ។ ដូច្នេះដែរ អ្នករាល់គ្នា កាលណាឃើញសេចក្តីទាំងនេះកើតឡើង ចូរដឹងថា នគរព្រះជិតមកដល់ហើយ”។ លូកា 21:28, 30, 31»។ The Great Controversy, 308.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នៅពេលដើមឈើទាំងឡាយនៃរដូវនិទាឃរដុះពន្លកឡើង នោះរដូវក្តៅក៏ជិតមកដល់ហើយ។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រដូវច្រូតបានកន្លងផុតទៅ រដូវក្តៅបានបញ្ចប់ហើយ ប៉ុន្តែយើងមិនបានសង្គ្រោះឡើយ។ យេរេមា 8:20។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ដើមឈើដែលចេញពន្លកបង្ហាញថា ជារដូវនិទាឃ ហើយបន្ទាប់មក យើងដឹងថា រដូវក្តៅជិតមកដល់ ហើយគឺនៅក្នុងរដូវក្តៅនោះហើយ ដែលការប្រមូលផលត្រូវបានប្រមូលចូល។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សត្រូវដែលបានសាបពួកវាគឺជាអារក្ស; ការច្រូតកាត់គឺជាទីបញ្ចប់នៃលោកិយ; ហើយអ្នកច្រូតកាត់គឺជាពួកទេវតា។ ម៉ាថាយ 13:39។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ការប្រមូលផលស្ថិតនៅចុងបញ្ចប់នៃលោកិយ។ កាលណាដើមឈើទាំងឡាយចាប់ផ្តើមបណ្ដុះពន្លក នោះអ្នកត្រូវដឹងថា ចុងបញ្ចប់នៃលោកិយកំពុងខិតជិតមកដល់។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«ព្រះបន្ទូលមួយរបស់ព្រះអង្គសង្គ្រោះ មិនត្រូវយកមកប្រើដើម្បីបំផ្លាញព្រះបន្ទូលមួយទៀតឡើយ។ ទោះបីគ្មានមនុស្សណាម្នាក់ដឹងថ្ងៃ ឬម៉ោងនៃការយាងមករបស់ព្រះអង្គក៏ដោយ ក៏យើងត្រូវបានបង្រៀន និងតម្រូវឲ្យដឹងថា ពេលនោះជិតមកដល់ហើយ។ លើសពីនេះទៅទៀត យើងត្រូវបានបង្រៀនថា ការមិនអើពើនឹងសេចក្តីព្រមានរបស់ព្រះអង្គ ហើយបដិសេធ ឬមិនខិតខំដឹងថា ការយាងមករបស់ព្រះអង្គជិតមកដល់នៅពេលណា នឹងនាំឲ្យមានវិបត្តិដល់យើង ដូចជាវាបាននាំវិបត្តិដល់អ្នកដែលរស់នៅសម័យនូអេ ដោយព្រោះពួកគេមិនបានដឹងថា ទឹកជំនន់កំពុងមកដល់នៅពេលណា»។ The Great Controversy, 371.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យើងនឹងបន្តការសិក្សារបស់យើងអំពី លូកា ជំពូក ២១ 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អំណាចទាំងឡាយនៃផែនដីកំពុងត្រូវបានរញ្ជួយឥឡូវនេះ ហើយថា ព្រឹត្តិការណ៍ទាំងឡាយកើតឡើងតាមលំដាប់។ សង្គ្រាម និងពាក្យចចាមអារ៉ាមអំពីសង្គ្រាម ដាវ ទុរ្ភិក្ស និងរោគអាសន្នរោគ ជាដំបូងនឹងរញ្ជួយអំណាចទាំងឡាយនៃផែនដី បន្ទាប់មក ព្រះសូរសៀងរបស់ព្រះនឹងរញ្ជួយព្រះអាទិត្យ ព្រះចន្ទ និងផ្កាយទាំងឡាយ ហើយផែនដីនេះផងដែរ។ ខ្ញុំបានឃើញថា ការរញ្ជួយនៃអំណាចទាំងឡាយនៅទ្វីបអឺរ៉ុប មិនមែន ដូចដែលអ្នកខ្លះបង្រៀនទេ ថាជាការរញ្ជួយនៃអំណាចទាំងឡាយនៃស្ថានសួគ៌ ប៉ុន្តែវាគឺជាការរញ្ជួយនៃប្រជាជាតិទាំងឡាយដែលពោរពេញដោយសេចក្ដីកំហឹង»។ Early Writings, 41.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លេខមួយរយម្ភៃ</dc:title>
  <dc:subject>ការបើកសម្ដែងទីសញ្ញាព្យាករណ៍៖ ការយល់ដឹងអំពីការសម្រេចបំពេញនៃព្យាករណ៍ក្នុងព្រះគម្ពីរ</dc:subject>
  <dc:creator>Jeff Pippenger</dc:creator>
  <cp:keywords/>
  <dc:description>Generated by ArticleDigger from daniel\120_daniel.json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