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លេខមួយរយម្ភៃមួយ</w:t>
      </w:r>
    </w:p>
    <w:p>
      <w:pPr>
        <w:pStyle w:val="ArticleSubtitle"/>
        <w:jc w:val="left"/>
      </w:pPr>
      <w:r>
        <w:rPr>
          <w:rFonts w:ascii="Leelawadee UI" w:hAnsi="Leelawadee UI" w:eastAsia="Leelawadee UI" w:cs="Leelawadee UI"/>
        </w:rPr>
        <w:t>បើកសោសញ្ញានៃថ្ងៃចុងក្រោយ៖ ការយល់ដឹងអំពីសេចក្ដីចង្អុលបង្ហាញរបស់ព្រះគ្រីស្ទចំពោះដើមឈើដែលកំពុងលូតលាស់ពន្លកនៅរដូវនិទាឃរាជ្យ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2024-03-07</w:t>
      </w:r>
    </w:p>
    <w:p>
      <w:pPr>
        <w:pStyle w:val="ArticleBody"/>
        <w:jc w:val="left"/>
      </w:pPr>
      <w:r>
        <w:rPr>
          <w:rFonts w:ascii="Leelawadee UI" w:hAnsi="Leelawadee UI" w:eastAsia="Leelawadee UI" w:cs="Leelawadee UI"/>
        </w:rPr>
        <w:t>ព្រះគ្រីស្ទបានចង្អុលបង្ហាញប្រជារាស្ត្ររបស់ព្រះអង្គទៅកាន់ដើមឈើទាំងឡាយដែលកំពុងដុះពន្លកនៅរដូវនិទាឃរាជ ដើម្បីឲ្យពួកគេយល់អំពី «ទីសម្គាល់» និងអត្ថន័យនៃ «ទីសម្គាល់» ទាំងនោះនៃថ្ងៃចុងក្រោយ។</w:t>
      </w:r>
    </w:p>
    <w:p>
      <w:pPr>
        <w:pStyle w:val="ArticleScripture"/>
        <w:jc w:val="left"/>
      </w:pPr>
      <w:r>
        <w:rPr>
          <w:rFonts w:ascii="Leelawadee UI" w:hAnsi="Leelawadee UI" w:eastAsia="Leelawadee UI" w:cs="Leelawadee UI"/>
        </w:rPr>
        <w:t>«ព្រះគ្រីស្ទបានបង្គាប់ប្រជារាស្ត្ររបស់ទ្រង់ឲ្យប្រយ័ត្នមើលសញ្ញានៃការយាងមករបស់ទ្រង់ ហើយឲ្យអរសប្បាយ នៅពេលពួកគេឃើញនិមិត្តសញ្ញានៃព្រះមហាក្សត្ររបស់ពួកគេដែលកំពុងយាងមក។ ទ្រង់មានព្រះបន្ទូលថា៖ “កាលណាសេចក្ដីទាំងនេះចាប់ផ្ដើមកើតឡើង នោះចូរមើលឡើង ហើយលើកក្បាលអ្នករាល់គ្នាឡើង ដ្បិតការប្រោសលោះរបស់អ្នករាល់គ្នាជិតមកដល់ហើយ។” ទ្រង់បានចង្អុលបង្ហាញអ្នកដើរតាមទ្រង់ទៅកាន់ដើមឈើទាំងឡាយដែលកំពុងចេញកោននៅរដូវនិទាឃ ហើយមានព្រះបន្ទូលថា៖ “កាលណាវាចេញស្លឹកហើយ នោះអ្នករាល់គ្នាឃើញ ហើយដឹងដោយខ្លួនឯងថា រដូវក្តៅជិតមកដល់ហើយ។ ដូច្នេះដែរ អ្នករាល់គ្នា កាលណាឃើញសេចក្ដីទាំងនេះកើតឡើង ចូរដឹងថា នគរព្រះជិតមកដល់ហើយ។” លូកា 21:28, 30, 31។ The Great Controversy, 308.»</w:t>
      </w:r>
    </w:p>
    <w:p>
      <w:pPr>
        <w:pStyle w:val="ArticleBody"/>
        <w:jc w:val="left"/>
      </w:pPr>
      <w:r>
        <w:rPr>
          <w:rFonts w:ascii="Leelawadee UI" w:hAnsi="Leelawadee UI" w:eastAsia="Leelawadee UI" w:cs="Leelawadee UI"/>
        </w:rPr>
        <w:t>“ទីសម្គាល់” នៃថ្ងៃចុងក្រោយ ត្រូវបានបង្ហាញជាគំរូទុកជាមុន ដោយ “ទីសម្គាល់” ទាំងឡាយ ដែលបានប្រកាស និងនាំឲ្យចូលមកនូវចលនារបស់ទេវតាទីមួយ។ “ទីសម្គាល់” ទាំងនោះ រួមមានការញ័ររញ្ជួយនៃស្ថានសួគ៌ ប៉ុន្តែ យ៉ូអែល បញ្ជាក់ថា “ទីសម្គាល់” នៃថ្ងៃចុងក្រោយ គឺថ្ងៃទាំងនោះ ដែលអំពើទុច្ចរិតរបស់អ៊ីស្រាអែល នឹងត្រូវបានស្វែងរក តែមិនត្រូវបានរកឃើញទេ ពេលដែលភ្នំបរិសុទ្ធរបស់ព្រះ នឹងបរិសុទ្ធជារៀងរហូត ដ្បិតជនបរទេសណាម្នាក់ នឹងមិនឆ្លងកាត់នាងម្ដងទៀតឡើយ ការញ័ររញ្ជួយនៃអំណាចនានានៃស្ថានសួគ៌ នោះ ក៏នឹងរួមបញ្ចូលការញ័ររញ្ជួយនៃអំណាចនានានៃផែនដីផងដែរ។ បងស្រី វ៉ៃត៍ បញ្ជាក់អំពីភាពខុសគ្នា រវាងការញ័ររញ្ជួយនៃអំណាចនានានៃស្ថានសួគ៌ និងអំណាចនានានៃផែនដី។</w:t>
      </w:r>
    </w:p>
    <w:p>
      <w:pPr>
        <w:pStyle w:val="ArticleScripture"/>
        <w:jc w:val="left"/>
      </w:pPr>
      <w:r>
        <w:rPr>
          <w:rFonts w:ascii="Leelawadee UI" w:hAnsi="Leelawadee UI" w:eastAsia="Leelawadee UI" w:cs="Leelawadee UI"/>
        </w:rPr>
        <w:t>«នៅថ្ងៃទី 16 ខែធ្នូ ឆ្នាំ 1848 ព្រះអម្ចាស់បានប្រទានឲ្យខ្ញុំឃើញអំពីការរញ្ជួយនៃអំណាចទាំងឡាយនៃស្ថានសួគ៌។ ខ្ញុំបានឃើញថា កាលណាព្រះអម្ចាស់មានព្រះបន្ទូលថា “ស្ថានសួគ៌” ក្នុងការប្រទានទីសម្គាល់ដែលបានកត់ត្រាទុកដោយ ម៉ាថាយ ម៉ាកុស និង លូកា ព្រះអង្គមានន័យថា ស្ថានសួគ៌ ហើយកាលណាព្រះអង្គមានព្រះបន្ទូលថា “ផែនដី” ព្រះអង្គមានន័យថា ផែនដី។ អំណាចទាំងឡាយនៃស្ថានសួគ៌ គឺព្រះអាទិត្យ ព្រះចន្ទ និងផ្កាយទាំងឡាយ។ វាទាំងនោះគ្រប់គ្រងនៅក្នុងស្ថានសួគ៌។ អំណាចទាំងឡាយនៃផែនដី គឺអស់អ្នកដែលគ្រប់គ្រងលើផែនដី។ អំណាចទាំងឡាយនៃស្ថានសួគ៌នឹងត្រូវរញ្ជួយដោយព្រះសូរសៀងរបស់ព្រះ។ បន្ទាប់មក ព្រះអាទិត្យ ព្រះចន្ទ និងផ្កាយទាំងឡាយ នឹងត្រូវផ្លាស់ចេញពីទីកន្លែងរបស់វា។ វាទាំងនោះនឹងមិនបាត់ផុតទៅឡើយ ប៉ុន្តែនឹងត្រូវរញ្ជួយដោយព្រះសូរសៀងរបស់ព្រះ។»</w:t>
      </w:r>
    </w:p>
    <w:p>
      <w:pPr>
        <w:pStyle w:val="ArticleScripture"/>
        <w:jc w:val="left"/>
      </w:pPr>
      <w:r>
        <w:rPr>
          <w:rFonts w:ascii="Leelawadee UI" w:hAnsi="Leelawadee UI" w:eastAsia="Leelawadee UI" w:cs="Leelawadee UI"/>
        </w:rPr>
        <w:t>«ពពកងងឹតក្រាស់ធ្ងន់បានកើតឡើង ហើយប៉ះទង្គិចគ្នាទៅវិញទៅមក។ បរិយាកាសបានបែកចេញ ហើយរមៀលថយក្រោយ; បន្ទាប់មក យើងអាចមើលឡើងទៅតាមចន្លោះបើកនៅក្នុង Orion ដែលសំឡេងរបស់ព្រះបានចេញមកពីទីនោះ។ ទីក្រុងបរិសុទ្ធនឹងចុះមកតាមចន្លោះបើកនោះ។ ខ្ញុំបានឃើញថា អំណាចទាំងឡាយនៃផែនដីឥឡូវនេះកំពុងត្រូវបានរញ្ជួយ ហើយថា ព្រឹត្តិការណ៍ទាំងឡាយកើតមានឡើងតាមលំដាប់។ សង្គ្រាម និងពាក្យចចាមអារ៉ាមអំពីសង្គ្រាម ដាវ ទុរភិក្ស និងរោគរាតត្បាត ជាអ្វីដំបូងដែលធ្វើឲ្យអំណាចទាំងឡាយនៃផែនដីរញ្ជួយ; បន្ទាប់មក សំឡេងរបស់ព្រះនឹងធ្វើឲ្យព្រះអាទិត្យ ព្រះចន្ទ និងផ្កាយទាំងឡាយរញ្ជួយ ហើយផែនដីនេះផងដែរ។ ខ្ញុំបានឃើញថា ការរញ្ជួយនៃអំណាចទាំងឡាយនៅអឺរ៉ុប មិនមែនជា ដូចដែលអ្នកខ្លះបង្រៀន ការរញ្ជួយនៃអំណាចទាំងឡាយនៃស្ថានសួគ៌ទេ ប៉ុន្តែវាជាការរញ្ជួយនៃប្រជាជាតិនានាដែលពោរពេញដោយកំហឹង»។ Early Writings, 41.</w:t>
      </w:r>
    </w:p>
    <w:p>
      <w:pPr>
        <w:pStyle w:val="ArticleBody"/>
        <w:jc w:val="left"/>
      </w:pPr>
      <w:r>
        <w:rPr>
          <w:rFonts w:ascii="Leelawadee UI" w:hAnsi="Leelawadee UI" w:eastAsia="Leelawadee UI" w:cs="Leelawadee UI"/>
        </w:rPr>
        <w:t>ការរញ្ជួយនៃផ្ទៃមេឃក្នុងគម្ពីរ ម៉ាថាយ ម៉ាកុស និង លូកា តំណាងឲ្យការរញ្ជួយនៃអំណាចទាំងឡាយដែលគ្រប់គ្រងលើផ្ទៃមេឃ ដូចដែលត្រូវបានតំណាងដោយព្រះអាទិត្យ ព្រះចន្ទ និងផ្កាយទាំងឡាយ។ អំណាចស្ថានសួគ៌ទាំងអស់នេះត្រូវបានរញ្ជួយ ហើយបានបង្កើត “ទីសំគាល់” ទាំងឡាយ ដែលបានបើកផ្លូវ និងប្រកាសដំណើររបស់ទេវតាទីមួយ។ អំណាចស្ថានសួគ៌ទាំងនោះនឹងត្រូវរញ្ជួយម្ដងទៀត ក្នុងអំឡុងដំណើររបស់ទេវតាទីបី។ ប៉ុន្តែក្នុងដំណើររបស់ទេវតាទីបី អំណាចនៃផែនដីក៏នឹងត្រូវរញ្ជួយផងដែរ។ អំណាចនៃផែនដី គឺជាអំណាចទាំងឡាយដែលគ្រប់គ្រងលើផែនដី។ នៅថ្ងៃទី ១១ ខែកញ្ញា ឆ្នាំ ២០០១ អំណាចនៃផែនដី មិនមែនអំណាចនៃផ្ទៃមេឃទេ ដែលត្រូវបានរញ្ជួយ។</w:t>
      </w:r>
    </w:p>
    <w:p>
      <w:pPr>
        <w:pStyle w:val="ArticleScripture"/>
        <w:jc w:val="left"/>
      </w:pPr>
      <w:r>
        <w:rPr>
          <w:rFonts w:ascii="Leelawadee UI" w:hAnsi="Leelawadee UI" w:eastAsia="Leelawadee UI" w:cs="Leelawadee UI"/>
        </w:rPr>
        <w:t>«តើឥឡូវនេះមានពាក្យដែលខ្ញុំបានប្រកាសថា ទីក្រុងញូវយ៉កនឹងត្រូវបានបោកបំផ្លាញដោយរលកយក្សឬ? រឿងនេះ ខ្ញុំមិនដែលបាននិយាយឡើយ។ ខ្ញុំបាននិយាយថា ខណៈដែលខ្ញុំបានមើលឃើញអគារធំៗកំពុងតែសង់ឡើងនៅទីនោះ ជាន់លើជាន់ថែមទៀត ខ្ញុំបាននិយាយថា “តើឈុតឆាកដ៏គួរឱ្យរន្ធត់ប៉ុនណានឹងកើតឡើង នៅពេលដែលព្រះអម្ចាស់នឹងក្រោកឡើង ដើម្បីរញ្ជួយផែនដីយ៉ាងខ្លាំង! នៅពេលនោះ ពាក្យក្នុង វិវរណៈ 18:1–3 នឹងបានសម្រេច។” ជំពូកទីដប់ប្រាំបីទាំងមូលនៃគម្ពីរវិវរណៈ គឺជាការព្រមានអំពីអ្វីដែលកំពុងមកលើផែនដី។ ប៉ុន្តែខ្ញុំមិនមានពន្លឺជាពិសេសទាក់ទងនឹងអ្វីដែលកំពុងមកលើទីក្រុងញូវយ៉កឡើយ លើកលែងតែខ្ញុំដឹងថា នៅថ្ងៃណាមួយ អគារធំៗនៅទីនោះនឹងត្រូវបានបំផ្លាញចុះ ដោយការបង្វិល និងការក្រឡាប់រំលំដោយអំណាចរបស់ព្រះ។ តាមរយៈពន្លឺដែលបានប្រទានដល់ខ្ញុំ ខ្ញុំដឹងថា សេចក្តីវិនាសកំពុងមាននៅក្នុងលោកិយ។ ពាក្យតែមួយពីព្រះអម្ចាស់ ការប៉ះតែមួយនៃអំណាចដ៏ខ្លាំងពូកែរបស់ទ្រង់ ហើយសំណង់ដ៏មហិមាទាំងនេះនឹងដួលរលំ។ ឈុតឆាកនានានឹងកើតឡើង ដែលភាពគួរឱ្យភ័យខ្លាចរបស់វា យើងមិនអាចនឹកស្មានដល់ឡើយ»។ Review and Herald, July 5, 1906.</w:t>
      </w:r>
    </w:p>
    <w:p>
      <w:pPr>
        <w:pStyle w:val="ArticleBody"/>
        <w:jc w:val="left"/>
      </w:pPr>
      <w:r>
        <w:rPr>
          <w:rFonts w:ascii="Leelawadee UI" w:hAnsi="Leelawadee UI" w:eastAsia="Leelawadee UI" w:cs="Leelawadee UI"/>
        </w:rPr>
        <w:t>ក្នុងប្រវត្តិសាស្ត្ររបស់ពួកមីឡឺរ៉ាយត៍ សញ្ញាមួយក្នុងចំណោមសញ្ញាទាំងឡាយដែលលូកាបានកត់ត្រាគឺ «ការវេទនារបស់បណ្ដាប្រជាជាតិ»។ បណ្ដាប្រជាជាតិទាំងនោះតំណាងឲ្យអំណាចទាំងឡាយដែលគ្រប់គ្រងផែនដី ហើយនៅថ្ងៃទី 11 ខែកញ្ញា ឆ្នាំ 2001 ប្រជាជាតិទាំងអស់នៅលើផែនដីត្រូវបានរញ្ជួយ នៅពេលវេទនាទីបីបានចូលមកក្នុងប្រវត្តិសាស្ត្រទំនាយ។ ការរញ្ជួយនៅលើផែនដីនោះត្រូវបានតំណាងនៅក្នុង លូកា ជំពូក 21 ប៉ុន្តែមិនមែនដោយឃ្លាព្រះគម្ពីរអំពីការរញ្ជួយនៃអំណាចទាំងឡាយនៃផែនដីទេ។ វាត្រូវបានតំណាងដោយឃ្លា «ការវេទនារបស់បណ្ដាប្រជាជាតិ» ដូចដែលបានធ្លាក់មកលើបណ្ដាប្រជាជាតិនានានៃពិភពលោក នៅពេលអគារធំៗនៅទីក្រុងញូវយ៉កត្រូវបានបំផ្លាញឲ្យដួលរលំ។ «ការវេទនារបស់បណ្ដាប្រជាជាតិ» នៅក្នុងលូកា គឺជាការរញ្ជួយនៃអំណាចទាំងឡាយនៃផែនដី ហើយវាបានសម្រេចក្នុងប្រវត្តិសាស្ត្ររបស់ពួកមីឡឺរ៉ាយត៍។</w:t>
      </w:r>
    </w:p>
    <w:p>
      <w:pPr>
        <w:pStyle w:val="ArticleScripture"/>
        <w:jc w:val="left"/>
      </w:pPr>
      <w:r>
        <w:rPr>
          <w:rFonts w:ascii="Leelawadee UI" w:hAnsi="Leelawadee UI" w:eastAsia="Leelawadee UI" w:cs="Leelawadee UI"/>
        </w:rPr>
        <w:t>«ខ្ញុំបានឃើញថា អំណាចទាំងឡាយនៅលើផែនដី ឥឡូវនេះកំពុងត្រូវបានរញ្ជួយ ហើយថា ព្រឹត្តិការណ៍ទាំងឡាយកើតឡើងតាមលំដាប់។ សង្គ្រាម និងដំណឹងអំពីសង្គ្រាម ដាវ ទុរ្ភិក្ស និងរោគរាតត្បាត គឺជារឿងដំបូងដែលត្រូវរញ្ជួយអំណាចទាំងឡាយនៅលើផែនដី បន្ទាប់មក ព្រះសូរសៀងរបស់ព្រះជាម្ចាស់នឹងរញ្ជួយព្រះអាទិត្យ ព្រះច័ន្ទ និងផ្កាយទាំងឡាយ ព្រមទាំងផែនដីនេះផងដែរ។ ខ្ញុំបានឃើញថា ការរញ្ជួយនៃអំណាចទាំងឡាយនៅអឺរ៉ុប មិនមែនដូចដែលអ្នកខ្លះបង្រៀនថា ជាការរញ្ជួយនៃអំណាចទាំងឡាយនៅស្ថានសួគ៌ទេ ប៉ុន្តែវាជាការរញ្ជួយនៃបណ្ដាប្រជាជាតិដែលកំពុងកំហឹង។» Early Writings, 41.</w:t>
      </w:r>
    </w:p>
    <w:p>
      <w:pPr>
        <w:pStyle w:val="ArticleBody"/>
        <w:jc w:val="left"/>
      </w:pPr>
      <w:r>
        <w:rPr>
          <w:rFonts w:ascii="Leelawadee UI" w:hAnsi="Leelawadee UI" w:eastAsia="Leelawadee UI" w:cs="Leelawadee UI"/>
        </w:rPr>
        <w:t>ការ «រញ្ជួយនៃអំណាចរបស់បណ្តាប្រជាជាតិដែលពោរពេញដោយសេចក្ដីកំហឹង» គឺជាការរញ្ជួយនៃ «អំណាចនានានៅលើផែនដី» ដូចដែលបានបង្ហាញក្នុងប្រវត្តិសាស្ត្រដំបូងនៃលទ្ធិអាដវេនទីស ដោយការរញ្ជួយនៃ «អំណាចនានានៅអឺរ៉ុប»។ Uriah Smith បានកំណត់អត្តសញ្ញាណនូវអ្វីដែលកំពុងរញ្ជួយអំណាចនានានៅអឺរ៉ុបក្នុងឆ្នាំ 1838។</w:t>
      </w:r>
    </w:p>
    <w:p>
      <w:pPr>
        <w:pStyle w:val="ArticleScripture"/>
        <w:jc w:val="left"/>
      </w:pPr>
      <w:r>
        <w:rPr>
          <w:rFonts w:ascii="Leelawadee UI" w:hAnsi="Leelawadee UI" w:eastAsia="Leelawadee UI" w:cs="Leelawadee UI"/>
        </w:rPr>
        <w:t>«ដូចដែលរយៈពេលទំនាយនៃត្រែ [ទី៦] នេះបានចាប់ផ្ដើមដោយការប្រគល់អំណាចដោយស្ម័គ្រចិត្តទៅក្នុងដៃរបស់ជនទួគី ដោយអធិរាជគ្រីស្ទាននៃបូព៌ា នោះយើងក៏អាចសន្និដ្ឋានយ៉ាងត្រឹមត្រូវបានថា ការបញ្ចប់របស់វានឹងត្រូវបានសម្គាល់ដោយការប្រគល់អំណាចនោះដោយស្ម័គ្រចិត្ត ពីស៊ុលតង់ទួគី ត្រឡប់ទៅក្នុងដៃរបស់ពួកគ្រីស្ទានវិញ។ នៅឆ្នាំ 1838 ប្រទេសទួរគីបានជាប់ពាក់ព័ន្ធក្នុងសង្គ្រាមជាមួយអេហ្ស៊ីប។ ជនអេហ្ស៊ីបមានទំនោរហាក់ដូចជានឹងផ្ដួលរំលំអំណាចទួរគី។ ដើម្បីទប់ស្កាត់ការនេះ មហាអំណាចធំទាំងបួននៃអឺរ៉ុប គឺអង់គ្លេស រុស្ស៊ី អូទ្រីស និងព្រុស្ស៊ី បានធ្វើអន្តរាគមន៍ដើម្បីគាំទ្ររដ្ឋាភិបាលទួរគី។ ប្រទេសទួរគីបានទទួលយកការអន្តរាគមន៍របស់ពួកគេ។ សន្និសីទមួយត្រូវបានប្រារព្ធឡើងនៅទីក្រុងឡុងដ៍ ដែលនៅទីនោះបានរៀបចំសេចក្ដីទាមទារចុងក្រោយមួយ ដើម្បីយកទៅដាក់ជូនមេហេមេត អាលី ប៉ាស្សានៃអេហ្ស៊ីប។ វាច្បាស់ណាស់ថា នៅពេលសេចក្ដីទាមទារចុងក្រោយនេះត្រូវបានដាក់ទៅក្នុងដៃរបស់មេហេមេត វាសនារបស់ចក្រភពអូតូម៉ង់នឹងត្រូវបានដាក់ទុកយ៉ាងពិតប្រាកដនៅក្នុងដៃរបស់មហាអំណាចគ្រីស្ទាននៃអឺរ៉ុប។ សេចក្ដីទាមទារចុងក្រោយនេះត្រូវបានដាក់ក្នុងដៃរបស់មេហេមេត នៅថ្ងៃទី 11 ខែសីហា ឆ្នាំ 1840! ហើយនៅថ្ងៃនោះឯង ស៊ុលតង់បានផ្ញើកំណត់ហេតុមួយទៅកាន់ឯកអគ្គរាជទូតនៃមហាអំណាចទាំងបួន ដោយសាកសួរថា តើគួរធ្វើអ្វីក្នុងករណីដែលមេហេមេតបដិសេធមិនព្រមអនុវត្តតាមលក្ខខណ្ឌដែលពួកគេបានស្នើឡើង។ ចម្លើយគឺថា ទ្រង់មិនចាំបាច់ភ័យខ្លាចអំពីហេតុការណ៍ណាមួយដែលអាចកើតឡើងនោះទេ ពីព្រោះពួកគេបានត្រៀមការសម្រាប់ករណីនោះរួចហើយ។ រយៈពេលទំនាយបានបញ្ចប់ ហើយនៅថ្ងៃនោះឯង ការគ្រប់គ្រងកិច្ចការមូហាំម៉ាត់និយមបានផ្ទេរទៅក្នុងដៃរបស់ពួកគ្រីស្ទាន ដូចជាការគ្រប់គ្រងកិច្ចការគ្រីស្ទានបានផ្ទេរទៅក្នុងដៃរបស់ពួកមូហាំម៉ាត់និយម កាលពី 391 ឆ្នាំ និង 15 ថ្ងៃមុនដូច្នោះដែរ។ ដូច្នេះ វេទនាទីពីរបានបញ្ចប់ ហើយត្រែទីប្រាំមួយក៏ឈប់បន្លឺសំឡេងរបស់វា»។ Uriah Smith, Synopsis of Present Truth, 218.</w:t>
      </w:r>
    </w:p>
    <w:p>
      <w:pPr>
        <w:pStyle w:val="ArticleBody"/>
        <w:jc w:val="left"/>
      </w:pPr>
      <w:r>
        <w:rPr>
          <w:rFonts w:ascii="Leelawadee UI" w:hAnsi="Leelawadee UI" w:eastAsia="Leelawadee UI" w:cs="Leelawadee UI"/>
        </w:rPr>
        <w:t>សាសនាឥស្លាមនៃវេទនាទីពីរ បានឆ្លងកាត់ចំណុចកំពូលនៃអំណាចរបស់ខ្លួនទៅហើយ ដែលតាមព្រះបន្ទូលរបស់ព្រះ ត្រូវបន្តរយៈពេលបីរយកៅសិបមួយឆ្នាំ និងដប់ប្រាំថ្ងៃ។ ទោះជាយ៉ាងណា នៅទសវត្សរ៍ 1830 ប្រទេសអេហ្ស៊ីបកំពុងព្យាយាមបង្កើតខាលីហ្វាតឡើងវិញនៅក្នុងអេហ្ស៊ីប ដើម្បីបន្តជីហាដដ៏ធំលើកទីពីរនៃប្រវត្តិសាស្ត្រមូស្លីម។ លទ្ធភាពនៃសង្គ្រាមឥស្លាមបន្ថែមទៀត កំពុងធ្វើឲ្យមហាអំណាចអឺរ៉ុបញ័រខ្លាច។ អស់រយៈពេលជាច្រើនទសវត្សរ៍ វិបត្តិនៃសាសនាឥស្លាមដែលអាចឆេះឡើងវិញក្នុងសង្គ្រាម ត្រូវបានអ្នកប្រវត្តិសាស្ត្រ និងអ្នករាយការណ៍នៃឆ្នាំទាំងនោះ ហៅថា “សំណួរខាងកើត”។ សង្គ្រាមរបស់កូនចៅនៃទិសខាងកើត ត្រូវបានអនុវត្តអស់ជាច្រើនសតវត្សរ៍ប្រឆាំងនឹងបណ្ដាប្រជាជាតិអឺរ៉ុប ដែលបានទទួលសាសនារបស់ខ្លួនពីព្រះវិហាររ៉ូម។ នៅឆ្នាំ 1838 «សេចក្ដីវេទនារបស់បណ្ដាប្រជាជាតិ» ដែលព្រះគ្រីស្ទបានមានបន្ទូលដល់ បានតំណាងឲ្យការញ័ររន្ធត់នៃបណ្ដាប្រជាជាតិដែលកំពុងខឹង ដែលបានកើតឡើងដោយសារសង្គ្រាមដែលសាសនាឥស្លាមបាននាំមកប្រឆាំងនឹងអាណាចក្ររ៉ូមបុរាណ។</w:t>
      </w:r>
    </w:p>
    <w:p>
      <w:pPr>
        <w:pStyle w:val="ArticleScripture"/>
        <w:jc w:val="left"/>
      </w:pPr>
      <w:r>
        <w:rPr>
          <w:rFonts w:ascii="Leelawadee UI" w:hAnsi="Leelawadee UI" w:eastAsia="Leelawadee UI" w:cs="Leelawadee UI"/>
        </w:rPr>
        <w:t>«ដោយ [ដោះលែង] ទេវតាបួនអង្គ ដែលត្រូវបានចងនៅទន្លេដ៏ធំអ៊ុយប្រាត ខ្ញុំយល់ថា ព្រះទ្រង់កំពុងនឹងអនុញ្ញាតឲ្យប្រជាជាតិសំខាន់បួន ដែលចក្រភពអូតូម៉ង់ត្រូវបានបង្កើតឡើងពីពួកនោះ ហើយដែលបានព្យាយាមដោយឥតប្រយោជន៍ដើម្បីបង្ក្រាបចក្រភពខាងកើតនៅកុងស្តង់ទីណូបល និងបានរីកចម្រើនតែបន្តិចបន្តួចប៉ុណ្ណោះក្នុងការវាយយកអឺរ៉ុប ឥឡូវនេះឲ្យវាយយកកុងស្តង់ទីណូបល ហើយឲ្យឈ្លានពាន និងបង្ក្រាបអឺរ៉ុបមួយភាគបី ដែលនោះជាការពិតនៅប្រហែលពាក់កណ្តាលសតវត្សទីដប់ប្រាំ»។ Works of William Miller, Volume 2, 121.</w:t>
      </w:r>
    </w:p>
    <w:p>
      <w:pPr>
        <w:pStyle w:val="ArticleBody"/>
        <w:jc w:val="left"/>
      </w:pPr>
      <w:r>
        <w:rPr>
          <w:rFonts w:ascii="Leelawadee UI" w:hAnsi="Leelawadee UI" w:eastAsia="Leelawadee UI" w:cs="Leelawadee UI"/>
        </w:rPr>
        <w:t>ទុក្ខវេទនារបស់បណ្ដាប្រជាជាតិនៅក្នុងកំណត់ហេតុដែលមាននៅក្នុង លូកា គឺ «ដោយសេចក្តីច្របូកច្របល់; សមុទ្រ និងរលកកំពុងគ្រហឹមឡើង» ហើយជាមួយនឹង «ចិត្តរបស់មនុស្សដួលសន្លប់ដោយសារការភ័យខ្លាច និងដោយការទន្ទឹងមើលអំពីអ្វីៗដែលកំពុងមកលើផែនដី»។ សេចក្តីច្របូកច្របល់នៃបញ្ហាបូព៌ាបានបន្តធ្វើឲ្យអំណាចទាំងឡាយនៃផែនដីកក្រើករហូតដល់ចូលទៅក្នុងសតវត្សទីម្ភៃ ហើយនិមិត្តរូបនៃទុក្ខវេទនានោះគឺ «ចិត្តរបស់មនុស្សដួលសន្លប់ដោយសារការភ័យខ្លាច» និង «សមុទ្រ និងរលកកំពុងគ្រហឹមឡើង»។</w:t>
      </w:r>
    </w:p>
    <w:p>
      <w:pPr>
        <w:pStyle w:val="ArticleScripture"/>
        <w:jc w:val="left"/>
      </w:pPr>
      <w:r>
        <w:rPr>
          <w:rFonts w:ascii="Leelawadee UI" w:hAnsi="Leelawadee UI" w:eastAsia="Leelawadee UI" w:cs="Leelawadee UI"/>
        </w:rPr>
        <w:t>«ការបោះត្រាលើអ្នកបម្រើរបស់ព្រះនេះ គឺជារឿងដដែលដែលបានបង្ហាញដល់អេសេគាលក្នុងនិមិត្ត។ យ៉ូហានក៏បានធ្វើជាសាក្សីនៃវិវរណៈដ៏គួរឲ្យភ្ញាក់ផ្អើលយ៉ាងក្រៃលែងនេះដែរ។ លោកបានឃើញសមុទ្រ និងរលកកំពុងគំហុក ហើយចិត្តរបស់មនុស្សកំពុងទន់ខ្សោយដោយសារភ័យខ្លាច។ លោកបានឃើញផែនដីរង្គើ ហើយភ្នំទាំងឡាយត្រូវបានដឹកចូលទៅកណ្តាលសមុទ្រ (ដែលកំពុងកើតឡើងតាមពិតជាក់ស្តែង) ទឹករបស់វាកំពុងគំហុក និងច្របូកច្របល់ ហើយភ្នំទាំងឡាយកំពុងរញ្ជួយដោយសារការហើមពុះរបស់វា។ លោកត្រូវបានបង្ហាញអំពីគ្រោះកាច រោគរាតត្បាត ទុរភិក្ស និងមរណភាព ដែលកំពុងបំពេញបេសកកម្មដ៏គួរឲ្យរន្ធត់របស់វា»។ Testimonies to Ministers, 445.</w:t>
      </w:r>
    </w:p>
    <w:p>
      <w:pPr>
        <w:pStyle w:val="ArticleBody"/>
        <w:jc w:val="left"/>
      </w:pPr>
      <w:r>
        <w:rPr>
          <w:rFonts w:ascii="Leelawadee UI" w:hAnsi="Leelawadee UI" w:eastAsia="Leelawadee UI" w:cs="Leelawadee UI"/>
        </w:rPr>
        <w:t>កាលដែលយ៉ូហានត្រូវបានបង្ហាញអំពីការបោះត្រានៃមនុស្សមួយរយសែសិបបួនពាន់នាក់នោះ គាត់បានឃើញសេចក្ដីវេទនារបស់បណ្ដាប្រជាជាតិ ដូចដែលតំណាងដោយសមុទ្រ និងរលកគ្រហឹម ហើយចិត្តរបស់មនុស្សទាំងឡាយបរាជ័យដោយសារសេចក្ដីភ័យខ្លាច ហើយនោះគឺជាការបោះត្រាដដែលដែលអេសេគាលត្រូវបានបង្ហាញនៅក្នុងជំពូកទីប្រាំបួន។ អេសេគាលត្រូវបានបង្ហាញអំពីធាតុខាងក្នុងនៃការបោះត្រា ហើយយ៉ូហានត្រូវបានបង្ហាញអំពីធាតុខាងក្រៅដែលភ្ជាប់ជាមួយនឹងការបោះត្រា។ យ៉ូហានបានឃើញថា ការធ្វើឲ្យបណ្ដាប្រជាជាតិខឹងសម្បារ មានទំនាក់ទំនងជាមួយនឹងការបោះត្រានៃមនុស្សមួយរយសែសិបបួនពាន់នាក់ ហើយការធ្វើឲ្យបណ្ដាប្រជាជាតិខឹងសម្បារនោះ ក៏ជាសេចក្ដីវេទនារបស់បណ្ដាប្រជាជាតិក្នុងលូកាផងដែរ ដែលតាមប្រវត្តិសាស្ត្រត្រូវបានកំណត់អត្តសញ្ញាណថាជា បញ្ហាខាងកើត។ យ៉ូហានត្រូវបានបង្ហាញថា អ៊ីស្លាមនៃវេទនាទីបី គឺជាសញ្ញាខាងក្រៅនៃការបោះត្រានៃមនុស្សមួយរយសែសិបបួនពាន់នាក់។</w:t>
      </w:r>
    </w:p>
    <w:p>
      <w:pPr>
        <w:pStyle w:val="ArticleScripture"/>
        <w:jc w:val="left"/>
      </w:pPr>
      <w:r>
        <w:rPr>
          <w:rFonts w:ascii="Leelawadee UI" w:hAnsi="Leelawadee UI" w:eastAsia="Leelawadee UI" w:cs="Leelawadee UI"/>
        </w:rPr>
        <w:t>ពេលបច្ចុប្បន្ននេះជាគ្រាមួយដែលមានសារៈសំខាន់យ៉ាងលើសលប់ចំពោះអស់អ្នកដែលមានជីវិត។ អ្នកគ្រប់គ្រង និងរដ្ឋបុរស ទាំងអ្នកដែលកាន់កាប់មុខតំណែងនៃការទុកចិត្ត និងអំណាច បុរស និងស្ត្រីដែលមានគំនិតពីគ្រប់ថ្នាក់សង្គម សុទ្ធតែផ្ដោតការយកចិត្តទុកដាក់របស់ពួកគេទៅលើព្រឹត្តិការណ៍ដែលកំពុងកើតឡើងនៅជុំវិញយើង។ ពួកគេកំពុងសង្កេតមើលទំនាក់ទំនងដ៏តានតឹង និងមិនស្ងប់ស្ងាត់ ដែលមានស្រាប់ក្នុងចំណោមបណ្ដាជាតិទាំងឡាយ។ ពួកគេឃើញភាពខ្លាំងក្លាដែលកំពុងចូលមកគ្រប់គ្រងលើគ្រប់ធាតុនៃផែនដី ហើយពួកគេទទួលស្គាល់ថា អ្វីមួយដ៏ធំ និងសម្រេចកិច្ច កំពុងរៀបនឹងកើតឡើង—ថាពិភពលោកកំពុងស្ថិតនៅលើគែមនៃវិបត្តិដ៏មហិមាមួយ។</w:t>
      </w:r>
    </w:p>
    <w:p>
      <w:pPr>
        <w:pStyle w:val="ArticleScripture"/>
        <w:jc w:val="left"/>
      </w:pPr>
      <w:r>
        <w:rPr>
          <w:rFonts w:ascii="Leelawadee UI" w:hAnsi="Leelawadee UI" w:eastAsia="Leelawadee UI" w:cs="Leelawadee UI"/>
        </w:rPr>
        <w:t>«ឥឡូវនេះ ទេវតាទាំងឡាយកំពុងទប់ស្កាត់ខ្យល់នៃការប្រឆាំងទាស់ទែង ដើម្បីកុំឲ្យវាបក់ឡើង រហូតទាល់តែពិភពលោកត្រូវបានព្រមានអំពីវិនាសកម្មដែលកំពុងមកដល់របស់វា; ប៉ុន្តែព្យុះមួយកំពុងប្រមូលផ្តុំឡើង ត្រៀមខ្លួនរួចជាស្រេចដើម្បីផ្ទុះមកលើផែនដី; ហើយនៅពេលព្រះជាម្ចាស់បញ្ជាឲ្យទេវតារបស់ទ្រង់លែងខ្យល់ទាំងនោះ នោះនឹងមានទិដ្ឋភាពនៃការប្រឆាំងទាស់ទែងមួយយ៉ាងខ្លាំង ដែលគ្មានប៊ិចណាមួយអាចពិពណ៌នាបានឡើយ។»</w:t>
      </w:r>
    </w:p>
    <w:p>
      <w:pPr>
        <w:pStyle w:val="ArticleScripture"/>
        <w:jc w:val="left"/>
      </w:pPr>
      <w:r>
        <w:rPr>
          <w:rFonts w:ascii="Leelawadee UI" w:hAnsi="Leelawadee UI" w:eastAsia="Leelawadee UI" w:cs="Leelawadee UI"/>
        </w:rPr>
        <w:t>«ព្រះគម្ពីរ ហើយមានតែព្រះគម្ពីរប៉ុណ្ណោះ ដែលផ្តល់ទស្សនៈត្រឹមត្រូវអំពីការទាំងនេះ។ នៅទីនេះ ឈុតឆាកចុងក្រោយដ៏ធំធេងក្នុងប្រវត្តិសាស្ត្រនៃពិភពលោករបស់យើង ត្រូវបានបើកសម្តែងឡើង គឺជាព្រឹត្តិការណ៍ដែលស្រមោលរបស់វាកំពុងតែធ្លាក់មកជាមុនរួចហើយ ហើយសំឡេងនៃការខិតជិតមករបស់វា បណ្តាលឲ្យផែនដីញ័រ និងឲ្យចិត្តមនុស្សរលត់ដោយសារភ័យខ្លាច។» Education, 179, 180.</w:t>
      </w:r>
    </w:p>
    <w:p>
      <w:pPr>
        <w:pStyle w:val="ArticleBody"/>
        <w:jc w:val="left"/>
      </w:pPr>
      <w:r>
        <w:rPr>
          <w:rFonts w:ascii="Leelawadee UI" w:hAnsi="Leelawadee UI" w:eastAsia="Leelawadee UI" w:cs="Leelawadee UI"/>
        </w:rPr>
        <w:t>នៅក្នុងជំពូកទីម្ភៃមួយនៃសៀវភៅលូកា ព្រះយេស៊ូវបានកំណត់អត្តសញ្ញាណ «ទីសម្គាល់» ទាំងឡាយដែលបានបើកផ្លូវចូលមកនៃចលនាមីឡឺរ៉ាយត៍ ហើយតាមបងស្រីវ៉ាយ ទីសម្គាល់ទាំងអស់នោះបានសម្រេចហើយ។ ការរញ្ជួយដីនៅលីសបុន ថ្ងៃងងឹត ការធ្លាក់ចុះនៃផ្កាយទាំងឡាយ និងសេចក្ដីវេទនារបស់ប្រជាជាតិទាំងឡាយ ដែលជានិមិត្តរូបនៃការញ័ររញ្ជួយអំណាចទាំងឡាយនៃផែនដី ហើយដែលបានសម្រេចតាមរយៈសាសនាអ៊ីស្លាម នៅក្នុងការភ័យខ្លាចដែលបង្កឡើងដោយសំណួរបូព៌ា នោះសុទ្ធតែបានសម្រេចហើយ។ «ទីសម្គាល់» នៃចលនាមីឡឺរ៉ាយត៍ ក៏រួមបញ្ចូលទាំងព្រះរាជបុត្រានៃមនុស្សយាងមកជាមួយពពកមួយផងដែរ ដែលបានសម្រេចតាមលំដាប់ត្រឹមត្រូវដូចដែល «ទីសម្គាល់» ទាំងនោះត្រូវបានព្រះគ្រីស្ទប្រទានឲ្យ ដ្បិតបន្ទាប់ពីសេចក្ដីវេទនារបស់ប្រជាជាតិទាំងឡាយបានបញ្ចប់ដោយការទប់ស្កាត់អធិបតេយ្យភាពរបស់អូតូម៉ង់នៅឆ្នាំ 1840 នោះ ព្រះគ្រីស្ទបានយាងចូលទៅកាន់ទីបរិសុទ្ធបំផុត នៅថ្ងៃទី 22 ខែតុលា ឆ្នាំ 1844 ហើយនៅពេលដែលទ្រង់យាងមក ទ្រង់បានយាងមកជាមួយពពក។</w:t>
      </w:r>
    </w:p>
    <w:p>
      <w:pPr>
        <w:pStyle w:val="ArticleScripture"/>
        <w:jc w:val="left"/>
      </w:pPr>
      <w:r>
        <w:rPr>
          <w:rFonts w:ascii="Leelawadee UI" w:hAnsi="Leelawadee UI" w:eastAsia="Leelawadee UI" w:cs="Leelawadee UI"/>
        </w:rPr>
        <w:t>«មើល៍ មានម្នាក់ដូចជា ព្រះរាជបុត្រានៃមនុស្ស បានមកជាមួយពពកនៃស្ថានសួគ៌ ហើយបានមកដល់ព្រះបុរាណនៃថ្ងៃទាំងឡាយ ហើយគេបាននាំទ្រង់ឲ្យចូលមកជិតនៅចំពោះព្រះអង្គ។ ហើយបានប្រទានអំណាច អំណរសិរីល្អ និងនគរមួយដល់ទ្រង់ ដើម្បីឲ្យមនុស្សទាំងអស់ ប្រជាជាតិទាំងឡាយ និងភាសាទាំងប៉ុន្មាន បម្រើទ្រង់។ អំណាចគ្រប់គ្រងរបស់ទ្រង់ ជាអំណាចគ្រប់គ្រងអស់កល្បជានិច្ច ដែលនឹងមិនកន្លងបាត់ទៅឡើយ»។ ដានីយ៉ែល 7:13, 14។ ការយាងមករបស់ព្រះគ្រីស្ទដែលបានពិពណ៌នានៅទីនេះ មិនមែនជាការយាងមកលើកទីពីររបស់ទ្រង់មកកាន់ផែនដីទេ។ ទ្រង់យាងមកឯព្រះបុរាណនៃថ្ងៃទាំងឡាយនៅស្ថានសួគ៌ ដើម្បីទទួលអំណាចគ្រប់គ្រង អំណរសិរីល្អ និងនគរ ដែលនឹងត្រូវប្រទានដល់ទ្រង់ នៅពេលបញ្ចប់កិច្ចការរបស់ទ្រង់ជាព្រះមធ្យស្ថា។ ការយាងមកនេះឯង មិនមែនជាការយាងមកលើកទីពីររបស់ទ្រង់មកកាន់ផែនដីនោះទេ ដែលត្រូវបានទាយទុកជាមុនក្នុងព្រះបន្ទូលទំនាយថា នឹងកើតឡើងនៅពេលបញ្ចប់នៃ 2300 ថ្ងៃ ក្នុងឆ្នាំ 1844។ ដោយមានពួកទេវតានៃស្ថានសួគ៌អមជាមួយ ព្រះមហាបូជាចារ្យដ៏ឧត្តមរបស់យើង ទ្រង់ចូលទៅក្នុងទីបរិសុទ្ធបំផុត ហើយនៅទីនោះ ទ្រង់បង្ហាញព្រះអង្គនៅចំពោះព្រះភក្ត្រព្រះ ដើម្បីប្រព្រឹត្តកិច្ចការចុងក្រោយនៃការបម្រើរបស់ទ្រង់ជំនួសមនុស្សជាតិ—ដើម្បីបំពេញកិច្ចការវិនិច្ឆ័យស៊ើបអង្កេត និងធ្វើដង្វាយធួនសម្រាប់អស់អ្នកដែលត្រូវបានបង្ហាញថា មានសិទ្ធិទទួលផលប្រយោជន៍របស់វា»។ The Great Controversy, 479.</w:t>
      </w:r>
    </w:p>
    <w:p>
      <w:pPr>
        <w:pStyle w:val="ArticleBody"/>
        <w:jc w:val="left"/>
      </w:pPr>
      <w:r>
        <w:rPr>
          <w:rFonts w:ascii="Leelawadee UI" w:hAnsi="Leelawadee UI" w:eastAsia="Leelawadee UI" w:cs="Leelawadee UI"/>
        </w:rPr>
        <w:t>«ទីសម្គាល់» ដែលពាក់ព័ន្ធនឹងប្រវត្តិសាស្ត្ររបស់ពួកមីល្លឺរ៉ាយ បានជាគំរូនៃ «ទីសម្គាល់» ដែលពាក់ព័ន្ធនឹងប្រវត្តិសាស្ត្ររបស់មនុស្សមួយសែនបួនម៉ឺនបួនពាន់នាក់។ នៅពេលដែលព្រះគ្រីស្ទបានប្រទានសាក្សីទីពីរដល់សេចក្តីរៀបរាប់ប្រវត្តិសាស្ត្រតាមរយៈពាក្យប្រៀបប្រដូច នោះទ្រង់បានចង្អុលបង្ហាញពួកសិស្សរបស់ទ្រង់ទៅកាន់ «ដើមឈើដែលកំពុងលូតលាស់ក្នុងរដូវវស្សន្ត»។ ទ្រង់បានប្រាប់ពួកគេថា នៅពេលដែលដើមឈើចាប់ផ្តើមចេញផ្កាលូតលាស់ នោះអ្នករាល់គ្នាដឹងថា អ្នករាល់គ្នានៅជិតចុងបញ្ចប់នៃលោកិយហើយ ហើយថា ជំនាន់ដែលបានឃើញដើមឈើក្នុងរដូវវស្សន្តកំពុងលូតលាស់ នឹងរស់នៅដើម្បីឃើញផ្ទៃមេឃ និងផែនដីកន្លងផុតទៅ ក្នុងអណ្តាតភ្លើងនៃការយាងមកជាលើកទីពីររបស់ទ្រង់។</w:t>
      </w:r>
    </w:p>
    <w:p>
      <w:pPr>
        <w:pStyle w:val="ArticleScripture"/>
        <w:jc w:val="left"/>
      </w:pPr>
      <w:r>
        <w:rPr>
          <w:rFonts w:ascii="Leelawadee UI" w:hAnsi="Leelawadee UI" w:eastAsia="Leelawadee UI" w:cs="Leelawadee UI"/>
        </w:rPr>
        <w:t>នៅពេលដែលវាចេញពន្លកឥឡូវនេះ អ្នករាល់គ្នាឃើញ ហើយដឹងដោយខ្លួនឯងថា រដូវក្តៅជិតមកដល់ហើយ។ ដូច្នេះដែរ អ្នករាល់គ្នា កាលណាឃើញការទាំងនេះកើតឡើង ចូរដឹងថា នគរព្រះជិតមកដល់ហើយ។ ខ្ញុំប្រាប់អ្នករាល់គ្នាជាពិតថា ជំនាន់នេះនឹងមិនកន្លងផុតទៅឡើយ ដរាបទាល់តែគ្រប់ការទាំងអស់បានសម្រេច។ មេឃ និងផែនដីនឹងកន្លងផុតទៅ ប៉ុន្តែពាក្យរបស់ខ្ញុំនឹងមិនកន្លងផុតទៅឡើយ។ លូកា 21:30–33។</w:t>
      </w:r>
    </w:p>
    <w:p>
      <w:pPr>
        <w:pStyle w:val="ArticleBody"/>
        <w:jc w:val="left"/>
      </w:pPr>
      <w:r>
        <w:rPr>
          <w:rFonts w:ascii="Leelawadee UI" w:hAnsi="Leelawadee UI" w:eastAsia="Leelawadee UI" w:cs="Leelawadee UI"/>
        </w:rPr>
        <w:t>ដូច្នេះ សំណួរនោះក្លាយទៅជា «តើដើមឈើទាំងនោះបានចាប់ផ្តើមលូតពន្លកនៅពេលណា?» ភ្លៀងចុងក្រោយបានចាប់ផ្តើមធ្លាក់ស្រាលនៅថ្ងៃទី ១១ ខែកញ្ញា ឆ្នាំ ២០០១ ដែលតាមយេសាយ គឺជា «ថ្ងៃនោះ» នៃ «ខ្យល់ខ្លាំងរបស់» ព្រះ «នៅក្នុងថ្ងៃនៃខ្យល់ខាងកើត»។</w:t>
      </w:r>
    </w:p>
    <w:p>
      <w:pPr>
        <w:pStyle w:val="ArticleScripture"/>
        <w:jc w:val="left"/>
      </w:pPr>
      <w:r>
        <w:rPr>
          <w:rFonts w:ascii="Leelawadee UI" w:hAnsi="Leelawadee UI" w:eastAsia="Leelawadee UI" w:cs="Leelawadee UI"/>
        </w:rPr>
        <w:t>ក្នុងកម្រិតសមរម្យ ពេលវាលូតលាស់ចេញទៅ អ្នកនឹងតតាំងជាមួយវា; ទ្រង់បានទប់ខ្យល់កាចរបស់ទ្រង់ នៅថ្ងៃនៃខ្យល់ខាងកើត។ ដូច្នេះ ដោយរឿងនេះ អំពើទុច្ចរិតរបស់យ៉ាកុបនឹងត្រូវបានជម្រះចេញ; ហើយនេះជាផលទាំងអស់ ដើម្បីដកអំពើបាបរបស់គាត់ចេញ; គឺនៅពេលដែលគាត់ធ្វើឲ្យថ្មទាំងអស់នៃអាសនៈ ដូចជាថ្មស ដែលត្រូវបានវាយបំបែកជាបំណែកៗ នោះព្រៃព្រះ និងរូបព្រះនឹងមិនអាចឈរនៅបានទៀតទេ។ ទោះជាយ៉ាងណា ក្រុងដែលមានកំពែងការពារនឹងត្រូវបានបំផ្លាញឲ្យស្ងាត់ជ្រងំ ហើយទីលំនៅនឹងត្រូវបានបោះបង់ចោល ហើយទុកឲ្យដូចជាទីរហោស្ថាន: នៅទីនោះ កូនគោនឹងស៊ីស្មៅ ហើយនៅទីនោះ វានឹងដេកចុះ ហើយស៊ីបំផ្លាញមែករបស់វា។ នៅពេលដែលមែករបស់វាស្ងួតហួត ពួកវានឹងត្រូវបានបាក់បំបែកចេញ: ស្ត្រីទាំងឡាយនឹងមក ហើយដុតវាដោយភ្លើង: ដ្បិតនេះជាប្រជាជនដែលគ្មានការយល់ដឹងឡើយ: ដូច្នេះ ព្រះអង្គដែលបានបង្កើតពួកគេ នឹងមិនមានសេចក្ដីមេត្តាលើពួកគេទេ ហើយព្រះអង្គដែលបានបង្កើតរូបរាងពួកគេ នឹងមិនបង្ហាញព្រះគុណដល់ពួកគេឡើយ។ ហើយនៅថ្ងៃនោះ នឹងកើតឡើងថា ព្រះអម្ចាស់នឹងវាយរំលំចាប់តាំងពីច្រកទន្លេ រហូតដល់ស្ទឹងអេស៊ីប ហើយអ្នករាល់គ្នានឹងត្រូវបានប្រមូលមកម្តងម្នាក់ៗ ឱកូនចៅអ៊ីស្រាអែលអើយ។ ហើយនៅថ្ងៃនោះ នឹងកើតឡើងថា ត្រែដ៏ធំនឹងត្រូវផ្លុំឡើង ហើយអស់អ្នកដែលជិតវិនាសនៅក្នុងស្រុកអាស្ស៊ីរី និងអស់អ្នកដែលត្រូវបានបណ្តេញចេញនៅក្នុងស្រុកអេស៊ីប នឹងមក ហើយថ្វាយបង្គំព្រះអម្ចាស់នៅលើភ្នំបរិសុទ្ធ នៅក្រុងយេរូសាឡឹម។ អេសាយ 27:8–13។</w:t>
      </w:r>
    </w:p>
    <w:p>
      <w:pPr>
        <w:pStyle w:val="ArticleBody"/>
        <w:jc w:val="left"/>
      </w:pPr>
      <w:r>
        <w:rPr>
          <w:rFonts w:ascii="Leelawadee UI" w:hAnsi="Leelawadee UI" w:eastAsia="Leelawadee UI" w:cs="Leelawadee UI"/>
        </w:rPr>
        <w:t>ភ្លៀងចុងក្រោយបានចាប់ផ្តើមធ្លាក់បន្តិចៗ (តាមកម្រិត) នៅថ្ងៃទី 11 ខែកញ្ញា ឆ្នាំ 2001 ហើយការជជែកវែកញែកអំពីសារនៃភ្លៀងចុងក្រោយ និងសារក្លែងក្លាយអំពីសេចក្តីសុខសាន្ត និងសុវត្ថិភាព បានចាប់ផ្តើមឡើង។ ប្រវត្តិសាស្ត្រនៃការជជែកវែកញែកនោះ គឺជាកន្លែងដែលអំពើទុច្ចរិតរបស់យ៉ាកុបត្រូវបានដកចេញ (ជម្រះបាប មានន័យថា បានធ្វើដង្វាយធួន)។ ប្រវត្តិសាស្ត្រនៃការជជែកវែកញែកនោះ ដែលជាការជជែកវែកញែករបស់ហាបាគុក គឺជាអំឡុងពេលនៃការបោះត្រាលើមនុស្សមួយសែនសែសិបបួនពាន់នាក់ ដែលបញ្ចប់ដោយអ្នកអាដវិនទីសថ្ងៃទីប្រាំពីរខាងឡាវឌីសេ ត្រូវបានខ្ជាក់ចេញពីព្រះឱស្ឋរបស់ព្រះអម្ចាស់ ពីព្រោះវា ដូចជា «ទីក្រុងដែលមានកំពែងការពារ» នឹងត្រូវស្ងាត់ជ្រងំ ដ្បិតវាបានក្លាយជាទីក្រុងរបស់ប្រជាជនដែលគ្មានការយល់ដឹង ជាអ្នកដែលរកមិនឃើញសេចក្តីមេត្តាករុណា ឬព្រះគុណឡើយ។ នៅពេលនោះ «សំឡេងទីពីរ» នៃវិវរណៈ ជំពូក 18 នឹងផ្លុំត្រែយ៉ាងធំមួយ ដែលជាត្រែទីប្រាំពីរ និងវេទនាទីបី ហើយហ្វូងចៀមមួយផ្សេងទៀតរបស់ព្រះ នឹងមកថ្វាយបង្គំនៅ «យេរូសាឡឹម» ដែលនៅពេលនោះ នឹងបានក្លាយជាចលនានៃក្រុមជំនុំដែលមានជ័យជម្នះ។</w:t>
      </w:r>
    </w:p>
    <w:p>
      <w:pPr>
        <w:pStyle w:val="ArticleBody"/>
        <w:jc w:val="left"/>
      </w:pPr>
      <w:r>
        <w:rPr>
          <w:rFonts w:ascii="Leelawadee UI" w:hAnsi="Leelawadee UI" w:eastAsia="Leelawadee UI" w:cs="Leelawadee UI"/>
        </w:rPr>
        <w:t>ថ្ងៃទី ១១ ខែកញ្ញា ឆ្នាំ ២០០១ បញ្ជាក់ថា ជំនាន់ចុងក្រោយនៃប្រវត្តិសាស្ត្រផែនដីបានមកដល់ហើយ ហើយមានតែអ្នកដែលស្គាល់ដើមឈើកំពុងលូតពន្លកនៅរដូវនិទាឃរដូវប៉ុណ្ណោះ នឹងទទួលភ្លៀងដែលកំពុងបណ្តាលឲ្យដើមឈើទាំងនោះលូតពន្លក។ មានតែអ្នកដែលស្គាល់ថា សាសនាអ៊ីស្លាមនៃវេទនាទីបី គឺជាអ្វីដែលសម្គាល់ការមកដល់នៃភ្លៀងចុងក្រោយ និងការបោះត្រារបស់មនុស្សមួយសែនបួនម៉ឺនបួនពាន់នាក់ នឹងស្ថិតក្នុងចំណោមក្រុមនោះ។</w:t>
      </w:r>
    </w:p>
    <w:p>
      <w:pPr>
        <w:pStyle w:val="ArticleScripture"/>
        <w:jc w:val="left"/>
      </w:pPr>
      <w:r>
        <w:rPr>
          <w:rFonts w:ascii="Leelawadee UI" w:hAnsi="Leelawadee UI" w:eastAsia="Leelawadee UI" w:cs="Leelawadee UI"/>
        </w:rPr>
        <w:t>«មានតែអ្នកដែលកំពុងរស់នៅស្របតាមពន្លឺដែលខ្លួនមានប៉ុណ្ណោះ នឹងទទួលបានពន្លឺកាន់តែច្រើន។ លុះត្រាតែយើងរាល់ថ្ងៃកំពុងរីកចម្រើនទៅមុខក្នុងការសម្ដែងឲ្យឃើញនូវគុណធម៌គ្រីស្ទបរិស័ទដ៏សកម្ម នោះយើងនឹងមិនស្គាល់ការបង្ហាញអង្គទ្រង់នៃព្រះវិញ្ញាណបរិសុទ្ធក្នុងភ្លៀងក្រោយឡើយ។ វាអាចកំពុងធ្លាក់មកលើចិត្តទាំងឡាយនៅជុំវិញយើង ប៉ុន្តែយើងនឹងមិនយល់ឃើញ ឬទទួលវាឡើយ»។ Testimonies to Ministers, 507.</w:t>
      </w:r>
    </w:p>
    <w:p>
      <w:pPr>
        <w:pStyle w:val="ArticleScripture"/>
        <w:jc w:val="left"/>
      </w:pPr>
      <w:r>
        <w:rPr>
          <w:rFonts w:ascii="Leelawadee UI" w:hAnsi="Leelawadee UI" w:eastAsia="Leelawadee UI" w:cs="Leelawadee UI"/>
        </w:rPr>
        <w:t>“យើងមិនត្រូវរង់ចាំភ្លៀងចុងក្រោយឡើយ។ វាកំពុងមកលើអស់អ្នកដែលនឹងទទួលស្គាល់ និងទទួលយកទឹកសន្សើម និងភ្លៀងនៃព្រះគុណ ដែលកំពុងធ្លាក់មកលើយើង។ កាលណាយើងប្រមូលផ្តុំបំណែកនៃពន្លឺ កាលណាយើងឲ្យតម្លៃដល់ព្រះមេត្តាករុណាដ៏ប្រាកដរបស់ព្រះ ដែលសព្វព្រះទ័យឲ្យយើងទុកចិត្តលើទ្រង់ នោះគ្រប់ទាំងសេចក្តីសន្យានឹងបានសម្រេច។ ‘ដ្បិតដូចជាផែនដីបង្កើតពន្លករបស់ខ្លួនចេញមក ហើយដូចជាសួនច្បារបណ្តាលឲ្យរបស់ទាំងឡាយដែលបានព្រោះក្នុងនោះដុះឡើងមកយ៉ាងណា នោះព្រះអម្ចាស់យេហូវ៉ាក៏នឹងបណ្តាលឲ្យសេចក្តីសុចរិត និងសេចក្តីសរសើរដុះឡើងនៅមុខអស់ទាំងសាសន៍យ៉ាងនោះដែរ’ (អេសាយ 61:11)។ ផែនដីទាំងមូលត្រូវបានបំពេញដោយសិរីល្អរបស់ព្រះ។” The Seventh-day Adventist Bible Commentary, volume 7, 984.</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«លុះត្រាតែអស់អ្នកដែលអាចជួយក្នុង——ត្រូវបានដាស់ឲ្យមានការយល់ដឹងអំពីកាតព្វកិច្ចរបស់ខ្លួន នោះពួកគេនឹងមិនស្គាល់ព្រះរាជកិច្ចរបស់ព្រះទេ នៅពេលសម្រែកយ៉ាងខ្លាំងរបស់ទេវតាទីបីត្រូវបានឮ។ នៅពេលពន្លឺបញ្ចេញទៅដើម្បីបំភ្លឺផែនដី ជំនួសឲ្យការក្រោកឡើងមកជួយព្រះអម្ចាស់ ពួកគេនឹងចង់រុំព័ទ្ធការងាររបស់ទ្រង់ឲ្យស្របតាមគំនិតចង្អៀតរបស់ខ្លួន។ សូមឲ្យខ្ញុំប្រាប់អ្នកថា ព្រះអម្ចាស់នឹងធ្វើការនៅក្នុងកិច្ចការចុងក្រោយនេះតាមរបៀបមួយដែលខុសឆ្ងាយពីលំដាប់ធម្មតានៃអ្វីៗ និងតាមវិធីមួយដែលនឹងផ្ទុយនឹងការរៀបផែនការណាមួយរបស់មនុស្ស។ នឹងមានអ្នកខ្លះនៅក្នុងចំណោមយើងដែលតែងតែចង់គ្រប់គ្រងព្រះរាជកិច្ចរបស់ព្រះ ហើយចង់បញ្ជាសូម្បីតែថា តើចលនាអ្វីខ្លះត្រូវធ្វើ នៅពេលដែលការងាររីកចម្រើនទៅមុខក្រោមការដឹកនាំរបស់ទេវតាដែលចូលរួមជាមួយទេវតាទីបីក្នុងសារដែលត្រូវប្រទានដល់ពិភពលោក។ ព្រះនឹងប្រើវិធី និងមធ្យោបាយ ដែលនឹងធ្វើឲ្យគេឃើញថា ទ្រង់កំពុងកាន់ខ្សែបញ្ជាដោយព្រះហស្តរបស់ទ្រង់ផ្ទាល់។ អ្នកធ្វើការនឹងភ្ញាក់ផ្អើលដោយមធ្យោបាយដ៏សាមញ្ញដែលទ្រង់នឹងប្រើ ដើម្បីនាំឲ្យកិច្ចការនៃសេចក្ដីសុចរិតរបស់ទ្រង់សម្រេចឡើង និងបានគ្រប់លក្ខណ៍បរិបូរណ៍»។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លេខមួយរយម្ភៃមួយ</dc:title>
  <dc:subject>បើកសោសញ្ញានៃថ្ងៃចុងក្រោយ៖ ការយល់ដឹងអំពីសេចក្ដីចង្អុលបង្ហាញរបស់ព្រះគ្រីស្ទចំពោះដើមឈើដែលកំពុងលូតលាស់ពន្លកនៅរដូវនិទាឃរាជ្យ</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