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មួយរយម្ភៃបួន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 ដានីយ៉ែល 11:40 — ការពិនិត្យពិចារណាព្យាករណ៍អំពីស្របគ្នានៃប្រវត្តិសាស្ត្រ និងព្រឹត្តិការណ៍នាពេលអនាគត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យើងកំពុងចំណាយពេលដើម្បីបង្ហាញរចនាសម្ព័ន្ធនៃដានីយ៉ែល ជំពូក ១១ ខណៈដែលយើងកំពុងពិចារណាខទី ៤០។ ខទី ៤០ គឺស្របគ្នានឹងខទី ១៤ នៃដានីយ៉ែល ជំពូក ៨ ក្នុងន័យព្យាករណ៍ថា ពន្លឺដែលព្រះគ្រីស្ទ ក្នុងនាមជាសិង្ហនៃកុលសម្ព័ន្ធយូដា បានបើកត្រានៅឆ្នាំ ១៧៩៨ នោះ មានមូលដ្ឋានលើដានីយ៉ែល ជំពូក ៨ ខទី ១៤ ដូចគ្នានេះដែរ ពន្លឺដែលទ្រង់បានបើកត្រានៅឆ្នាំ ១៩៨៩ ក៏មានមូលដ្ឋានលើខទី ៤០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ដូចដែលយើងបានចង្អុលបង្ហាញ ប៉ុន្តែមិនទាន់បានពិភាក្សាដោយផ្ទាល់នៅក្នុងអត្ថបទមុនមួយ នោះ នៅពេលប្រើវិធីសាស្ត្រភ្លៀងចុងក្រោយនៃ «បន្ទាត់លើបន្ទាត់» ខទីសែសិប បានដាក់បង្ហាញបន្ទាត់ពីរដាច់ដោយឡែកពីគ្នា ពីព្រោះវាមានពេលវេលានៃទីបញ្ចប់ សម្រាប់ទាំងចលនារបស់ទេវតាទីមួយ និងចលនារបស់ទេវតាទីបី។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នៅពេលយើងនាំយក «ពេលវេលាចុងបញ្ចប់» នៃខទីសែសិបក្នុងឆ្នាំ 1798 និង «ពេលវេលាចុងបញ្ចប់» របស់វាក្នុងឆ្នាំ 1989 មករួមគ្នា យើងឃើញថា ដានីយ៉ែល ជំពូក 8 ខ 14 ស្របតាម ដានីយ៉ែល ជំពូក 11 ខ 40 ពីព្រោះទាំងពីរនេះសុទ្ធតែតំណាងឲ្យចំណេះដឹងដែលត្រូវបានបើកត្រាក្នុងប្រវត្តិសាស្ត្រព្យាករណ៍នៃទេវតាទាំងបី ក្នុង វិវរណៈ 14។ ពួកវាក៏មានទំនាក់ទំនងគ្នាដោយសារតែខ 14 ជានិមិត្ត «mareh» អំពី «ការលេចមក» ភ្លាមៗរបស់ព្រះគ្រីស្ទទៅកាន់ព្រះវិហារ ហើយខ 40 ជានិមិត្ត «chazon» នៃប្រវត្តិសាស្ត្រព្យាករណ៍រយៈពេលពីរពាន់ប្រាំរយម្ភៃឆ្នាំ។ មួយជាចំណុចមួយក្នុងពេលវេលា មួយទៀតជារយៈពេលមួយ។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មួយតំណាងឲ្យការស្តារឡើងវិញ និងការសំអាតព្រះវិហារ មួយទៀតតំណាងឲ្យការបំផ្លាញ និងការជាន់ឈ្លីព្រះវិហារ។ មួយតំណាងឲ្យរយៈពេលពីរពាន់បីរយឆ្នាំ ហើយមួយទៀតតំណាងឲ្យរយៈពេលពីរពាន់ប្រាំរយម្ភៃឆ្នាំ។ មួយត្រូវបានតំណាងដោយទន្លេអ៊ូឡាយ មួយទៀតដោយទន្លេហ៊ីដេកែល។ មួយតំណាងឲ្យមនុស្សជាតិ មួយទៀតតំណាងឲ្យទេវភាព។ បើយល់បានត្រឹមត្រូវ ខទីសែសិប ក្នុងទំនាក់ទំនងជាមួយខទីដប់បួន មានជម្រៅយ៉ាងអស្ចារ្យ។ ឆ្នាំ 1798 តំណាងឲ្យកិច្ចការនៃទេវភាព ហើយឆ្នាំ 1989 តំណាងឲ្យការបះបោររបស់មនុស្សជាតិ។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ក្នុងអត្ថបទមុន យើងបានកំណត់សម្គាល់ថា ការពិពណ៌នាអំពីការយកឈ្នះឧបសគ្គបីប្រការដោយស្តេចភាគខាងជើង ត្រូវបានបង្ហាញជាលំដាប់បន្តបន្ទាប់គ្នា ប៉ុន្តែការអនុវត្តពិតប្រាកដនៃព្រឹត្តិការណ៍ដែលត្រូវបានពណ៌នានោះ ត្រូវអនុវត្តដោយប្រុងប្រយ័ត្ន ពីព្រោះខទីសែសិបពីរ រហូតដល់ និងរួមទាំងខទីសែសិបបួន តាមពិតទៅ ស្របជាមួយខទីសែសិបមួយ ដែលជាច្បាប់ថ្ងៃអាទិត្យនៅសហរដ្ឋអាមេរិកដែលនឹងមកដល់ក្នុងពេលឆាប់ៗនេះ។ នៅទីនោះហើយដែលសហភាពបីមុខត្រូវបានសម្រេចឡើង ហើយក៏នៅទីនោះដែរ ដែលសារសម្រែកខ្លាំងនៃ “ទិសខាងកើត” និង “ទិសខាងជើង” 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ដានីយ៉ែល ជំពូក ១១ អ្នកសិក្សាអាដវេនទីស្ត តាមរយៈឆ្នាំកន្លងមក បានទទួលស្គាល់ថា ដានីយ៉ែល ប្រើបច្ចេកទេសជាក់លាក់មួយក្នុងការបង្ហាញរូបភាពអំពីរ៉ូម។ យូរាយ៉ា ស្ម៊ីធ បានកត់សម្គាល់អំពីវានៅក្នុងសៀវភៅ Daniel and Revelation។ ដានីយ៉ែល ដំបូងកំណត់សម្គាល់ថា រ៉ូមយកអំណាចគ្រប់គ្រងពិភពលោកដោយរបៀបណា ហើយបន្ទាប់មក នៅក្នុងខបន្ទាប់ៗ គាត់ត្រឡប់ទៅកាន់ដើមដំបូងនៃប្រវត្តិសាស្ត្រនោះវិញ ដោយបញ្ជាក់អំពីការឈ្នះយកខាងនយោបាយ និងបញ្ជាក់ថា រ៉ូមមានទំនាក់ទំនងជាមួយរាស្ត្ររបស់ព្រះដោយរបៀបណា ក្នុងប្រវត្តិសាស្ត្រដូចគ្នានោះ។ បន្ទាប់មក ជាចុងក្រោយ គាត់បញ្ជាក់ថា រ៉ូមមកដល់ទីបញ្ចប់របស់ខ្លួនដោយរបៀបណា។ គោលការណ៍ដែលដានីយ៉ែលប្រើ ត្រូវបានហៅថា «ធ្វើម្តងទៀត ហើយពង្រីកបន្ថែម»។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បច្ចេកទេសបីជំហាននេះ ត្រូវបានកំណត់សម្គាល់នៅក្នុងខ ៤០ ដល់ ៤៥។ ខ ៤០ ដល់ ៤៣ កំណត់ដំណើរការបីជំហាននៃការដែលរ៉ូមសម័យទំនើបចាប់យកផែនដីទាំងមូល បន្ទាប់មកនៅក្នុងខ ៤៤ ដានីយ៉ែលត្រឡប់ទៅកាន់ខ ៤១ វិញ នៅពេលដែល «ដំណឹង» ដែលនៅពេលនោះត្រូវបានប្រកាសដោយទង់សញ្ញានៃមួយសែនបួនម៉ឺនបួនពាន់ និងនៅពេលដែលប៉ាបភាពបន្ទាប់មកចេញទៅដោយសេចក្តីកំហឹងយ៉ាងខ្លាំង ដើម្បីបំផ្លាញ ហើយកម្ចាត់មនុស្សជាច្រើនឲ្យអស់សោះ។ បន្ទាប់មកនៅក្នុងខ ៤៥ និងជំពូក ១២ ខ ១ ប៉ាបភាពមកដល់ទីបញ្ចប់របស់ខ្លួន ដោយគ្មានអ្នកណាជួយ នៅចន្លោះសមុទ្រទាំងឡាយ និងភ្នំបរិសុទ្ធដ៏រុងរឿង ខណៈដែលពេលវេលានៃការសាកល្បងរបស់មនុស្សជាតិត្រូវបិទបញ្ចប់។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នៅក្នុងខទីសាមសិប នៃ ដានីយ៉ែល ជំពូក ១១ យើងឃើញការចាប់ផ្តើមនៃប្រវត្តិសាស្ត្រមួយដែល អ្នកស្រី វ៉ាយត៍ បានដកស្រង់ពាក្យតាមពាក្យរហូតដល់ខទីសាមសិបប្រាំមួយ ហើយបន្ទាប់មកបានសរសេរថា «ឈុតឆាកស្រដៀងនឹងអ្វីដែលបានពិពណ៌នានៅក្នុងខទាំងនេះ នឹងកើតឡើង»។ ខទីសាមសិប និងខទីសាមសិបមួយ កំណត់បង្ហាញការផ្លាស់ប្តូរប្រវត្តិសាស្ត្រពី រ៉ូមបាកាន ទៅ រ៉ូមសម្តេចប៉ាប ជានគរទីបួន និងទីប្រាំ នៃព្រះបន្ទូលទំនាយក្នុងព្រះគម្ពីរ តាមលំដាប់។ ខទីសាមសិបមួយ ពិពណ៌នាអំពីប្រវត្តិសាស្ត្រដែលតំណាងឲ្យរបៀបដែល រ៉ូមសម្តេចប៉ាប ត្រូវបានដាក់ឡើងលើបល្ល័ង្កនៃផែនដី នៅក្នុងឆ្នាំ ៥៣៨។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នៅក្នុងខទីសាមសិបមួយ អ្វីដំបូងដែលត្រូវបានកំណត់សម្គាល់ គឺនៅពេលក្លូវីស ស្តេចនៃពួកហ្វ្រង់ក៍ (ប្រទេសបារាំងសម័យទំនើប) បានក្រោកឈរគាំទ្រស្ថាប័នប៉ាបនៅឆ្នាំ 496។ បន្ទាប់មក ក្លូវីសបានបម្លែងពីសាសនាពហុទេវនិយមដោយចំហ ទៅកាន់សាសនាពហុទេវនិយមដែលលាក់បាំងនៃកាតូលិក (សាសនារបស់ភរិយារបស់គាត់ គ្លូទីលដា)។ បន្ទាប់មក គាត់បានឧទ្ទិសបល្ល័ង្ករបស់ខ្លួន ដើម្បីលើកស្ថាប័នប៉ាបឡើងទៅកាន់បល្ល័ង្កនៃផែនដី។ ក្លូវីសត្រូវបានតំណាងដោយ “ដៃ” នៅក្នុងខនោះ ពីព្រោះគាត់បានឧទ្ទិសដៃមួយនៃអំណាចយោធារបស់គាត់ និងដៃមួយនៃអំណាចផ្នែកទ្រព្យធនរបស់គាត់ ដល់កិច្ចការដែលគាត់បានទទួលធ្វើនៅពេលនោះ។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ការងារដំបូងរបស់ក្លូវីស តំណាងឲ្យកិច្ចការរបស់ស្តេចទាំងអស់នៃអឺរ៉ុបដែលធ្លាប់ជាពហុបូជានិយម ដែលបានកំណត់ទុកជាមុនឲ្យផ្តល់ការគាំទ្រផ្សេងៗដល់ស្រីពេស្យានៃក្រុងរ៉ូម ខណៈដែលប្រវត្តិសាស្ត្របានលាតត្រដាងទៅមុខ។ ក្លូវីស ហើយបន្ទាប់មកគឺប្រទេសបារាំង ត្រូវបានចាក់ប្រេងតាំងដោយព្រះវិហារកាតូលិក ដោយប្រគល់ងារថា ជាកូនច្បងរបស់ព្រះវិហារកាតូលិក ហើយក៏ជាបុត្រីច្បងរបស់ព្រះវិហារកាតូលិកផងដែរ។ គាត់ជានិមិត្តសញ្ញានៃស្តេចដំបូងក្នុងចំណោមស្តេចជាច្រើន ដែលបានប្រព្រឹត្តអំពើផិតក្បត់ជាមួយនឹងស្រីពេស្យានៃទីរ៉ុស។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ក្នុងន័យទំនាយនេះ ក្លូវីស ត្រូវបានតំណាងដោយអាហាប់ ដែលក៏បានប្រព្រឹត្តអំពើផិតក្បត់ជាមួយនឹងយេសេបិលផងដែរ (ជានិមិត្តរូបនៃព្រះវិហារកាតូលិកក្នុងសៀវភៅវិវរណៈ) ហើយដែលក៏ជាស្តេចដំបូងបង្អស់នៃកុលសម្ព័ន្ធទាំងដប់ផងដែរ ដូចដែលក្លូវីសបានក្លាយជានិមិត្តរូបដំបូងបង្អស់នៃស្នែងទាំងដប់ (សូមមើល ដានីយ៉ែល ជំពូក ៧) នៃរ៉ូមមិនជឿព្រះ។ ស្តេចទាំងនោះនៃទ្វីបអឺរ៉ុប នៅទីបំផុតនឹងស្ថាបនាស្ត្រីពេស្យាបាប៊ីឡូនឲ្យអង្គុយលើបល្ល័ង្កនៃផែនដី។ ក្នុងន័យនេះ អាហាប់ និង ក្លូវីស ទាំងពីរ សុទ្ធតែតំណាងឲ្យសហរដ្ឋអាមេរិក ដែលប្រព្រឹត្តអំពើផិតក្បត់ជាមួយនឹងសម្តេចប៉ាបនៅថ្ងៃចុងក្រោយ។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រ៉ូណាល់ រីហ្គែន បានចាប់ផ្តើមអំពើផិតក្បត់នោះ ហើយប្រធានាធិបតីចុងក្រោយនឹងជាអ្នកបង្ខំស្តេចទាំងប្រាំបួនផ្សេងទៀតនៃអង្គការសហប្រជាជាតិឲ្យប្រព្រឹត្តអំពើដូចគ្នានោះផងដែរ។ រីហ្គែន គឺជាប្រធានាធិបតីនៅពេលវេលាចុងបញ្ចប់ ក្នុងឆ្នាំ 1989 ហើយដូច្នេះ តាមន័យព្យាករណ៍ គាត់ត្រូវតែតំណាងឲ្យប្រធានាធិបតីចុងក្រោយក្នុងប្រវត្តិសាស្ត្រ ដែលស្តេចទាំងប្រាំបួនផ្សេងទៀតសម្រេចអំពើដូចគ្នានោះ ពីព្រោះព្រះយេស៊ូវតែងតែបង្ហាញចុងបញ្ចប់នៃរឿងមួយ តាមរយៈការចាប់ផ្តើមនៃរឿងមួយ។ រីហ្គែន ជាបុគ្គលមានទ្រព្យសម្បត្តិ ល្បីល្បាញក្នុងប្រព័ន្ធផ្សព្វផ្សាយ ត្រូវបានគេទទួលស្គាល់យ៉ាងខ្លាំងដោយសាររបៀបនិយាយដ៏ពិសេសផ្ទាល់ខ្លួនរបស់គាត់ ដែលដំបូងឡើយស្ថិតនៅក្នុងគណបក្សប្រជាធិបតេយ្យ ហើយនៅទីបំផុតបានប្ដូរទៅកាន់គណបក្សសាធារណរដ្ឋ។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នៅក្នុងខទីសាមសិបមួយ ពាក្យថា «ដៃ» ដែលតំណាងឲ្យអំណាចសម្តេចប៉ាប នឹងបំពុលទីបរិសុទ្ធនៃកម្លាំង។ តាមនិមិត្តសញ្ញាព្យាករណ៍ ទីបរិសុទ្ធនៃកម្លាំងសម្រាប់ទាំងក្រុងរ៉ូមពហុទេវនិយម និងក្រុងរ៉ូមសម្តេចប៉ាប គឺជាទីក្រុងរ៉ូម។ នេះមានមូលដ្ឋានលើការពិតថា ក្រុងរ៉ូមទាំងពីរបានគ្រប់គ្រងក្នុងរយៈពេលជាក់លាក់មួយពីទីក្រុងរ៉ូម ហើយនៅពេលដែលពួកគេគ្រប់គ្រងពីទីក្រុងរ៉ូម ពួកគេជាសារសំខាន់មិនអាចយកឈ្នះបាន។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ទីក្រុងរ៉ូមនៃពួកប៉ាហ្គានបានចាប់ផ្តើមការគ្រប់គ្រងរយៈពេលបីរយហុកសិបឆ្នាំរបស់ខ្លួននៅសមរភូមិ Actium ក្នុងឆ្នាំ 31 មុន គ.ស. ដានីយ៉ែល ជំពូក 11 ខ 24 បញ្ជាក់ថា ពួកគេនឹងរៀបចំគម្រោងរបស់ខ្លួនចេញពីបន្ទាយមាំមួនរបស់ខ្លួន គឺទីក្រុងរ៉ូម សម្រាប់ “មួយកាលកំណត់”។ “មួយកាលកំណត់” ខាងព្យាករណ៍ មានរយៈពេលបីរយហុកសិបឆ្នាំ ហើយបីរយហុកសិបឆ្នាំបន្ទាប់ពីសមរភូមិ Actium ជាទីដែល Antony និង Cleopatra ត្រូវបានផ្ដួលរំលំ Constantine បានផ្លាស់ចេញពីទីក្រុងរ៉ូមទៅកាន់ទីក្រុង Constantinople ហើយសម័យនៃភាពមិនអាចយកឈ្នះបានរបស់រ៉ូមប៉ាហ្គានក៏បានបញ្ចប់។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នៅពេលឧបសគ្គភូមិសាស្ត្រទីបីសម្រាប់រ៉ូមបាបាល (ពួកហ្គោថ) ត្រូវបានបណ្តេញចេញពីទីក្រុងរ៉ូមនៅឆ្នាំ 538 ការគ្រប់គ្រងដោយអធិបតេយ្យភាពរយៈពេលមួយពាន់ពីររយហុកសិបឆ្នាំរបស់រ៉ូមបាបាលបានចាប់ផ្តើម ហើយបានបន្តរហូតដល់ឆ្នាំ 1798 នៅពេលសម្តេចប៉ាបត្រូវបានដកចេញពីទីក្រុងរ៉ូម ដូច្នេះបាននាំមកនូវរបួសស្លាប់តាមទំនាយដល់សត្វសាហាវបាបាល ហើយនៅឆ្នាំបន្ទាប់ គឺ 1799 សម្តេចប៉ាបនោះ (ស្ត្រីដែលបានជិះលើសត្វសាហាវ) បានស្លាប់ក្នុងការជាប់ឃុំ។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ដៃទាំងឡាយ (Clovis) ដែលតំណាងឲ្យអំណាចសម្តេចប៉ាប ត្រូវបំពុលទីបរិសុទ្ធនៃកម្លាំង ហើយ Constantine បានចាប់ផ្តើមកិច្ចការនោះ ដោយកំណត់អត្តសញ្ញាណទីក្រុងនោះតាមបែបទស្សនវិជ្ជាថា ជាទីក្រុងមួយដែលទាបជាង Constantinople ហើយចាប់ពីចំណុចនោះតទៅ សង្គ្រាមនៃប្រវត្តិសាស្ត្រនោះ ដែលត្រូវបានអនុវត្តដោយសត្រូវរបស់រ៉ូម តែងតែផ្តោតលើការវាយប្រហារទីក្រុងរ៉ូមជានិច្ច ហើយនៅត្រឹមឆ្នាំ 476 មិនមានកូនចៅរ៉ូម៉ាំងពិតប្រាកដណាម្នាក់គ្រប់គ្រងក្នុងទីក្រុងនោះទៀតឡើយ រហូតដល់ឆ្នាំ 538 នៅពេលដែលទីក្រុងនោះបានក្លាយជាទីបរិសុទ្ធនៃកម្លាំងសម្រាប់រ៉ូមរបស់សម្តេចប៉ាប។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អាហាប់ ក្លូវីស និងប្រទេសបារាំង ជាតំណាងនៃសហរដ្ឋអាមេរិក ហើយទីសក្ការៈនៃកម្លាំងរបស់សហរដ្ឋអាមេរិក គឺជារដ្ឋធម្មនុញ្ញនៃសហរដ្ឋអាមេរិក។ ឯកសារនោះគឺជាឯកសារដ៏ទេវភាព ហើយវាជាសញ្ញាសម្គាល់មួយនៃប្រវត្តិសាស្ត្រព្យាករណ៍។ ចាប់តាំងពី រ៉ូណាល់ រីហ្គែន បានឈរឡើងគាំទ្រសម្តេចប៉ាប ក្នុងប្រវត្តិសាស្ត្រដែលនាំទៅដល់ឆ្នាំ 1989 មក រដ្ឋធម្មនុញ្ញបានស្ថិតក្រោមការវាយប្រហារដែលកើនឡើងឥតឈប់ឈរ ដូចជាទីសក្ការៈនៃកម្លាំងដែលបានរងនៅក្នុងការរលំសាបសូន្យ និងការដួលរលំនៃរ៉ូមបុរាណមិនមែនគ្រីស្ទាន។ នៅពេលច្បាប់ថ្ងៃអាទិត្យដែលនឹងមកដល់ឆាប់ៗនៅសហរដ្ឋអាមេរិកត្រូវបានអនុវត្ត រដ្ឋធម្មនុញ្ញនឹងត្រូវបានផ្តួលរំលំពេញលេញ។ ចាប់ពីសម័យរបស់រីហ្គែនរហូតដល់ច្បាប់ថ្ងៃអាទិត្យនោះ ប្រវត្តិសាស្ត្រពីឆ្នាំ 330 ដល់ 538 ត្រូវបានធ្វើឡើងម្តងទៀត។ នៅឆ្នាំ 538 សម្តេចប៉ាបត្រូវបានដាក់ឡើងលើបល្ល័ង្ក ដូច្នេះហើយវាជាតំណាងនៃការជាសះស្បើយនៃរបួសដ៏ស្លាប់របស់វា នៅពេលច្បាប់ថ្ងៃអាទិត្យនោះ។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អំឡុងពេលចាប់ពី Ronald Reagan រហូតដល់ច្បាប់ថ្ងៃអាទិត្យ គឺជារយៈពេលទំនាយមួយដែលព្រះបន្ទូលទំនាយរបស់ព្រះបានកំណត់សម្គាល់យ៉ាងជាក់លាក់។ «ដៃ» ដែលតំណាងដោយ Clovis ក៏ត្រូវដក «ការប្រចាំថ្ងៃ» ចេញពីនគរចក្រភពរ៉ូម ដែលពីមុនជាសាសន៍មិនជឿព្រះផងដែរ។ សាសនារបស់ចក្រភពនោះបានជាសាសន៍មិនជឿព្រះតាំងពីដើមដំបូងបំផុតមក ហើយ Clovis បានចាប់ផ្ដើមកិច្ចការជំនួសសាសនានៃការមិនជឿព្រះដោយបើកចំហ ដោយសាសនាកាតូលិក ដែលជាការមិនជឿព្រះដែលត្រូវបានគ្របបាំងប៉ុណ្ណោះ។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សហរដ្ឋអាមេរិកលុបបំបាត់សាសនាប្រូតេស្តង់ទាំងស្រុង នៅពេលដែលវាបង្ខំឲ្យអនុវត្តសញ្ញានៃអំណាចសម្តេចប៉ាប តាមរយៈច្បាប់ថ្ងៃអាទិត្យដែលជិតមកដល់ ពីព្រោះនិយមន័យតែមួយគត់នៃពាក្យ “ប្រូតេស្តង់” គឺ ការតវ៉ាប្រឆាំងនឹងទីក្រុងរ៉ូម។ ប្រសិនបើអ្នកទទួលយកសញ្ញានៃអំណាចរបស់ទីក្រុងរ៉ូម នោះអ្នកមិនមែនកំពុងតវ៉ាប្រឆាំងនឹងទីក្រុងរ៉ូមទេ។ នៅក្នុងអាម៉ូស ជំពូក ៣ ខ ៣ អាម៉ូសបានសួរសំណួរបែបវោហាសាស្ត្រថា៖ «តើមនុស្សពីរនាក់អាចដើរជាមួយគ្នាបានឬ ទាល់តែពួកគេបានព្រមព្រៀងគ្នា?»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«ក្នុងចលនាទាំងឡាយដែលកំពុងដំណើរការនៅពេលនេះនៅសហរដ្ឋអាមេរិក ដើម្បីធានាឲ្យស្ថាប័ន និងទំនៀមទម្លាប់របស់ក្រុមជំនុំទទួលបានការគាំទ្រពីរដ្ឋ ពួកប្រូតេស្តង់កំពុងដើរតាមជំហានរបស់ពួកប៉ាបនិយម។ លើសពីនេះទៀត ពួកគេកំពុងបើកទ្វារឲ្យអំណាចប៉ាបវិលត្រឡប់មកវិញ ដើម្បីទទួលបានភាពកំពូលឡើងវិញនៅក្នុងអាមេរិកប្រូតេស្តង់ ដែលនាងបានបាត់បង់នៅក្នុងពិភពចាស់»។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នៅពេលសាសនានៃពហុទេវនិយមត្រូវបានដកចេញពីតួនាទីជាសាសនាផ្លូវការរបស់អាណាចក្រនៅក្នុងឆ្នាំ 508 នោះ វាបានជានិមិត្តរូបថា ការរារាំងដែលប៉ុលបានតំណាងទុកក្នុងថេស្សាឡូនីចទីពីរ ជំពូក ២ ត្រូវបានដកចេញជាមុន មុនការបើកសម្ដែងនៃមនុស្សនៃអំពើបាប នៅក្នុងច្បាប់ថ្ងៃអាទិត្យដែលនឹងមកដល់ឆាប់ៗនេះនៅសហរដ្ឋអាមេរិក។ ការដាក់ឲ្យស្ថិតក្រោមអំណាចនៃសាសនាពហុទេវនិយមដែលបើកចំហ ដោយផ្លាស់ប្តូរទៅជាសាសនាពហុទេវនិយមដែលលាក់កំបាំង គឺសាសនាកាតូលិក មិនបានកើតឡើងភ្លាមៗទេ ហើយត្រូវបានកត់សម្គាល់ក្នុងប្រវត្តិសាស្ត្រថា បានចាប់ផ្ដើមដោយការប្រែចិត្តរបស់ក្លូវីសចូលសាសនាកាតូលិកនៅក្នុងឆ្នាំ 496 ហើយបានសម្រេចពេញលេញនៅត្រឹមឆ្នាំ 508។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ចាប់តាំងពីសម័យរេហ្គន ដោយចាប់ផ្ដើមនៅឆ្នាំ 1989 រហូតដល់ច្បាប់ថ្ងៃអាទិត្យដែលនឹងមកដល់ក្នុងពេលឆាប់ៗនេះ សាសនាប្រូតេស្តង់ពិតប្រាកដនឹងត្រូវបានទប់ស្កាត់យ៉ាងពេញលេញនៅសហរដ្ឋអាមេរិក។ នៅពេលនោះ រដ្ឋធម្មនុញ្ញ ដែលជា «ជម្រកនៃកម្លាំង» សម្រាប់សហរដ្ឋអាមេរិក នឹងត្រូវបានបំផ្លាញ ហើយកិច្ចការទីបួនរបស់ «អាវុធ» ក្នុងខទីសាមសិបមួយ នឹងត្រូវបានសម្រេច ដោយសារ «អាវុធ» នោះនឹងលើកសម្តេចប៉ាបឡើងដាក់លើបល្ល័ង្កនៃផែនដី ដូចដែលបានកើតឡើងនៅឆ្នាំ 538។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នៅពេលអំណាចសម្តេចប៉ាបបានឡើងកាន់បល្ល័ង្កនៅឆ្នាំ 538 នោះ និទានកថានៅក្នុងដានីយ៉ែលបានប្តូរពីការពិពណ៌នាអំពីរបៀបដែលអំណាចសម្តេចប៉ាបបានយកឈ្នះពិភពលោក ទៅកាន់ប្រធានបទអំពីរបៀបដែលអំណាចសម្តេចប៉ាបបានបៀតបៀនប្រជារាស្ត្ររបស់ព្រះនៅក្នុងប្រវត្តិសាស្ត្រនោះ។ នៅក្នុងខទីដប់បួន នៃជំពូកទីដប់ នៃដានីយ៉ែល កាព្រីយ៉ែលបានជម្រាបដានីយ៉ែលថា គោលបំណងនៃនិមិត្តដែលគាត់ហៀបនឹងបង្ហាញ គឺដើម្បីបង្ហាញ «អ្វីដែលនឹងកើតមានដល់ប្រជារាស្ត្ររបស់ព្រះនៅថ្ងៃចុងក្រោយ»។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ខ្ញុំបានមកដើម្បីឲ្យអ្នកយល់អំពីអ្វីដែលនឹងកើតមានដល់ប្រជាជនរបស់អ្នកនៅក្នុងថ្ងៃចុងក្រោយៗនោះ ដ្បិតនិមិត្តនេះនៅសម្រាប់ថ្ងៃជាច្រើនទៀត។ ដានីយ៉ែល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ខទីសាមសិបពីររហូតដល់ខទីសាមសិបប្រាំមួយ គឺជាខទាំងឡាយដែល បងស្រី វ៉ៃត៍ បានមានប្រសាសន៍ដោយផ្ទាល់ថា នឹងត្រូវបានកើតឡើងម្ដងទៀត ហើយខទាំងនោះពិពណ៌នាអំពីការបៀតបៀនក្នុងរជ្ជកាលមួយពាន់ពីររយហុកសិបឆ្នាំនៃអំណាចសម្តេចប៉ាប ចាប់ពីពេលដែលវាត្រូវបានដាក់ឡើងលើបល្ល័ង្កនៅឆ្នាំ 538 រហូតដល់វាបានទទួលរបួសដ៏ស្លាប់នៅឆ្នាំ 1798។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ហើយអ្នកទាំងឡាយដែលប្រព្រឹត្តអំពើអាក្រក់ទាស់នឹងសម្ពន្ធមេត្រី នោះគាត់នឹងបំភាន់ដោយពាក្យបញ្ចោញបញ្ចើច; ប៉ុន្តែ ប្រជាជនដែលស្គាល់ព្រះរបស់ខ្លួន នឹងមានកម្លាំងមាំមួន ហើយនឹងប្រព្រឹត្តការអស្ចារ្យ។ ឯពួកអ្នកមានយល់ដឹងក្នុងចំណោមប្រជាជន នឹងបង្រៀនមនុស្សជាច្រើន; ទោះយ៉ាងនោះក៏ដោយ ពួកគេនឹងដួលដោយដាវ ដោយអណ្ដាតភ្លើង ដោយការជាប់ឃុំឃាំង និងដោយការប្លន់ អស់ជាច្រើនថ្ងៃ។ កាលពួកគេដួល នោះពួកគេនឹងបានជំនួយបន្តិចបន្តួចមួយ; ប៉ុន្តែ មនុស្សជាច្រើននឹងភ្ជាប់ខ្លួននឹងពួកគេដោយពាក្យបញ្ចោញបញ្ចើច។ ហើយអ្នកខ្លះក្នុងចំណោមពួកអ្នកមានយល់ដឹងនឹងដួល ដើម្បីល្បងលពួកគេ ដើម្បីជម្រះពួកគេ ហើយដើម្បីធ្វើឲ្យពួកគេសស្អាត រហូតដល់គ្រាចុងបញ្ចប់; ពីព្រោះគ្រានោះនៅតែសម្រាប់ពេលកំណត់មួយ។ ហើយស្តេចនោះនឹងធ្វើតាមចិត្តរបស់ខ្លួន; គាត់នឹងលើកខ្លួនឡើង ហើយតម្កើងខ្លួនឡើងលើសអស់ទាំងព្រះទាំងឡាយ ហើយនឹងពោលពាក្យអស្ចារ្យប្រឆាំងនឹងព្រះនៃព្រះទាំងឡាយ ហើយគាត់នឹងបានចម្រើនរុងរឿង រហូតទាល់តែសេចក្តីក្រោធត្រូវបានបញ្ចប់; ដ្បិតការដែលបានកំណត់ទុក នឹងត្រូវសម្រេច។ ដានីយ៉ែល 11:32–36។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ខទាំងនេះពិពណ៌នាអំពីការបៀតបៀនក្នុងយុគងងឹត ហើយខទីសាមសិបប្រាំមួយ បន្ទាប់មកកំណត់សម្គាល់ថា សម្តេចប៉ាបនឹងចម្រុងចម្រើនរហូតដល់សេចក្តីកំហឹងដំបូងរបស់ព្រះទាស់នឹងនគរខាងជើងនៃអ៊ីស្រាអែល បានសម្រេចនៅឆ្នាំ 1798។ ដានីយ៉ែលបានបញ្ជាក់ជាមុនដំបូងអំពីរបៀបដែលសម្តេចប៉ាបត្រូវបានដាក់ឡើងលើបល្ល័ង្កនៃផែនដី បន្ទាប់មកអំពីរបៀបដែលសម្តេចប៉ាបមានទំនាក់ទំនងជាមួយរាស្ត្ររបស់ព្រះ ហើយបន្ទាប់មកអំពីការដួលរលំចុងក្រោយនៃសម្តេចប៉ាប។ ខសែសិប ដល់ខសែសិបបី នៃ ដានីយ៉ែល ១១ បញ្ជាក់អំពីរបៀបដែលសម្តេចប៉ាបកាន់កាប់អំណាចលើពិភពលោក បន្ទាប់មកខសែសិបបួន បញ្ជាក់អំពីរបៀបដែលនាងបៀតបៀនរាស្ត្ររបស់ព្រះនៅថ្ងៃចុងក្រោយ ហើយបន្ទាប់មកខសែសិបប្រាំ បញ្ជាក់អំពីរបៀបដែលនាងឈានទៅដល់ទីបញ្ចប់ចុងក្រោយរបស់នាង ដោយគ្មានអ្នកណាជួយ។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ពាក្យហេប្រ៊ូសម្រាប់ “សេចក្តីពិត” ត្រូវបានបង្កើតឡើងដោយព្រះដ៏អស្ចារ្យជាអ្នកភាសាវិទូ ដោយយកអក្សរទីមួយ ទីដប់បី និងអក្សរចុងក្រោយនៃអក្ខរក្រមហេប្រ៊ូ មករួមបញ្ចូលគ្នាបង្កើតជាពាក្យ “សេចក្តីពិត”។ លេខដប់បីជានិមិត្តសញ្ញានៃការបះបោរ ហើយអ្វីដែលជាទីមួយ តំណាងឲ្យអ្វីដែលជាចុងក្រោយ។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ខទីសាមសិបមួយពិពណ៌នាអំពីចុងបញ្ចប់នៃរ៉ូមបែបពហុទេវនិយមជានគរទីបួននៃទំនាយព្រះគម្ពីរ ហើយខទីសាមសិបប្រាំមួយកំណត់អត្តសញ្ញាណចុងបញ្ចប់នៃរ៉ូមប៉ាបជានគរទីប្រាំនៃទំនាយព្រះគម្ពីរ។ រវាងសេចក្តីពិពណ៌នាដំបូងអំពីការដួលរលំរបស់រ៉ូម និងសេចក្តីពិពណ៌នាចុងក្រោយអំពីការដួលរលំរបស់រ៉ូម មានការបះបោរ ដែលត្រូវបានតំណាងដោយប៉ាបភាពសម្លាប់ប្រជារាស្ត្ររបស់ព្រះរាប់លាននាក់ នៅក្នុងប្រវត្តិសាស្ត្ររវាងការចាប់ផ្តើម និងការបញ្ចប់។ ការអនុវត្តនៃខទាំងនេះមានហត្ថលេខានៃ «សេចក្តីពិត»។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ខទីសែសិបដល់ខទីសែសិបប្រាំ ដែលត្រូវបានបង្ហាញដោយខទីសាមសិបដល់ខទីសាមសិបប្រាំមួយ ចាប់ផ្ដើមដោយការដួលរលំរបស់អំណាចសម្តេចប៉ាប ហើយបញ្ចប់ដោយការដួលរលំរបស់អំណាចសម្តេចប៉ាប។ នៅកណ្ដាលនៃប្រវត្តិសាស្ត្រដែលចាប់ផ្ដើមនៅឆ្នាំ 1798 រហូតដល់ការបិទបញ្ចប់នៃពេលវេលាសាកល្បង គឺជាការបះបោររបស់រ៉ូមសម័យទំនើប ដែលម្តងទៀតកំពុងសម្លាប់រាស្ត្ររបស់ព្រះ។ ការអនុវត្តនៃខទាំងនេះក៏ផ្ទុកស្នាមហត្ថលេខានៃ «សេចក្ដីពិត» ផងដែរ ហើយវាស្របគ្នាទៅវិញទៅមក ដើម្បីផ្ដល់ជាសាក្សីពីរ ដែលបង្កើតឡើងនូវ «សេចក្ដីពិត» នោះ ហើយបន្ទាត់ទាំងពីរសុទ្ធតែកំពុងពិពណ៌នាអំពីរ៉ូម ដែលជានិមិត្តសញ្ញាមួយដែលនឹង «បញ្ជាក់ចក្ខុនិមិត្ត»។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ហើយនៅគ្រានោះ មនុស្សជាច្រើននឹងងើបឡើងតទល់នឹងស្តេចខាងត្បូង; ហើយពួកមនុស្សបះបោរពីក្នុងប្រជាជនរបស់អ្នក នឹងលើកខ្លួនឡើង ដើម្បីបញ្ជាក់និមិត្តនោះ; ប៉ុន្តែពួកគេនឹងដួលរលំ។ ដានីយ៉ែល 11:14។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បាតុភូតនៃការព្យាករណ៍ដែលដានីយ៉ែលប្រើនៅក្នុងជំពូកដប់មួយ ត្រូវបានប្រើលើសពីត្រឹមតែខ៣០ ដល់ ខ៣៦ ប៉ុណ្ណោះ ហើយបន្ទាប់មកនៅក្នុងខ៤០ ដល់ ខ៤៥ ផងដែរ។ ខ១៤ ដល់ ខ១៩ បង្ហាញអំពីរបៀបដែលរ៉ូមបាកានបានកាន់កាប់អំណាចលើពិភពលោក បន្ទាប់មកខ២០ ដល់ ខ២៤ បង្ហាញអំពីរបៀបដែលរ៉ូមបាកានបានប្រព្រឹត្តចំពោះប្រជាជនរបស់ព្រះ ហើយចាប់ពីខ២៤ ដល់ ខ៣០ ការដួលរលំនៃរ៉ូមបាកានត្រូវបានលើកបង្ហាញ។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ខទីដប់បួនជាការចាប់ផ្តើមនៃរ៉ូមបែបពហុបូជា ហើយខទីសាមសិបជាទីបញ្ចប់នៃរ៉ូមបែបពហុបូជា។ ក្នុងប្រវត្តិសាស្ត្រដែលត្រូវបានតំណាងនៅកណ្ដាលនោះ រ៉ូមបែបពហុបូជាត្រូវបានកំណត់អត្តសញ្ញាណថាជាអ្នកឆ្កាងព្រះគ្រីស្ទ ដូច្នេះ ការបះបោរនៅកណ្ដាលនោះបានកំណត់ខទាំងនេះថាជា «សេចក្តីពិត»។ អាល់ហ្វា និង អូមេហ្គា បានដាក់ហត្ថលេខារបស់ព្រះអង្គពេញទាំងជំពូកដប់មួយ នៃសៀវភៅដានីយ៉ែល។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ខទីសែសិបមានប្រវត្តិសាស្ត្រដែលចាប់ផ្តើមក្នុងសម័យរបស់ Ronald Reagan ហើយដែលកំណត់អត្តសញ្ញាណសម្ព័ន្ធភាពដែលបានបង្កើតឡើងរវាងប្រធានាធិបតីនៃសហរដ្ឋអាមេរិក និងមនុស្សនៃអំពើបាប។ វាសម្គាល់រយៈពេលជាក់លាក់មួយដែលបញ្ចប់ដោយការដាក់តាំងសម្តេចប៉ាបឲ្យអង្គុយលើបល្ល័ង្កនៃផែនដី ដូចដែលបានកើតមាននៅក្នុងឆ្នាំ 538។ មិនមែនជាការចៃដន្យទេដែល Clovis ស្តេចនៃជន Frank ដែលជាប្រទេសបារាំងសម័យបច្ចុប្បន្ន គឺជានិមិត្តរូបនៃសហរដ្ឋអាមេរិក។ Clovis ជាគំរូតំណាងឲ្យ Reagan។ Reagan ជានិមិត្តរូបនៃ Protestantism ដូចដែល Clovis ជានិមិត្តរូបនៃ paganism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សមរភូមិដែលក្លូវីស ស្ដេចនៃជនហ្វ្រាំង បានប្រែចិត្តមកកាន់សាសនាកាតូលិក គឺសមរភូមិទុលប៊ីអាក់ (ដែលត្រូវបានគេស្គាល់ផងដែរថា សមរភូមិហ្ស៊ុលពិច ឬ សមរភូមិកូឡូញ)។ សមរភូមិនេះបានកើតឡើងនៅឆ្នាំ 496។ នៅពេលនោះ ក្លូវីសជាអ្នកមិនជឿលើព្រះ ប៉ុន្តែក្នុងអំឡុងសមរភូមិ ពេលដែលវាហាក់ដូចជាកងទ័ពរបស់ទ្រង់កំពុងប្រឈមនឹងគ្រោះថ្នាក់នៃការបរាជ័យ នោះទ្រង់បានអធិស្ឋានដល់ព្រះនៃគ្រីស្ទសាសនារបស់ព្រះមហេសីកាតូលិករបស់ទ្រង់ សុំជំនួយ ហើយបានប្តេជ្ញាថា ប្រសិនបើទ្រង់ទទួលបានជ័យជម្នះ នោះទ្រង់នឹងប្រែចិត្តមកកាន់គ្រីស្ទសាសនា។ ក្លូវីសពិតជាបានឈ្នះសមរភូមិនោះ ហើយជាលទ្ធផល ទ្រង់ និងភាគមួយដ៏សំខាន់នៃអ្នកយុទ្ធហ្វ្រាំងរបស់ទ្រង់ បានប្រែចិត្តមកកាន់សាសនាកាតូលិក ដែលសម្គាល់ព្រឹត្តិការណ៍ដ៏សំខាន់មួយក្នុងការធ្វើឲ្យជនហ្វ្រាំងក្លាយជាគ្រីស្ទបរិស័ទ។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រ៉ូណាល់ រីហ្គែន ដែលប្រកាសខ្លួនថាជាព្រូតេស្តង់ បានសម្គាល់ថា មូលហេតុជំរុញរបស់គាត់ក្នុងការបង្កើតសម្ព័ន្ធសម្ងាត់មួយជាមួយសម្តេចប៉ាបនៃទីក្រុងរ៉ូម គឺដោយសារគាត់មានសេចក្តីជឿយ៉ាងមុតមាំថា សហភាពសូវៀតគឺជាអាន់ទីគ្រីស្ទនៃទំនាយព្រះគម្ពីរ។ ក្នុងការប្រយុទ្ធរបស់រីហ្គែនប្រឆាំងនឹងអតីតសហភាពសូវៀត ដោយមិនបានស្គាល់ភាពច្របូកច្របល់របស់ខ្លួនអំពីថា តើនរណាជាអាន់ទីគ្រីស្ទនោះ គាត់បានចូលរួមជាមួយអាន់ទីគ្រីស្ទ។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«អ្នកណាដែលក្លាយទៅជាច្របូកច្របល់ក្នុងការយល់ដឹងអំពីព្រះបន្ទូល ហើយមិនអាចឃើញន័យនៃអាន់ទីគ្រីស្ទ បាននោះ ពួកគេប្រាកដជានឹងដាក់ខ្លួននៅខាងអាន់ទីគ្រីស្ទជាក់ជាមិនខាន»។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សហរដ្ឋអាមេរិក គឺជានិមិត្តសញ្ញាព្យាករណ៍ពីរប្រភេទ ដូចដែលតំណាងដោយស្នែងទាំងពីររបស់សត្វពីផែនដី។ ប្រទេសបារាំង ក៏ជានិមិត្តសញ្ញាព្យាករណ៍ពីរប្រភេទដែរ ដូចដែលតំណាងដោយសូដុំ និងអេស៊ីព្ទ នៅក្នុងវិវរណៈជំពូក ១១។ ប្រទេសបារាំង គឺជាកូនច្បងរបស់សាសនាបាប និង Reagan ដែលតំណាងឲ្យសហរដ្ឋអាមេរិក គឺជាអ្នកដំបូងក្នុងចំណោមស្តេចទាំងដប់នៃវិវរណៈជំពូក ១៧ នៅថ្ងៃចុងក្រោយ ដែលបានប្រព្រឹត្តអំពើផិតក្បត់ជាមួយស្ត្រីពេស្យានៃក្រុងទីរ៉ុស ដែលត្រូវបានគេបំភ្លេចចោលតាំងពីឆ្នាំ 1798 មក។ នាងត្រូវបានគេបំភ្លេចចោលនៅពេលវេលាចុងបញ្ចប់ក្នុងឆ្នាំ 1798 ប៉ុន្តែចាប់ផ្តើមត្រូវបានគេនឹកឃើញឡើងវិញនៅពេលវេលាចុងបញ្ចប់ក្នុងឆ្នាំ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ក្លូវីស មេដឹកនាំនៃប្រទេសបារាំង បានកំណត់សម្គាល់ការចាប់ផ្តើមនៃរយៈពេលមួយ ដែលនាំឲ្យសាសនាប៉ាបត្រូវបានដាក់ឡើងលើបល្ល័ង្កនៅឆ្នាំ 538 ជាទីដែលបន្ទាប់មកសាសនាប៉ាបបានអនុម័តច្បាប់ថ្ងៃអាទិត្យនៅក្រុមប្រឹក្សាអ័រឡេអង់។ រ៉េហ្គាន់ មេដឹកនាំនៃសហរដ្ឋអាមេរិក បានកំណត់សម្គាល់ការចាប់ផ្តើមនៃរយៈពេលមួយ ដែលកំពុងនាំឲ្យសាសនាប៉ាបត្រូវបានដាក់ឡើងលើបល្ល័ង្កនៃផែនដីឡើងវិញ នៅពេលច្បាប់ថ្ងៃអាទិត្យដែលនឹងមកដល់ក្នុងពេលឆាប់ៗនេះ។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ប្រទេសបារាំងគឺជាអំណាចទ្វេភាគដែលបានដាក់ស្ថាបនាបព្វជិតភាពប៉ាបឲ្យឡើងកាន់បល្ល័ង្កនៅឆ្នាំ 538 ហើយប្រទេសបារាំង តាមរយៈឧត្តមសេនីយ៍ Berthier របស់ណាប៉ូឡេអុង បានដកបព្វជិតភាពប៉ាបចុះពីបល្ល័ង្កនៅឆ្នាំ 1798។ សហរដ្ឋអាមេរិកដាក់បព្វជិតភាពប៉ាបឡើងកាន់បល្ល័ង្កក្នុងថ្ងៃចុងក្រោយ ហើយក្នុងនាមជាស្តេចឯកមុខនៃស្តេចទាំងដប់ សហរដ្ឋអាមេរិកនៅទីបំផុតនឹង «ធ្វើឲ្យនាងវិនាសទទេ និងអាក្រាត ហើយនឹងស៊ីសាច់របស់នាង ហើយដុតនាងដោយភ្លើង»។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ខទីសែសិបមានប្រវត្តិសាស្ត្រនៃខទីសាមសិបមួយ ហើយកំណត់ថា កិច្ចការនៃការដាក់អំណាចសម្តេចប៉ាបឲ្យត្រឡប់ឡើងលើបល្ល័ង្កនៃផែនដីឡើងវិញ ត្រូវបានតំណាងដោយរយៈពេលដែលចាប់ផ្តើមជាមួយ Ronald Reagan ហើយបញ្ចប់ដោយប្រធានាធិបតីចុងក្រោយនៃសហរដ្ឋអាមេរិក។ ប្រធានាធិបតីចុងក្រោយនោះ នឹងត្រូវបានធ្វើជារូបគំរូជាមុនដោយ Reagan ដ្បិតព្រះយេស៊ូវតែងតែបង្ហាញចុងបញ្ចប់តាមរយៈការចាប់ផ្តើម។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នៅក្នុងខដំបូងៗនៃ ដានីយ៉ែល ១១ ប្រវត្តិសាស្ត្រទំនាយនោះត្រូវបានបង្ហាញឡើង (ខ ២) យើងឃើញប្រវត្តិសាស្ត្រដែលបានកើតមានមុនប្រវត្តិសាស្ត្រនៃនគរក្រិក។ ក្រិកជានិមិត្តសញ្ញានៃអង្គការសហប្រជាជាតិ និងនៃរដ្ឋាភិបាលពិភពលោកតែមួយរបស់ស្តេចទាំងដប់នៅក្នុង វិវរណៈ ១៧។ ខ ៣ ក្នុង ដានីយ៉ែល ១១ នាំឲ្យស្គាល់អាឡិចសាន់ឌើរមហារាជ ហើយខ ២ តំណាងឲ្យប្រវត្តិសាស្ត្រដែលកើតមានមុនរដ្ឋាភិបាលពិភពលោកតែមួយនៅថ្ងៃចុងក្រោយ។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នៅក្នុងខទីមួយ កាប្រៀលគ្រាន់តែបញ្ជាក់ថា គាត់បានពង្រឹងដារីយុសនៅដើមនៃនគររបស់ជនមេឌី និងជនពើស៊ី ប៉ុន្តែកាប្រៀលបានមករកដានីយ៉ែលនៅក្នុងជំពូកទីដប់ នៅពេលដែលស៊ីរូសជនពើស៊ី មិនមែនដារីយុសជនមេឌីទេ កំពុងសោយរាជ្យនៅពេលនោះ។ បន្ទាប់ពីបានភ្ជាប់នគរនោះយ៉ាងច្បាស់ថាជានគរទ្វេភាគតាមការព្យាករណ៍របស់ជនមេឌី និងជនពើស៊ី (ដូចជាប្រទេសបារាំង និងសហរដ្ឋអាមេរិក) កាប្រៀលបន្ទាប់មកក៏ណែនាំប្រវត្តិសាស្ត្រដែលនាំមុខនគរទូទាំងពិភពលោករបស់អាឡិចសាន់ឌឺ មហារាជ។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ខ្ញុំនឹងបង្ហាញសេចក្តីពិតដល់អ្នក។ មើលចុះ នឹងនៅមានស្តេចបីអង្គទៀតកើតឡើងនៅប្រទេសពែរ្ស; ហើយអង្គទីបួននឹងមានទ្រព្យសម្បត្តិលើសពួកគេទាំងអស់ឆ្ងាយណាស់; ហើយដោយអំណាចរបស់អង្គតាមរយៈទ្រព្យសម្បត្តិរបស់អង្គ នោះអង្គនឹងបណ្តាលឲ្យមនុស្សទាំងអស់ក្រោកឡើងទាស់នឹងនគរក្រិក។ ដានីយ៉ែល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អាល់ហ្វា និង អូមេហ្គា តែងតែបង្ហាញអំពីទីបញ្ចប់នៃរឿងមួយ ជាមួយនឹងការចាប់ផ្ដើមនៃរឿងនោះ ហើយខទីពីរ និយាយអំពីប្រវត្តិសាស្ត្រដែលនាំមុខការបង្ខំអនុវត្តន៍រដ្ឋាភិបាលពិភពលោកតែមួយ ដូចដែលត្រូវបានតំណាងដោយនគរក្រិករបស់អាឡិចសាន់ឌឺ មហាក្សត្រ។ ខទីពីរ គឺជាបន្ទាត់នៃព្រះទំនាយស្ដីអំពីសហរដ្ឋអាមេរិក ដែល ក្នុងនាមជាអំណាចមានស្នែងពីរនៅថ្ងៃចុងក្រោយ ដូចដែលបានបង្ហាញជាគំរូដោយអំណាចទ្វេភាគីរបស់ជនមាន់ និងជនពែស៊ី និងដោយប្រទេសបារាំង។ ខនេះកំណត់សម្គាល់អំពីស្តេចទាំងឡាយ ដែលនឹងធ្វើជាគំរូដល់ប្រធានាធិបតីនៃសហរដ្ឋអាមេរិកនៅថ្ងៃចុងក្រោយ ដែលនឹងក្រោកឈរឡើងជាមុនការកើតមាននៃរដ្ឋាភិបាលពិភពលោកតែមួយបីភាគីរបស់នាគ សត្វ និងព្យាការីក្លែងក្លាយ។ ក្លូវិស ស្របគ្នានឹង រីហ្គែន ក្នុងនាមជាប្រធានាធិបតីទីមួយ នៅដើមប្រវត្តិសាស្ត្រដែលនាំទៅដល់ការដាក់អាន់ទីគ្រីស្ទត្រឡប់មកលើបល្ល័ង្កវិញ។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ចាប់តាំងពីសម័យរបស់ស៊ីរូស ក្នុងដានីយ៉ែល ជំពូក ១១ នោះ នឹងមានស្តេចបីរូប បន្ទាប់មកមានស្តេចទីបួនមួយរូប ដែលមានទ្រព្យសម្បត្តិច្រើនលើសពួកគេទាំងអស់។ ដារីយុសគឺជាស្តេចទីមួយនៃអាណាចក្រមេឌូ-ពែស៊ី ហើយស៊ីរូស ដែលកំពុងសោយរាជ្យនៅពេលដានីយ៉ែលទទួលប្រវត្តិសាស្ត្រពីកាប្រៀល គឺជាស្តេចទីពីរ។ ស្តេចបួនរូបនឹងមកបន្តបន្ទាប់ពីស៊ីរូស ដូច្នេះ ស្តេចទីបួនក្នុងចំណោមស្តេចដែលមកបន្ទាប់នោះ នឹងជាស្តេចទីប្រាំមួយ។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ស្តេចទីប្រាំមួយនឹងជាស្តេចដែលមានទ្រព្យសម្បត្តិច្រើនបំផុត ហើយប្រធានាធិបតី (ស្តេច) ដ៏មានទ្រព្យសម្បត្តិនោះ នឹងញុះញង់មនុស្សទាំងអស់ឲ្យប្រឆាំងនឹងអាណាចក្រក្រិក។ ប្រធានាធិបតីទាំងឡាយចាប់តាំងពី Reagan មក គឺ Bush ទីមួយ, Clinton, Bush ទីពីរ, Obama; ដូច្នេះ ស្តេចទីប្រាំមួយ និងជាស្តេចដែលមានទ្រព្យសម្បត្តិច្រើនបំផុត នឹងជា Trump។ ស្តេច (ប្រធានាធិបតី) នោះ នឹង «ញុះញង់» អាណាចក្រក្រិក (ពួកសកលនិយម)។ និយមន័យនៃឃ្លាភាសាហេព្រើរ «ញុះញង់» នេះ មានអត្ថន័យបំភ្លឺយ៉ាងខ្លាំង។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ពាក្យហេប្រឺដែលបានបកប្រែថា «បំភ្ញោចឡើង» នៅក្នុងខនេះ គឺជាឬសពាក្យដើមមួយ ដែលមានន័យថា «ដាស់ឲ្យភ្ញាក់» ឬ «ភ្ញាក់ឡើង»។ ក្នុងប្រវត្តិសាស្ត្រដែលត្រូវបានតំណាងដោយអ្នកគ្រប់គ្រងទីបួនបន្ទាប់ពីស៊ីរុស ប្រធានាធិបតីមួយរូបដែលមានទ្រព្យសម្បត្តិសម្បូរបែបលើសប្រធានាធិបតីដទៃទាំងអស់ នឹងត្រូវបានលើកឡើង ហើយតាមរយៈកម្លាំង និងអំណាចរបស់គាត់ នឹងមាន «ការដាស់ឲ្យភ្ញាក់» មួយត្រូវបាននាំមកប្រឆាំងនឹងក្រិក។ ក្រិក ដែលជានិមិត្តរូបនៃសកលនិយម វឌ្ឍននិយម និង «វ៉ូក-និយម» នឹងត្រូវបាននាំចូលមកក្នុងចំណុចកណ្តាលនៃប្រវត្តិសាស្ត្ររបស់ប្រធានាធិបតីទីប្រាំមួយ ដែលមានទ្រព្យសម្បត្តិសម្បូរបែបជាងគេ។ គាត់នឹងដាស់អាណាចក្រទាំងមូលនៃភពផែនដីឡើងឲ្យភ្ញាក់ចំពោះវិវាទស្តីពី «វ៉ូក-និយម» បែបវឌ្ឍននិយម និងការគ្រប់គ្រងជាសកល។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ការភ្ញាក់ឡើងចំពោះចលនានៃ «woke-ism» ដែលរីកចម្រើន ហើយត្រូវបាននាំមកក្នុងសម័យប្រធានាធិបតីរបស់ប្រធានាធិបតីដែលមានទ្រព្យសម្បត្តិច្រើនបំផុត កើតឡើងជាមួយនឹងស្នែងសាធារណរដ្ឋ នៅពេលដ៏តែមួយដែលការភ្ញាក់ឡើងរបស់ស្ត្រីព្រហ្មចារីទាំងដប់ កើតឡើងក្នុងស្នែងប្រូតេស្តង់។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យើងនឹងបន្តការសិក្សារបស់យើងអំពី ដានីយ៉ែល ១១:៤០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«ទោះបីជាមានការធ្លាក់ចុះយ៉ាងទូលំទូលាយនៃសេចក្ដីជំនឿ និងការគោរពបូជាក្តី ក៏នៅក្នុងក្រុមជំនុំទាំងនេះនៅតែមានអ្នកដើរតាមព្រះគ្រីស្ទពិតប្រាកដ។ មុនពេលការយាងមកពិនិត្យទណ្ឌកម្មចុងក្រោយនៃសេចក្ដីវិនិច្ឆ័យរបស់ព្រះលើផែនដី នឹងមាននៅក្នុងចំណោមប្រជាជនរបស់ព្រះនូវការរស់ឡើងវិញនៃភាពជាព្រះដ៏បរិសុទ្ធដើមដំបូងមួយ ដែលមិនធ្លាប់មានគេឃើញតាំងពីសម័យពួកសាវកមក។ ព្រះវិញ្ញាណ និងអំណាចរបស់ព្រះ នឹងត្រូវបានចាក់ទម្លាក់មកលើកូនចៅរបស់ទ្រង់។ នៅពេលនោះ មនុស្សជាច្រើននឹងញែកខ្លួនចេញពីក្រុមជំនុំទាំងនោះ ដែលក្នុងនោះសេចក្ដីស្រឡាញ់ចំពោះលោកិយនេះបានជំនួសសេចក្ដីស្រឡាញ់ចំពោះព្រះ និងព្រះបន្ទូលរបស់ទ្រង់។ មនុស្សជាច្រើន ទាំងអ្នកបម្រើ និងប្រជាជន នឹងទទួលយកដោយអំណរពិតដ៏អស្ចារ្យទាំងនោះ ដែលព្រះបានបណ្តាលឲ្យមានការប្រកាសនៅពេលនេះ ដើម្បីរៀបចំប្រជាជនមួយសម្រាប់ការយាងមកជាលើកទីពីររបស់ព្រះអម្ចាស់។ សត្រូវនៃព្រលឹងទាំងឡាយប្រាថ្នាចង់រារាំងកិច្ចការនេះ; ហើយមុនពេលវេលាសម្រាប់ចលនាបែបនោះមកដល់ វានឹងព្យាយាមទប់ស្កាត់វា ដោយនាំចូលនូវរបស់ក្លែងក្លាយមួយ។ ក្នុងក្រុមជំនុំទាំងនោះដែលវាអាចនាំឲ្យស្ថិតក្រោមអំណាចបោកបញ្ឆោតរបស់វា វានឹងធ្វើឲ្យមើលទៅហាក់ដូចជាព្រះពរពិសេសរបស់ព្រះត្រូវបានចាក់ទម្លាក់មក; នឹងមានការបង្ហាញនូវអ្វីដែលត្រូវបានគេចាត់ទុកថាជាចំណាប់អារម្មណ៍ខាងសាសនាដ៏ខ្លាំងក្លា។ មនុស្សជាច្រើននឹងអរសប្បាយថា ព្រះកំពុងធ្វើការយ៉ាងអស្ចារ្យសម្រាប់ពួកគេ ខណៈដែលកិច្ចការនោះជាការងាររបស់វិញ្ញាណមួយផ្សេងទៀត។ ក្រោមរូបភាពនៃសាសនា សាតាំងនឹងស្វែងរកពង្រីកឥទ្ធិពលរបស់វាលើពិភពគ្រីស្ទសាសនា»។ The Great Controversy, 464.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មួយរយម្ភៃបួន</dc:title>
  <dc:subject>ការបើកបង្ហាញ ដានីយ៉ែល 11:40 — ការពិនិត្យពិចារណាព្យាករណ៍អំពីស្របគ្នានៃប្រវត្តិសាស្ត្រ និងព្រឹត្តិការណ៍នាពេលអនាគត</dc:subject>
  <dc:creator>Jeff Pippenger</dc:creator>
  <cp:keywords/>
  <dc:description>Generated by ArticleDigger from daniel\124_daniel.json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