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លេខមួយរយម្ភៃប្រាំ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ការបកស្រាយអត្ថន័យព្យាករណ៍៖ ការបកស្រាយ ដានីយ៉ែល 11:40 និងអត្ថន័យរបស់វាសម្រាប់គ្រីស្ទសាសនាសម័យទំនើប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ខទីសែសិប នៃ ដានីយ៉ែល ជំពូក ១១ ចាប់ផ្តើមនៅពេលវេលាចុងបញ្ចប់ ប៉ុន្តែខនេះកំណត់ពេលវេលាចុងបញ្ចប់ពីរ ដូច្នេះហើយអនុញ្ញាតឲ្យសិស្សនៃព្រះបន្ទូលទំនាយតម្រឹមពេលវេលាចុងបញ្ចប់ទីមួយជាមួយនឹងពេលវេលាចុងបញ្ចប់ទីពីរ។ នៅពេលអនុវត្តការបកស្រាយនេះ បន្ទាត់ប្រវត្តិសាស្ត្ររបស់ពួកមីល្លឺរ៉ាយត៍ ដែលបានចាប់ផ្តើមនៅឆ្នាំ 1798 រត់ស្របគ្នាជាមួយប្រវត្តិសាស្ត្ររបស់សហរដ្ឋអាមេរិកនៅឆ្នាំ 1989។ បន្ទាត់ទាំងពីរនេះកំណត់បង្ហាញបន្ទាត់នៃស្នែងប្រូតេស្តង់ពិត និងបន្ទាត់នៃស្នែងសាធារណរដ្ឋរបស់សត្វពាហនៈនៃផែនដីក្នុង វិវរណៈ ជំពូក ១៣។ បន្ទាត់ទាំងពីរចាប់ផ្តើមនៅពេលវេលាចុងបញ្ចប់នៅឆ្នាំ 1798 ហើយពេលវេលាចុងបញ្ចប់នៅឆ្នាំ 1989 គ្រាន់តែបំពេញបន្ថែម និងផ្តល់ជាសាក្សីទីពីរចំពោះសញ្ញាសំគាល់នៃសេចក្តីពិតដែលត្រូវបានបើកត្រានៅក្នុងខនេះ។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ចលនារបស់ទេវតាទីបីបានមកដល់នៅថ្ងៃទី 22 ខែតុលា ឆ្នាំ 1844 ប៉ុន្តែត្រូវបានពន្យារពេលដោយសារការបះបោររយៈពេលប្រាំពីរឆ្នាំ ចាប់ពីឆ្នាំ 1856 ដល់ 1863។ ការមកដល់របស់ទេវតាទីបីត្រូវបានធ្វើឡើងម្តងទៀតនៅថ្ងៃទី 11 ខែកញ្ញា ឆ្នាំ 2001។ ឆ្នាំ 1863 ត្រូវបានតំណាងជាមុនដោយការបោះជំរំលើកដំបូងរបស់អ៊ីស្រាអែលបុរាណនៅកាដែស និងការបះបោររបស់អ្នកស៊ើបការណ៍ដប់នាក់ ហើយថ្ងៃទី 11 ខែកញ្ញា ឆ្នាំ 2001 ត្រូវបានតំណាងជាមុនដោយការបោះជំរំលើកចុងក្រោយរបស់អ៊ីស្រាអែលបុរាណនៅកាដែស និងការបះបោររបស់ម៉ូសេ។ ការបះបោរនៅឆ្នាំ 1863 ដែលតំណាងឲ្យការបះបោរលើកដំបូងនៅកាដែស បានបង្កើតការកាត់ទោសប្រហារជីវិតនៅទីរហោស្ថាន។ ការបះបោរនៅថ្ងៃទី 11 ខែកញ្ញា ឆ្នាំ 2001 តំណាងឲ្យការបះបោរលើកចុងក្រោយនៅកាដែស ដែលបានបង្កឲ្យមានការស្លាប់របស់ភាពជាអ្នកដឹកនាំនៃអាដ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ទីស្ទឡាវឌីសេ។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ការយាងចុះមកនៃទេវតានៅថ្ងៃទី ១១ ខែសីហា ឆ្នាំ ១៨៤០ ដែលបានបើកដំណើរចលនាពីឆ្នាំ ១៨៤០ ដល់ ១៨៤៤ ដែលប្អូនស្រី វ៉ៃត៍ បានហៅថាជាការសម្តែងដ៏រុងរឿងនៃព្រះចេស្តារបស់ព្រះ បានជានិមិត្តរូបទុកជាមុនអំពីថ្ងៃទី ១១ ខែកញ្ញា ឆ្នាំ ២០០១ ហើយបានកំណត់សម្គាល់អំពីការសម្តែងដ៏រុងរឿងនៃព្រះចេស្តារបស់ព្រះ។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«ទេវតាដែលរួមជាមួយក្នុងការប្រកាសសាររបស់ទេវតាទីបី នឹងបំភ្លឺផែនដីទាំងមូលដោយសិរីរុងរឿងរបស់គាត់។ ការងារមួយដែលមានវិសាលភាពទូទាំងពិភពលោក និងអំណាចដ៏អស្ចារ្យមិនធ្លាប់មាន ត្រូវបានទាយទុកនៅទីនេះ។ ចលនាការយាងមកវិញក្នុងឆ្នាំ 1840–44 ជាការបង្ហាញដ៏រុងរឿងនៃព្រះចេស្តារបស់ព្រះ; សាររបស់ទេវតាទីមួយត្រូវបាននាំទៅដល់ស្ថានីយបេសកកម្មគ្រប់ទីកន្លែងនៅលើពិភពលោក ហើយនៅក្នុងប្រទេសខ្លះ មានការចាប់អារម្មណ៍ខាងសាសនាយ៉ាងខ្លាំងបំផុត ដែលបានឃើញនៅក្នុងប្រទេសណាមួយ ចាប់តាំងពីការកែទម្រង់សាសនានៅសតវត្សទីដប់ប្រាំមួយមក; ប៉ុន្តែទាំងនេះនឹងត្រូវបានលើសដោយចលនាដ៏មានអំណាចក្រោមការព្រមានចុងក្រោយរបស់ទេវតាទីបី»។ The Great Controversy,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ការមកដល់ជាលើកដំបូងនៃទេវតាទីបី នៅថ្ងៃទី 22 ខែតុលា ឆ្នាំ 1844 (កាដែសទីមួយ) គឺដើម្បីបញ្ចប់កិច្ចការ ប៉ុន្តែប្រជាជនរបស់ព្រះបានជ្រើសរើសតែងតាំងមេដឹកនាំថ្មីម្នាក់ ហើយត្រឡប់ទៅអេហ្ស៊ីបវិញ។ ដល់ឆ្នាំ 1863 ពួកគេបាន «ស្ថាបនាយេរីខូឡើងវិញ» ជំនួសឲ្យការចូលរួមក្នុងកិច្ចការរបស់ព្រះ ក្នុងការទម្លាក់កំពែងយេរីខូ។ ដូច្នេះ ពួកគេត្រូវបានដាក់បណ្តាសា ដោយសេចក្តីស្លាប់នៅក្នុងទីរហោស្ថាន។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នៅគ្រានោះ យ៉ូស្វេបានឲ្យពួកគេស្បថ ដោយពោលថា៖ «មនុស្សណាដែលក្រោកឡើងសង់ក្រុងយេរីខូនេះឡើងវិញ នៅចំពោះព្រះយេហូវ៉ា ត្រូវបានបណ្ដាសា។ គាត់នឹងដាក់គ្រឹះក្រុងនេះដោយកូនប្រុសច្បងរបស់គាត់ ហើយនឹងដំឡើងទ្វារក្រុងនេះដោយកូនប្រុសពៅរបស់គាត់»។ យ៉ូស្វេ ៦:២៦។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ដូចជាអ៊ីស្រាអែលបុរាណនៅកាដែសទីមួយ ដែលបានបដិសេធសាររបស់យ៉ូស្វេ និងកាឡែប ការបះបោររបស់អ៊ីស្រាអែលសម័យទំនើបនៅកាដែសទីមួយ (1863) បាននាំបណ្តាសារបស់យ៉ូស្វេមកលើពួកគេ។ នៅពេលទេវតាទីបីបានត្រឡប់មកវិញនៅថ្ងៃទី 11 ខែកញ្ញា ឆ្នាំ 2001 (កាដែសចុងក្រោយ) កិច្ចការចុងក្រោយដែលត្រូវធ្វើមុនព្រះនាំយេរីខូ និងកំពែងរបស់វាឲ្យដួលរលំ បានចាប់ផ្ដើមឡើង។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ថ្ងៃទី ២២ ខែតុលា ឆ្នាំ ១៨៤៤ សម្គាល់ការមកដល់នៃទេវតាទីបី ហើយដោយហេតុនេះ វាក៏សម្គាល់ការមកដល់នៃថ្ងៃអាទិត្យដែលនឹងមកដល់ឆាប់ៗនេះក្នុងថ្ងៃចុងក្រោយផងដែរ។ ឆ្នាំ ១៨៦៣ សម្គាល់ទីបញ្ចប់នៃរយៈពេលសាកល្បងរបស់ទេវតាទីបី ដែលបានចាប់ផ្ដើមនៅថ្ងៃទី ២២ ខែតុលា ឆ្នាំ ១៨៤៤។ ដូច្នេះ ឆ្នាំ ១៨៦៣ គឺជានិមិត្តសញ្ញានៃច្បាប់ថ្ងៃអាទិត្យដែលនឹងមកដល់ឆាប់ៗនេះ ពីព្រោះព្រះយេស៊ូវតែងតែតំណាងឲ្យទីបញ្ចប់ជាមួយនឹងការចាប់ផ្ដើម។ នៅឆ្នាំ ១៨៦៣ ជាតិសាសន៍ត្រូវបានបែងចែកជាពីរក្រុម ហើយដូចគ្នានេះដែរ នៅពេលច្បាប់ថ្ងៃអាទិត្យមកដល់ មនុស្សពីរក្រុមនឹងត្រូវបានសម្ដែងឲ្យឃើញ។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រយៈពេលនៃការសាកល្បងរបស់ទេវតាទីបីក្នុងប្រវត្តិសាស្ត្រមីល្លេរ៉ាយ បានចាប់ផ្តើមនៅឆ្នាំ 1844 ហើយបានបញ្ចប់នៅឆ្នាំ 1863 ហើយទាំងការចាប់ផ្តើម និងការបញ្ចប់ សុទ្ធតែបានសម្គាល់ដោយច្បាប់ថ្ងៃអាទិត្យនៃថ្ងៃចុងក្រោយ។ ក្នុងប្រវត្តិសាស្ត្ររវាងការចាប់ផ្តើម (1844) និងការបញ្ចប់ (1863) នោះ មានការបះបោររបស់ចលនាមីល្លេរ៉ាយ (1856)។ ដូច្នេះ រយៈពេលនោះមានហត្ថលេខានៃ «សេចក្តីពិត»។ ការត្រឡប់ទៅកាដេសជាលើកទីពីរនៅថ្ងៃទី 11 ខែកញ្ញា ឆ្នាំ 2001 សម្គាល់ការចាប់ផ្តើមនៃដំណើរការសាកល្បងរបស់ទេវតាទីបី ដែលត្រូវបញ្ចប់នៅពេលច្បាប់ថ្ងៃអាទិត្យដែលនឹងមកដល់ក្នុងពេលឆាប់ៗនេះ ដូចដែលត្រូវបានតំណាងជាគំរូដោយឆ្នាំ 1863។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ចាប់តាំងពីច្បាប់ថ្ងៃអាទិត្យនោះរហូតដល់ពេលសាកល្បងរបស់មនុស្សត្រូវបានបិទ យេរីខូ និងជញ្ជាំងរបស់វានឹងត្រូវបានទម្លាក់ចុះ ដោយស្របតាមការជំនុំជម្រះប្រតិបត្តិទៅលើស្រីពេស្យាបាប៊ីឡូន ដែលត្រូវបានតំណាងនៅក្នុងប្រវត្តិសាស្ត្រនោះ។ ខទីសែសិបចាប់ផ្ដើមនៅឆ្នាំ 1798 ហើយបញ្ចប់នៅច្បាប់ថ្ងៃអាទិត្យដែលនឹងមកដល់ឆាប់ៗនេះ ក្នុងខទីសែសិបមួយ។ ពេលវេលានៃទីបញ្ចប់នៅឆ្នាំ 1798 តំណាងឲ្យបន្ទាត់ខាងក្នុងនៃព្រះវិហាររបស់ព្រះ ដោយចាប់ផ្ដើមពីពួក Millerites នៃចលនាទេវតាទីមួយ រហូតដល់ចលនាទេវតាទីបី និងមួយសែនសែសិបបួនពាន់នាក់។ ទាំងអស់ស្ថិតនៅក្នុងខតែមួយ។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សង្គ្រាមរវាងស្តេចខាងជើង ដែលបានចាប់ផ្តើមជាមួយនឹងការឡើងកាន់អំណាចរបស់ស្តេចខាងត្បូងនៅឆ្នាំ 1798 ត្រូវបាននាំឲ្យឈានដល់ទីបញ្ចប់នៅឆ្នាំ 1989 នៅពេលដែលស្តេចខាងត្បូងត្រូវបានផ្ដួលរំលំដោយសម្ព័ន្ធភាពរវាងនគរទីប្រាំ និងនគរទីប្រាំមួយនៃព្យាករណ៍ព្រះគម្ពីរ។ សង្គ្រាមរបស់ស្តេចខាងជើង និងស្តេចខាងត្បូង ដែលបានចាប់ផ្តើមនៅឆ្នាំ 1798 ត្រូវបានពួកមីល្លឺរ៉ាយត៍ទទួលស្គាល់ថាជាសង្គ្រាមប្រឆាំងនឹងរ៉ូម ដែលពួកគេបានឃើញថាជាអំណាចបំផ្លាញទាំងពីរ គឺសាសនាព្រហ្មញ្ញនិយម និងសាសនាបាប៉ាល។ នៅពេលដែលសង្គ្រាមបានបញ្ចប់នៅឆ្នាំ 1989 អំណាចបំផ្លាញទាំងបីបានជាប់ពាក់ព័ន្ធ ហើយវាបានសម្គាល់ការចាប់ផ្តើមនៃគំនូរព្យាករណ៍អំពីអំណាចទាំងបីនោះ ដែលដឹកនាំពិភពលោកទៅកាន់អាម៉ាគេដូន ដែលត្រូវបានតំណាងតាមភូមិសាស្ត្រនៅក្នុងខ 45 នៃដានីយ៉ែល ជំពូក 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ខទាំងសែសិបដល់សែសិបប្រាំ កំណត់អត្តសញ្ញាណអំពីចលនាការព្យាករណ៍នៃអំណាចទាំងបី ដែលនាំសម្តេចប៉ាបទៅដល់ចុងបញ្ចប់របស់គាត់ នៅចន្លោះសមុទ្រទាំងឡាយ និងភ្នំបរិសុទ្ធដ៏រុងរឿង។ បើយល់ត្រឹមត្រូវ នោះប្រវត្តិសាស្ត្រព្យាករណ៍ដែលតំណាងនៅក្នុងខសែសិបមួយ រួមបញ្ចូលខសែសិបមួយដល់ខសែសិបបួន។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ហេតុនេះ ចាប់ផ្តើមពីពេលវេលាចុងបញ្ចប់នៅឆ្នាំ 1989 ដោយមានសាក្សីទីពីរនៃឆ្នាំ 1798 ដែលកំណត់អត្តសញ្ញាណការចាប់ផ្តើម និងការបញ្ចប់នៃសង្គ្រាមរវាងស្តេចនៃទិសខាងត្បូង និងស្តេចនៃទិសខាងជើង ខទីសែសិបមួយ ដល់ខទីសែសិបបួន កំណត់អត្តសញ្ញាណសហភាពបីជាន់នៃអំណាចប៉ាបមួយ ដែលរបួសមរណៈរបស់នាងត្រូវបានព្យាបាល ហើយខទីសែសិបប្រាំ គឺជាកន្លែងដែលនាងមកដល់ទីបញ្ចប់របស់នាង។ ខទាំងនេះ នៅពេលត្រូវបានចូលទៅជិតតាមទស្សនៈនេះ បង្ហាញប្រវត្តិសាស្ត្រមួយដែលស្ថិតនៅខាងក្រៅព្រះវិហាររបស់ព្រះ ដូចដែលត្រូវបានតំណាងផងដែរ ដោយទំនាក់ទំនងរវាងត្រាទាំងប្រាំពីរ និងព្រះវិហារទាំងប្រាំពីរ នៅក្នុងគម្ពីរវិវរណៈ។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បន្ទាត់នៃប្រវត្តិសាស្ត្រព្យាករណ៍ដែលតំណាងដោយឆ្នាំ 1798 តំណាងជាចម្បងដល់ការជំនុំជម្រះស៊ើបអង្កេត ហើយបន្ទាត់ដែលចាប់ផ្តើមនៅចំណុចដូចគ្នានោះក្នុងឆ្នាំ 1989 តំណាងជាចម្បងដល់ការជំនុំជម្រះអនុវត្តទោស។ ឆ្នាំ 1798 កំពុងសង្កត់ធ្ងន់ជាចម្បងលើកិច្ចការរបស់អ្នកនាំសារ ដែលរៀបចំផ្លូវសម្រាប់អ្នកនាំសារនៃសេចក្ដីសញ្ញា ហើយឆ្នាំ 1989 កំពុងសង្កត់ធ្ងន់ជាចម្បងលើកិច្ចការរបស់អ្នកនាំសារអេលីយ៉ា។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ចាប់តាំងពីឆ្នាំ 1798 មក ពេលដែលព្រះគម្ពីរដានីយ៉ែលត្រូវបានបើកត្រា យើងមានការកើនឡើងនៃចំណេះដឹងអំពីប្រវត្តិសាស្ត្រព្យាករណ៍ ដែលក្នុងនោះព្រះគ្រីស្ទដឹកនាំប្រជារាស្ត្ររបស់ទ្រង់ឲ្យចូលទៅក្នុងទំនាក់ទំនងសញ្ញាសញ្ញាមួយ ដែលសម្រេចការរួមបញ្ចូលគ្នាជាអចិន្ត្រៃយ៍រវាងទេវភាព និងមនុស្សជាតិ។ សញ្ញាសញ្ញានៃថ្ងៃចុងក្រោយនោះ ត្រូវបានកំណត់សម្គាល់ជាញឹកញាប់ម្តងហើយម្តងទៀតនៅក្នុងបទគម្ពីរ។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មើល៍ ថ្ងៃទាំងឡាយកំពុងមក ដូចព្រះអម្ចាស់មានព្រះបន្ទូល ថា យើងនឹងធ្វើសញ្ញាថ្មីមួយជាមួយនឹងពូជវង្សអ៊ីស្រាអែល និងជាមួយនឹងពូជវង្សយូដា៖ មិនដូចសញ្ញាដែលយើងបានធ្វើជាមួយបុព្វបុរសរបស់ពួកគេ នៅថ្ងៃដែលយើងកាន់ដៃពួកគេ ដើម្បីនាំពួកគេចេញពីស្រុកអេស៊ីបឡើយ។ សញ្ញារបស់យើងនោះ ពួកគេបានបំពាន បើទោះជាយើងបានធ្វើជាស្វាមីរបស់ពួកគេក៏ដោយ ដូចព្រះអម្ចាស់មានព្រះបន្ទូល។ ប៉ុន្តែ នេះហើយជាសញ្ញាដែលយើងនឹងធ្វើជាមួយនឹងពូជវង្សអ៊ីស្រាអែល បន្ទាប់ពីថ្ងៃទាំងនោះ ដូចព្រះអម្ចាស់មានព្រះបន្ទូល៖ យើងនឹងដាក់ក្រឹត្យវិន័យរបស់យើងក្នុងខាងក្នុងរបស់ពួកគេ ហើយនឹងសរសេរវានៅលើចិត្តរបស់ពួកគេ; យើងនឹងជាព្រះនៃពួកគេ ហើយពួកគេនឹងជាប្រជារាស្ត្ររបស់យើង។ ពួកគេនឹងមិនបង្រៀនអ្នកជិតខាងរបស់ខ្លួនម្នាក់ៗ និងបងប្អូនរបស់ខ្លួនម្នាក់ៗទៀត ដោយនិយាយថា «ចូរស្គាល់ព្រះអម្ចាស់» ឡើយ; ដ្បិតពួកគេទាំងអស់នឹងស្គាល់យើង ចាប់ពីអ្នកតូចបំផុតក្នុងចំណោមពួកគេ រហូតដល់អ្នកធំបំផុតក្នុងចំណោមពួកគេ ដូចព្រះអម្ចាស់មានព្រះបន្ទូល។ ដ្បិតយើងនឹងអត់ទោសអំពើទុច្ចរិតរបស់ពួកគេ ហើយនឹងមិននឹកចាំអំពើបាបរបស់ពួកគេទៀតឡើយ។ យេរេមា 31:31–34។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ព្យាការីទាំងអស់កំពុងកំណត់អត្តសញ្ញាណអំពីថ្ងៃចុងក្រោយ ហើយពាក្យសម្តី «ថ្ងៃចុងក្រោយ» នៅក្នុងព្យាករណ៍តំណាងឱ្យរយៈពេលនៃការជំនុំជម្រះ។ ទេវតាទីមួយបានមកដល់នៅឆ្នាំ 1798 នៅពេលវេលាចុងបញ្ចប់ ដើម្បីប្រកាសអំពីការបើកនៃការជំនុំជម្រះនៅឆ្នាំ 1844 ដែលក៏ជាការមកដល់នៃថ្ងៃចុងក្រោយផងដែរ។ ថ្ងៃចុងក្រោយ គឺជា «ថ្ងៃ» របស់យេរេមា ដែលនឹងមកដល់ នៅពេលដែលព្រះជាម្ចាស់នឹង «អត់ទោស» «អំពើទុច្ចរិត» ហើយ «មិននឹកចាំទៀតឡើយ» អំពីអំពើបាបរបស់ប្រជារាស្ត្រទ្រង់។ កិច្ចការនោះត្រូវបានសម្រេចដោយព្រះគ្រីស្ទ ក្នុងនាមជាមហាបូជាចារ្យ នៅក្នុងថ្ងៃនៃការផ្សះផ្សាបាបតាមគំរូពិតប្រាកដ ក្នុងអំឡុង «ថ្ងៃចុងក្រោយ»។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បើសិនជាអាដវេនទីសម៍របស់មីឡឺរបានបន្តដើរដោយសេចក្ដីជំនឿក្នុងពន្លឺកំពុងរីកចម្រើននៃទេវទូតទីបី ដែលបានមកដល់នៅថ្ងៃទី 22 ខែតុលា ឆ្នាំ 1844 នោះ ពួកគេនឹងបានស្ថិតនៅក្នុងគេហដ្ឋានអស់កល្បជានិច្ចរបស់ពួកគេជាមួយព្រះយេស៊ូវរួចហើយ។ នេះហើយជាអ្វីដែលយេរេមាមានន័យ នៅពេលគាត់និយាយថា «បន្ទាប់ពីថ្ងៃទាំងនោះ»។ «ថ្ងៃទាំងនោះ» គឺជារយៈពេលទំនាយដែលនាំទៅដល់ ហើយបានបញ្ចប់នៅក្នុងឆ្នាំ 1844។ វាជា «ថ្ងៃ» ដែលដានីយ៉ែល ជំពូក 12 បានយោងដល់។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ចូរអ្នកទៅតាមផ្លូវរបស់អ្នក រហូតដល់ទីបញ្ចប់មកដល់ចុះ ដ្បិតអ្នកនឹងបានសម្រាក ហើយនឹងឈរនៅក្នុងចំណែករបស់អ្នក នៅចុងបញ្ចប់នៃថ្ងៃទាំងឡាយ។ ដានីយ៉ែល ១២៖១៣។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 «ចុងបញ្ចប់នៃថ្ងៃទាំងឡាយ» ឬដូចយេរេមាបានមានប្រសាសន៍ថា «ក្រោយថ្ងៃទាំងនោះ» ព្រះគ្រីស្ទបានកំណត់ទុកថានឹងដាក់ក្រឹត្យវិន័យរបស់ទ្រង់នៅក្នុងផ្នែកខាងក្នុងរបស់ប្រជារាស្ត្រទ្រង់ ហើយសរសេរក្រឹត្យវិន័យរបស់ទ្រង់លើចិត្តរបស់ពួកគេ។ ផ្នែកខាងក្នុងនោះ គឺជាសភាពធម្មជាតិទាប ឬដូចប៉ុលហៅថា សាច់ឈាម ហើយចិត្តនោះ គឺជាសភាពធម្មជាតិខ្ពស់ជាង។ សេចក្តីសន្យានៃសេចក្តីសញ្ញា គឺនឹងប្រទានឲ្យប្រជារាស្ត្រទ្រង់មានគំនិតថ្មីនៅពេលប្រែចិត្ត ហើយមានរូបកាយថ្មីនៅក្នុងការយាងមកជាលើកទីពីរ។ មនុស្សបានធ្លាក់ចុះជាមួយអាដាម ដែលត្រូវបានបង្កើតឡើងតាមរូបព្រះ ហើយដែលត្រូវបានបង្កើតឡើងដោយមានទាំងសភាពធម្មជាតិខ្ពស់ និងសភាពធម្មជាតិទាប។ សេចក្តីសញ្ញារបស់ព្រះគ្រីស្ទ គឺដើម្បីប្រោសលោះមនុស្សជាតិជាមួយនឹងធម្មជាតិទ្វេភាគរបស់ពួកគេ ចេញពីបណ្តាសានៃអំពើបាប។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«នៅក្នុងថ្ងៃចុងក្រោយនៃប្រវត្តិសាស្ត្រនៃផែនដីនេះ សម្ពន្ធមេត្រីរបស់ព្រះជាមួយនឹងប្រជាជនរបស់ទ្រង់ដែលកាន់តាមបញ្ញត្តិ នឹងត្រូវបានបន្តឡើងវិញ។ “នៅថ្ងៃនោះ យើងនឹងតាំងសម្ពន្ធមេត្រីសម្រាប់ពួកគេជាមួយនឹងសត្វព្រៃទាំងឡាយ សត្វហើរនៅលើមេឃ និងសត្វដែលលូនលើដី ហើយយើងនឹងបំបាក់ធ្នូ ដាវ និងសង្គ្រាមចេញពីផែនដី ហើយនឹងធ្វើឲ្យពួកគេដេកនៅដោយសុវត្ថិភាព។ ហើយយើងនឹងភ្ជាប់ពាក្យជាមួយឯងដល់អស់កល្បជានិច្ច មែនហើយ យើងនឹងភ្ជាប់ពាក្យជាមួយឯងក្នុងសេចក្តីសុចរិត ក្នុងយុត្តិធម៌ ក្នុងសេចក្តីស្រឡាញ់ដ៏សប្បុរស និងក្នុងសេចក្តីមេត្តាករុណា។ យើងនឹងភ្ជាប់ពាក្យជាមួយឯងក្នុងសេចក្តីស្មោះត្រង់ ហើយឯងនឹងស្គាល់ព្រះអម្ចាស់។”»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«នៅថ្ងៃនោះ នឹងកើតមានឡើងថា ខ្ញុំនឹងស្តាប់ឮ» ព្រះយេហូវ៉ាមានព្រះបន្ទូលថា «ខ្ញុំនឹងស្តាប់ឮមេឃ ហើយមេឃនឹងស្តាប់ឮផែនដី។ ផែនដីនឹងស្តាប់ឮស្រូវ ទំពាំងបាយជូរ និងប្រេង ហើយវាទាំងនោះនឹងស្តាប់ឮយេស្រាអែល។ ខ្ញុំនឹងសាបព្រោះនាងសម្រាប់ខ្ញុំក្នុងផែនដី ហើយខ្ញុំនឹងអាណិតមេត្តាដល់នាងដែលមិនបានទទួលមេត្តាករុណា ហើយខ្ញុំនឹងនិយាយទៅកាន់អ្នកទាំងឡាយដែលមិនមែនជាប្រជារាស្ត្ររបស់ខ្ញុំថា អ្នកជាប្រជារាស្ត្ររបស់ខ្ញុំ ហើយពួកគេនឹងនិយាយថា ព្រះអង្គជាព្រះនៃខ្ញុំ»។ ហូសេ ២:១៤-២៣។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«នៅថ្ងៃនោះ ... សំណល់នៃអ៊ីស្រាអែល និងពួកដែលបានរួចផុតពីពូជពង្សយ៉ាកុប ... នឹងពឹងផ្អែកលើព្រះអម្ចាស់ ជាព្រះបរិសុទ្ធនៃអ៊ីស្រាអែល ដោយសេចក្តីពិត»។ អេសាយ 10:20។ ពី «គ្រប់ជាតិ សាសន៍ ភាសា និងប្រជាជន» នឹងមានអ្នកខ្លះដែលនឹងឆ្លើយតបដោយអំណរចំពោះសារនេះថា «ចូរកោតខ្លាចព្រះ ហើយថ្វាយសិរីល្អដល់ទ្រង់ ដ្បិតម៉ោងនៃការជំនុំជម្រះរបស់ទ្រង់បានមកដល់ហើយ»។ ពួកគេនឹងបែរចេញពីរូបព្រះទាំងអស់ដែលចងពួកគេជាប់នឹងផែនដីនេះ ហើយនឹង «ថ្វាយបង្គំដល់ព្រះអង្គដែលបានបង្កើតមេឃ ផែនដី សមុទ្រ និងប្រភពទឹកទាំងឡាយ»។ ពួកគេនឹងដោះខ្លួនឲ្យរួចពីការជាប់ពាក់ព័ន្ធគ្រប់យ៉ាង ហើយនឹងឈរនៅចំពោះមុខលោកិយជាសក្ខីភាពនៃសេចក្តីមេត្តាករុណារបស់ព្រះ។ ដោយស្តាប់បង្គាប់តាមគ្រប់តម្រូវការដ៏ទេវភាព ពួកគេនឹងត្រូវបានទទួលស្គាល់ដោយទាំងទេវតា និងមនុស្សថា ជាអ្នកដែល «កាន់តាមបញ្ញត្តិរបស់ព្រះ និងសេចក្តីជំនឿរបស់ព្រះយេស៊ូវ»។ វិវរណៈ 14:6–7, 12។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«“មើល៍ ថ្ងៃទាំងឡាយកំពុងមកដល់ នេះជាព្រះបន្ទូលរបស់ព្រះយេហូវ៉ា ដែលអ្នកភ្ជួរនឹងតាមទាន់អ្នកច្រូត ហើយអ្នកជាន់ទំពាំងបាយជូរនឹងតាមទាន់អ្នកសាបព្រោះគ្រាប់ពូជ; ភ្នំទាំងឡាយនឹងហូរស្រាផ្អែមចុះ ហើយទួលទាំងអស់នឹងរលាយទៅ។ ហើយអញនឹងនាំការជាឈ្លើយរបស់ប្រជារាស្ត្រអ៊ីស្រាអែលរបស់អញត្រឡប់មកវិញ ហើយពួកគេនឹងសង់ទីក្រុងដែលបានបំផ្លាញឲ្យឡើងវិញ ហើយស្នាក់នៅក្នុងនោះ; ពួកគេនឹងដាំចម្ការទំពាំងបាយជូរ ហើយផឹកស្រាពីចម្ការនោះ; ពួកគេក៏នឹងធ្វើសួនច្បារ ហើយបរិភោគផលរបស់វាផងដែរ។ ហើយអញនឹងដាំពួកគេនៅលើដីរបស់ពួកគេ ហើយពួកគេនឹងមិនត្រូវបានដកឡើងពីដីដែលអញបានប្រទានឲ្យពួកគេទៀតឡើយ នេះជាព្រះបន្ទូលរបស់ព្រះយេហូវ៉ា ជាព្រះនៃអ្នក។ អេម៉ុស 9:13–15។” Review and Herald, February 26, 1914។»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នៅពេលយេរេមានិយាយថា «បន្ទាប់ពីថ្ងៃទាំងនោះ» «ថ្ងៃ» ដែលបានមកមុនកិច្ចការដែលតំណាងដោយព្រះគ្រីស្ទយាងមកព្រះវិហាររបស់ទ្រង់ភ្លាមៗ ដើម្បីសម្អាតវា គឺជារយៈពេលទំនាយដែលបានបញ្ចប់នៅឆ្នាំ 1798 និង 1844។ ការបញ្ចប់នៃថ្ងៃទំនាយទាំងនោះ (រយៈពេលទាំងនោះ) បានកំណត់សែសិបប្រាំមួយឆ្នាំ ដែលក្នុងនោះព្រះគ្រីស្ទបានសាងសង់ព្រះវិហារមីឡើរ៉ាយត៍ ហើយនៅពេលទ្រង់យាងមកភ្លាមៗនៅថ្ងៃទី 22 ខែតុលា ឆ្នាំ 1844 ទ្រង់កំពុងបំពេញម៉ាឡាគីជំពូក 3 ដែលទ្រង់ក៏បានបំពេញផងដែរ នៅពេលទ្រង់សម្អាតព្រះវិហារនៅដើម និងនៅចុងកិច្ចបម្រើរបស់ទ្រង់។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«ក្នុងការសម្អាតព្រះវិហារឲ្យផុតពីអ្នកទិញ និងអ្នកលក់របស់លោកិយ នោះ ព្រះយេស៊ូវបានប្រកាសបេសកកម្មរបស់ទ្រង់ ក្នុងការសម្អាតចិត្តមនុស្សឲ្យផុតពីមលិនភាពនៃអំពើបាប—ពីបំណងប្រាថ្នាខាងលោកិយ ពីកិលេសតណ្ហាអាត្មានិយម ពីទម្លាប់អាក្រក់ទាំងឡាយ ដែលបំផ្លាញព្រលឹង។ មលាគី 3:1–3 quoted.» The Desire of Ages, 161.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ហើយ «បន្ទាប់ពីថ្ងៃទាំងនោះ» ព្រះគ្រីស្ទមានបំណងសម្អាតព្រះវិហារដែលទ្រង់បានស្ថាបនាឡើង ដែលតំណាងឲ្យកិច្ចការរបស់ទ្រង់ក្នុងការសម្អាតចិត្តរបស់ប្រជារាស្ត្រទ្រង់ពីមលិនភាពនៃបាប ឬដូចជាយេរេមាបានថ្លែង គឺការសរសេរក្រឹត្យវិន័យរបស់ទ្រង់លើចិត្ត និងក្នុងផ្នែកខាងក្នុងរបស់ពួកគេ។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 ទ្រង់បានបន្ទោសពួកគេ ដោយមានព្រះបន្ទូលថា «មើល៍ ថ្ងៃទាំងឡាយកំពុងមកដល់ នេះហើយ ព្រះអម្ចាស់មានព្រះបន្ទូលថា អញនឹងតាំងសញ្ញាថ្មីមួយជាមួយនឹងពូជវង្សអ៊ីស្រាអែល និងជាមួយនឹងពូជវង្សយូដា។ មិនមែនតាមសញ្ញាដែលអញបានតាំងជាមួយនឹងបុព្វបុរសរបស់ពួកគេ នៅថ្ងៃដែលអញបានចាប់ដៃពួកគេ ដើម្បីនាំចេញពីស្រុកអេស៊ីបនោះទេ ពីព្រោះពួកគេមិនបានស្ថិតស្ថេរក្នុងសញ្ញារបស់អញ ហើយអញក៏មិនបានយកចិត្តទុកដាក់ចំពោះពួកគេដែរ ព្រះអម្ចាស់មានព្រះបន្ទូល។ ដ្បិត នេះហើយជាសញ្ញាដែលអញនឹងតាំងជាមួយនឹងពូជវង្សអ៊ីស្រាអែល បន្ទាប់ពីថ្ងៃទាំងនោះ ព្រះអម្ចាស់មានព្រះបន្ទូលថា អញនឹងដាក់ក្រឹត្យវិន័យរបស់អញចូលទៅក្នុងគំនិតរបស់ពួកគេ ហើយនឹងសរសេរវាទុកនៅក្នុងចិត្តរបស់ពួកគេ ហើយអញនឹងធ្វើជាព្រះដល់ពួកគេ ហើយពួកគេនឹងធ្វើជារាស្ត្ររបស់អញ»។ ហេព្រើរ ៨:៨–១០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 «គ្រាទាំងនោះ» គឺជា «ចុងបញ្ចប់នៃគ្រាទាំងឡាយ» របស់ដានីយ៉ែល ដែលបានបញ្ចប់នៅឆ្នាំ 1798 និង 1844។ ខ្សែបន្ទាត់នៃស្នែងប្រូតេស្តង់ ដែលចាប់ផ្ដើមនៅឆ្នាំ 1798 ក្នុងខទីសែសិប នៃដានីយ៉ែល ជំពូក ១១ កំពុងសង្កត់ធ្ងន់លើទំនាក់ទំនងនៃសេចក្ដីសញ្ញា ដែលត្រូវបានបង្កើតឡើងជាមួយនឹងមួយសែនសែសិបបួនពាន់នាក់។ ពាក្យហេព្រើរ «lot» គឺជាថ្មតូចមួយ ដែលត្រូវបានប្រើដើម្បីកំណត់វាសនារបស់មនុស្សម្នាក់។ ដានីយ៉ែលត្រូវបានប្រាប់ឲ្យទៅហើយសម្រាក (ក្នុងសេចក្ដីស្លាប់) រហូតដល់ «ចុងបញ្ចប់នៃគ្រាទាំងឡាយ» នៅពេលដែល ក្នុងឆ្នាំ 1844 ការជំនុំជម្រះនឹងចាប់ផ្ដើម ហើយវាសនារបស់គាត់នឹងត្រូវបានកំណត់។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ឯងចូរទៅតាមផ្លូវរបស់ឯងរហូតដល់ទីបញ្ចប់ចុះ ពីព្រោះឯងនឹងសម្រាក ហើយនឹងឈរនៅក្នុងចំណែករបស់ឯង នៅចុងបញ្ចប់នៃថ្ងៃទាំងឡាយ។ ដានីយ៉ែល 12:13។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«ថ្ងៃ» នៃ «ចុងបញ្ចប់នៃថ្ងៃទាំងនោះ» តំណាងឲ្យព្រះបន្ទូលទំនាយអំពីពេលវេលា ដែលបានបញ្ចប់នៅឆ្នាំ 1844 ពីព្រោះបន្ទាប់ពីនោះ ពេលវេលាទំនាយនឹងមិនមានទៀតឡើយ។ រយៈពេលពីរពាន់បីរយឆ្នាំ ដែលជានិមិត្ត marah មានន័យថា ការបង្ហាញព្រះគ្រីស្ទភ្លាមៗនៅក្នុងទីបរិសុទ្ធរបស់ទ្រង់ ក៏បានបញ្ចប់នៅពេលនោះដែរ ហើយរយៈពេលពីរពាន់ប្រាំរយម្ភៃឆ្នាំនៃសេចក្តីព្រះពិរោធចុងក្រោយ ក៏បានបញ្ចប់ដូចគ្នា ដូចដែលថ្ងៃនៃសេចក្តីព្រះពិរោធលើកដំបូងបានបញ្ចប់នៅពេលចុងបញ្ចប់ក្នុងឆ្នាំ 1798។ «បន្ទាប់ពីថ្ងៃទាំងនោះ» ដូចដែលយេរេមាបានយោងទៅ នោះក្រោយមកប៉ូលបាននិយាយអំពីវា។ ប៉ូលយោងទៅ «បន្ទាប់ពីថ្ងៃទាំងនោះ» របស់យេរេមា ពីរដង ពីព្រោះប៉ូលមិនត្រឹមតែនិយាយអំពីសេចក្តីសញ្ញាដែលត្រូវបានបង្កើតឡើង «បន្ទាប់ពីថ្ងៃទាំងនោះ» ប៉ុណ្ណោះទេ ប៉ុន្តែអ្វីដែលសំខាន់ជាងនេះ គឺគាត់កំពុងកំណត់អត្តសញ្ញាណកិច្ចការរបស់ព្រះគ្រីស្ទជាមហាបូជាចារ្យ។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 ដោយសារការថ្វាយតែមួយ ព្រះអង្គបានធ្វើឲ្យអស់អ្នកដែលបានញែកជាបរិសុទ្ធ បានគ្រប់លក្ខណៈជារៀងរហូត។ ហើយព្រះវិញ្ញាណបរិសុទ្ធក៏ជាសាក្សីដល់យើងដែរ ពីព្រោះ បន្ទាប់ពីទ្រង់បានមានព្រះបន្ទូលជាមុនថា៖ «នេះជាសញ្ញាសម្ពន្ធដែលអញនឹងធ្វើជាមួយពួកគេ បន្ទាប់ពីថ្ងៃទាំងនោះ» ព្រះអម្ចាស់មានព្រះបន្ទូលថា «អញនឹងដាក់ក្រឹត្យវិន័យរបស់អញក្នុងចិត្តពួកគេ ហើយអញនឹងសរសេរវានៅក្នុងគំនិតរបស់ពួកគេ»។ «ហើយអញនឹងមិននឹកចាំអំពើបាប និងអំពើទុច្ចរិតរបស់ពួកគេទៀតឡើយ»។ ដូច្នេះ នៅកន្លែងដែលមានការអត់ទោសចំពោះអំពើទាំងនេះហើយ នោះក៏គ្មានការថ្វាយសម្រាប់បាបទៀតឡើយ។ ដូច្នេះ បងប្អូនអើយ ដោយសារព្រះលោហិតនៃព្រះយេស៊ូវ យើងមានសេចក្តីក្លាហានក្នុងការចូលទៅក្នុងទីបរិសុទ្ធបំផុត តាមផ្លូវថ្មី និងមានជីវិត ដែលទ្រង់បានបើកឧទ្ទិសសម្រាប់យើង តាមរយៈវាំងនន គឺសាច់ឈាមរបស់ទ្រង់ ហើយដោយសារយើងមានសម្ដេចសង្ឃដ៏ឧត្តមលើព្រះដំណាក់របស់ព្រះ។ ហេព្រើរ 10:14–21។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រយៈពេលពីររយម្ភៃឆ្នាំ ដែលភ្ជាប់ពាក្យទំនាយនៃនិមិត្ត marah អំពីការបង្ហាញខ្លួនរបស់ព្រះគ្រីស្ទ ជាមួយនឹងពាក្យទំនាយរយៈពេលពីរពាន់ប្រាំរយម្ភៃឆ្នាំនៃនិមិត្ត chazon អំពីប្រវត្តិសាស្ត្រទំនាយ នោះបានចងភ្ជាប់ ឬភ្ជាប់ការចាប់ផ្តើមនៃរយៈពេលទំនាយទាំងពីរនោះជាមួយនឹងខ្សែភ្ជាប់ជានិមិត្តរូបមួយ ដែលតំណាងឲ្យការរួមបញ្ចូលគ្នានៃមនុស្សជាតិជាមួយនឹងទេវភាព ដែលជាកិច្ចការដែលព្រះគ្រីស្ទសម្រេចបានក្នុងការសំអាតដែលកើតឡើងក្នុងអំឡុងចលនារបស់ទេវតាទីបី ហើយនាំឲ្យមានសេចក្តីសញ្ញាដែលទ្រង់ធ្វើជាមួយនឹងមួយសែនបួនម៉ឺនបួនពាន់នាក់។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និមិត្តនៃ chazon ដែលបង្ហាញអំពីការជាន់ឈ្លីព្រះវិហារ គឺជានិមិត្តអំពីមនុស្សជាតិដែលត្រូវបានជាន់ឈ្លីដោយអំពើបាប តាំងពីការបះបោររបស់អាដាមនៅក្នុងសួនអេដែន; ហើយនិមិត្តនៃ marah ដែលបង្ហាញអំពីព្រះរាជកិច្ចរបស់ព្រះគ្រីស្ទក្នុងការស្តារ និងសម្អាតព្រះវិហារ ទាំងពីរនេះបានសម្រេចនៅថ្ងៃទី 22 ខែតុលា ឆ្នាំ 1844។ មានទំនាយពីរនៃរយៈពេលពីរពាន់ប្រាំរយម្ភៃឆ្នាំ អំពីសេចក្តីកំហឹងរបស់ព្រះ ដែលតំណាងឲ្យការជាន់ឈ្លីពួកពលបរិវារ និងទីបរិសុទ្ធ។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ទាំងព្រះបន្ទូលទំនាយទាំងពីរនោះ តំណាងឲ្យការជាន់ឈ្លីមនុស្សជាតិ ដែលនឹងត្រូវបានស្តារឡើងវិញដោយនិមិត្តនៃម៉ារ៉ា។ សេចក្តីព្រះពិរោធទាំងពីរនោះរបស់ព្រះប្រឆាំងនឹងប្រជារាស្ត្ររបស់ទ្រង់ តំណាងឲ្យសេចក្តីព្រះពិរោធលើមនុស្សជាតិដែលបានធ្លាក់ចុះ ដែលនឹងអាចត្រូវបានសង្គ្រោះ និងស្តារឡើងវិញបានតែដោយព្រះរាជកិច្ចរបស់ព្រះគ្រីស្ទ ក្នុងការស្ថាបនាឡើងវិញ និងសម្អាតព្រះវិហារដែលបានធ្លាក់ចុះ។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ការខឹងក្រោធទាំងពីរនេះ តំណាងឲ្យធម្មជាតិខ្ពស់ និងធម្មជាតិទាបរបស់មនុស្សជាតិ។ នៅពេលអាដាមធ្លាក់ចុះ ធម្មជាតិទាបបានកាន់អធិបតេយ្យភាពលើធម្មជាតិខ្ពស់ ហើយព្រះគ្រីស្ទមានព្រះបំណងសម្រាប់មនុស្សថា ធម្មជាតិខ្ពស់ត្រូវគ្រប់គ្រងលើធម្មជាតិទាប។ នៅពេលអាដាមធ្លាក់ចុះ ធម្មជាតិខ្ពស់បានចុះចាញ់ចំពោះតណ្ហារបស់ធម្មជាតិទាប ហើយព្រះបំណងរបស់ព្រះបានត្រូវបញ្ច្រាស។ នេះហើយជាអ្វីដែលមានន័យដោយពាក្យ «ការប្រែចិត្ត» ក្នុងព្រះគម្ពីរ។ ការប្រែចិត្ត មានន័យថា ធម្មជាតិខ្ពស់ត្រូវបានស្តារឡើងវិញឲ្យស្ថិតនៅក្នុងតំណែងគ្រប់គ្រងរបស់វាលើធម្មជាតិទាប។ ការប្រែចិត្ត គឺមានន័យថា បញ្ច្រាស ឬ បង្វែរឲ្យត្រឡប់បញ្ច្រាសចុះឡើង។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ការខ្ញាល់ព្រះព្រហ្មទណ្ឌដំបូងប្រឆាំងនឹងនគរខាងជើង គឺជាការខ្ញាល់ព្រះព្រហ្មទណ្ឌប្រឆាំងនឹងធម្មជាតិទាប ដែលបានបង្រ្កាបធម្មជាតិខ្ពស់នៅពេលមនុស្សធ្លាក់ចុះ។ ការខ្ញាល់ព្រះព្រហ្មទណ្ឌនោះបានមកជាមុនសិន ព្រោះព្រះគ្រីស្ទបានចាប់ផ្តើមកិច្ចការប្រោសលោះនៅត្រង់កន្លែងដែលវាបានចាប់ផ្តើមជាលើកដំបូង ហើយវាបានចាប់ផ្តើមដោយតណ្ហារបស់ធម្មជាតិទាប គឺជាតណ្ហានៃចំណង់អាហារ។ ព្រះគ្រីស្ទបានចាប់ផ្តើមកិច្ចការរបស់ព្រះអង្គដោយការតមអាហាររយៈពេលសែសិបថ្ងៃ។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«ព្រះគ្រីស្ទបានជ្រាបថា ដើម្បីអាចបន្តផែនការនៃសេចក្ដីសង្គ្រោះឲ្យសម្រេចបានជោគជ័យ ទ្រង់ត្រូវចាប់ផ្តើមកិច្ចការនៃការប្រោសលោះមនុស្ស នៅត្រង់កន្លែងដែលសេចក្ដីវិនាសបានចាប់ផ្តើមនោះឯង។ អាដាមបានដួលរលំដោយការបណ្ដោយខ្លួនតាមសេចក្ដីប៉ងប្រាថ្នានៃចំណង់អាហារ។ ដើម្បីបោះពុម្ពឲ្យជាប់ជានិច្ចលើមនុស្សអំពីកាតព្វកិច្ចរបស់គាត់ក្នុងការគោរពតាមក្រឹត្យវិន័យរបស់ព្រះ ទ្រង់បានចាប់ផ្តើមកិច្ចការនៃការប្រោសលោះដោយកែទម្រង់ទម្លាប់ខាងរូបកាយរបស់មនុស្ស។ ការធ្លាក់ចុះក្នុងគុណធម៌ និងការខូចទ្រង់ទ្រាយនៃពូជពង្សមនុស្ស ភាគច្រើនបណ្តាលមកពីការបណ្ដោយខ្លួនតាមចំណង់អាហារដែលត្រូវបានបង្វែរឲ្យវង្វេង»។ Testimonies, volume 3, 486.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ការខ្ញាល់កំហឹងទីពីរគឺទាស់នឹងធម្មជាតិខ្ពង់ខ្ពស់ ដែលតំណាងដោយនគរខាងត្បូង ជាកន្លែងដែលក្រុងយេរូសាឡឹមស្ថិតនៅ ហើយជាទីក្រុងដែលព្រះបានជ្រើសរើសដាក់ព្រះនាមរបស់ទ្រង់។ នៅថ្ងៃទី ២២ ខែតុលា ឆ្នាំ ១៨៤៤ កិច្ចការដែលព្រះគ្រីស្ទមានព្រះបំណងធ្វើ និងកិច្ចការដែលទ្រង់កំពុងសម្រេចនៅឥឡូវនេះ ត្រូវបានតំណាងដោយដំបងទាំងពីររបស់អេសេគាល។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នៅពេលដំបងទាំងពីររបស់អេសេគាលត្រូវបានភ្ជាប់ចូលគ្នាជាដំបងតែមួយជារៀងរហូត នោះវាកំពុងកំណត់អត្តសញ្ញាណសេចក្ដីសញ្ញា ដែលក្នុងនោះព្រះគ្រីស្ទទ្រង់ដកបាបចេញពីប្រជារាស្ត្ររបស់ទ្រង់ជារៀងរហូត ហើយធម្មជាតិខ្ពស់ និងធម្មជាតិទាបត្រូវបាននាំត្រឡប់ទៅកាន់រចនាសម្ព័ន្ធលំដាប់ឋានានុក្រមដ៏ត្រឹមត្រូវវិញ ហើយមនុស្សក៏បានគ្រប់លក្ខណ៍ម្ដងទៀត។ ក្នុងស្ថានភាពមិនទាន់ប្រែចិត្ត ធម្មជាតិទាបរបស់មនុស្ស ដែលតំណាងដោយសេចក្ដីក្រោធលើកដំបូង បានគ្រប់គ្រងលើធម្មជាតិខ្ពស់របស់មនុស្ស ដែលតំណាងដោយសេចក្ដីក្រោធចុងក្រោយ។ ដូច្នេះ សេចក្ដីក្រោធលើកដំបូងបានប្រឆាំងនឹងនគរខាងជើង ដែលតាមភូមិសាស្ត្រស្ថិតនៅ “ខាងលើ” នគរខាងត្បូង។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រយៈពេលពីររយម្ភៃឆ្នាំ ដែលភ្ជាប់ទស្សនៈទាំងពីរនៃ marah និង chazon ជាមួយនឹងទេវភាព និងមនុស្សភាព ក្នុងការចាប់ផ្តើមរួមរបស់វាទាំងពីរ នោះត្រូវបានប្រមូលផ្តុំចូលគ្នាជាឈើច្រត់តែមួយ នៅពេលដែលព្រះគ្រីស្ទបញ្ចប់កិច្ចការរបស់ទេវតាទីបីជាមួយនឹងមួយសែនសែសិបបួនពាន់នាក់។ នេះគឺជាព្រះបន្ទូលទំនាយអំពីសេចក្តីព្រះពិរោធចុងក្រោយប្រឆាំងនឹងនគរខាងត្បូង ដែលត្រូវបានភ្ជាប់ជាមួយនឹងព្រះបន្ទូលទំនាយអំពីការលេចមកនៅឆ្នាំ 1844 ពីព្រោះសេចក្តីសញ្ញាផ្តល់ចិត្តថ្មីមួយនៅពេលប្រែចិត្ត ប៉ុន្តែរាងកាយថ្មី (នគរខាងជើង) ត្រូវបានស្តារឡើងវិញតែនៅពេលការយាងមកលើកទីពីរ ក្នុងមួយប៉ព្រិចភ្នែកប៉ុណ្ណោះ។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ខទីសែសិប នៃដានីយ៉ែល ជំពូកដប់មួយ កំណត់សម្គាល់ទាំងពេលវេលាចុងបញ្ចប់ទាំងពីរ ហើយដោយការធ្វើដូច្នេះ វាបញ្ជាក់ជាខ្លាំងអំពីខ្សែប្រវត្តិសាស្ត្រព្យាករណ៍ខាងក្នុង និងខាងក្រៅ ក្នុងអំឡុងប្រវត្តិសាស្ត្រនៃសត្វមកពីផែនដី ក្នុងវិវរណៈ ជំពូកដប់បី។ សេចក្តីពិតដែលត្រូវបានបើកត្រាក្នុងខនេះ តំណាងឲ្យទាំងខ្សែសេចក្តីពិតខាងក្នុង និងខាងក្រៅ ដែលព្រះគ្រីស្ទបានយាងមកដើម្បីកំណត់សម្គាល់ និងសម្រេចឲ្យបាននៅក្នុងរាស្ត្ររបស់ព្រះអង្គ។ សេចក្តីពិតដែលថា មនុស្សជាតិដែលបានរួមបញ្ចូលជាមួយទេវភាព មិនប្រព្រឹត្តអំពើបាបឡើយ ត្រូវបានតំណាងដោយពន្លឺដែលពាក់ព័ន្ធនឹងឥទ្ធិពលនៃការបើកត្រាចំណេះដឹង ហើយវាតំណាងឲ្យសេចក្តីពិតខាងក្នុងរបស់រាស្ត្រព្រះ នៅថ្ងៃចុងក្រោយ។ ពន្លឺដែលត្រូវបានតំណាងដោយសង្គ្រាមរវាងអំណាចទាំងឡាយ ដែលដឹកនាំពិភពលោកទៅកាន់អាម៉ាគេដូន គឺជាសេចក្តីពិតខាងក្រៅរបស់រាស្ត្រព្រះ នៅថ្ងៃចុងក្រោយ។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ព្រះបន្ទូលរបស់ព្រះយេហូវ៉ា បានមកដល់ខ្ញុំម្តងទៀតថា៖ «ឯអ្នក កូនមនុស្សអើយ ចូរយកដំបងមួយមក ហើយសរសេរលើវាថា “សម្រាប់យូដា និងសម្រាប់កូនចៅអ៊ីស្រាអែលជាសហព័ន្ធរបស់គាត់”។ រួចចូរយកដំបងមួយទៀតមក ហើយសរសេរលើវាថា “សម្រាប់យ៉ូសែប ដំបងរបស់អេប្រាអិម និងសម្រាប់វង្សអ៊ីស្រាអែលទាំងមូលជាសហព័ន្ធរបស់គាត់”។ ហើយចូរភ្ជាប់វាទាំងពីរចូលគ្នាឲ្យទៅជាដំបងតែមួយ ដើម្បីឲ្យវាក្លាយជាមួយនៅក្នុងដៃរបស់អ្នក។ ហើយកាលណាកូនចៅនៃប្រជារាស្ត្ររបស់អ្នកនិយាយមកកាន់អ្នកថា “តើអ្នកមិនប្រាប់យើងទេឬថា របស់ទាំងនេះមានន័យដូចម្តេច?” នោះចូរនិយាយទៅកាន់ពួកគេថា “ព្រះអម្ចាស់យេហូវ៉ាមានព្រះបន្ទូលដូច្នេះថា មើល៍ ខ្ញុំនឹងយកដំបងរបស់យ៉ូសែប ដែលនៅក្នុងដៃរបស់អេប្រាអិម និងកុលសម្ព័ន្ធទាំងឡាយនៃអ៊ីស្រាអែលជាសហព័ន្ធរបស់គាត់ ហើយខ្ញុំនឹងដាក់ពួកគេជាមួយនឹងវា គឺជាមួយនឹងដំបងរបស់យូដា ហើយធ្វើឲ្យវាទៅជាដំបងតែមួយ ហើយវានឹងក្លាយជាមួយនៅក្នុងដៃរបស់ខ្ញុំ”។ ដំបងទាំងឡាយដែលអ្នកសរសេរលើនោះ ត្រូវនៅក្នុងដៃរបស់អ្នក នៅចំពោះមុខភ្នែករបស់ពួកគេ។ ហើយចូរនិយាយទៅកាន់ពួកគេថា “ព្រះអម្ចាស់យេហូវ៉ាមានព្រះបន្ទូលដូច្នេះថា មើល៍ ខ្ញុំនឹងយកកូនចៅអ៊ីស្រាអែលចេញពីកណ្ដាលសាសន៍ដទៃទាំងឡាយ ដែលពួកគេបានទៅនៅនោះ ហើយខ្ញុំនឹងប្រមូលពួកគេពីគ្រប់ទិសទី និងនាំពួកគេចូលមកក្នុងស្រុករបស់ខ្លួនវិញ។ ខ្ញុំនឹងធ្វើឲ្យពួកគេទៅជាប្រជាជាតិតែមួយនៅក្នុងស្រុកនោះ លើភ្នំទាំងឡាយនៃអ៊ីស្រាអែល ហើយស្តេចតែមួយនឹងជាស្តេចសម្រាប់ពួកគេទាំងអស់គ្នា។ ពួកគេនឹងមិនជាពីរប្រជាជាតិទៀតឡើយ ហើយក៏នឹងមិនត្រូវបានបែងចែកជាពីរនគរទៀតសោះដែរ។ ពួកគេនឹងមិនបង្អាប់ខ្លួនដោយរូបព្រះរបស់ខ្លួនទៀតឡើយ ឬដោយរបស់គួរស្អប់ខ្ពើមរបស់ខ្លួន ឬដោយអំពើរំលងណាមួយរបស់ខ្លួនឡើយ។ ប៉ុន្តែ ខ្ញុំនឹងសង្គ្រោះពួកគេចេញពីគ្រប់ទីលំនៅទាំងឡាយ ដែលនៅទីនោះពួកគេបានប្រព្រឹត្តអំពើបាប ហើយខ្ញុំនឹងសម្អាតពួកគេឲ្យបរិសុទ្ធ។ ដូច្នេះ ពួកគេនឹងជាប្រជារាស្ត្ររបស់ខ្ញុំ ហើយខ្ញុំនឹងជាព្រះរបស់ពួកគេ។ ដាវីឌ ជាអ្នកបម្រើរបស់ខ្ញុំ នឹងជាស្តេចលើពួកគេ ហើយពួកគេទាំងអស់គ្នានឹងមានអ្នកគង្វាលតែមួយ។ ពួកគេក៏នឹងដើរតាមសេចក្តីវិនិច្ឆ័យរបស់ខ្ញុំ ហើយកាន់តាមក្រឹត្យវិន័យរបស់ខ្ញុំ និងប្រព្រឹត្តតាមក្រឹត្យទាំងនោះ។ ពួកគេនឹងស្នាក់នៅក្នុងស្រុកដែលខ្ញុំបានប្រទានដល់យ៉ាកុប ជាអ្នកបម្រើរបស់ខ្ញុំ គឺជាស្រុកដែលបុព្វបុរសរបស់អ្នករាល់គ្នាបានស្នាក់នៅ ហើយពួកគេនឹងស្នាក់នៅទីនោះ គឺពួកគេ និងកូនចៅរបស់ពួកគេ និងកូនចៅនៃកូនចៅរបស់ពួកគេ ជារៀងរហូត ហើយដាវីឌ ជាអ្នកបម្រើរបស់ខ្ញុំ នឹងជាមេដឹកនាំរបស់ពួកគេជារៀងរហូត។ លើសពីនេះទៀត ខ្ញុំនឹងធ្វើសេចក្តីសញ្ញានៃសេចក្តីសុខសាន្តជាមួយពួកគេ។ នោះនឹងជាសេចក្តីសញ្ញាអស់កល្បជានិច្ចជាមួយពួកគេ។ ខ្ញុំនឹងតាំងពួកគេឡើង ហើយបង្កើនពួកគេឲ្យចម្រើន ហើយខ្ញុំនឹងតាំងទីបរិសុទ្ធរបស់ខ្ញុំនៅកណ្ដាលពួកគេជារៀងរហូត។ ត្រសាលរបស់ខ្ញុំក៏នឹងនៅជាមួយពួកគេដែរ។ មែនហើយ ខ្ញុំនឹងជាព្រះរបស់ពួកគេ ហើយពួកគេនឹងជាប្រជារាស្ត្ររបស់ខ្ញុំ។ ហើយសាសន៍ដទៃទាំងឡាយនឹងដឹងថា គឺខ្ញុំ ព្រះយេហូវ៉ា ជាអ្នកធ្វើឲ្យអ៊ីស្រាអែលបរិសុទ្ធ កាលណាទីបរិសុទ្ធរបស់ខ្ញុំស្ថិតនៅកណ្ដាលពួកគេជារៀងរហូត”»។ អេសេគាល 37:15–28។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លេខមួយរយម្ភៃប្រាំ</dc:title>
  <dc:subject>ការបកស្រាយអត្ថន័យព្យាករណ៍៖ ការបកស្រាយ ដានីយ៉ែល 11:40 និងអត្ថន័យរបស់វាសម្រាប់គ្រីស្ទសាសនាសម័យទំនើប</dc:subject>
  <dc:creator>Jeff Pippenger</dc:creator>
  <cp:keywords/>
  <dc:description>Generated by ArticleDigger from daniel\125_daniel.json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