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លេខមួយរយម្ភៃប្រាំមួយ</w:t>
      </w:r>
    </w:p>
    <w:p>
      <w:pPr>
        <w:pStyle w:val="ArticleSubtitle"/>
        <w:jc w:val="left"/>
      </w:pPr>
      <w:r>
        <w:rPr>
          <w:rFonts w:ascii="Leelawadee UI" w:hAnsi="Leelawadee UI" w:eastAsia="Leelawadee UI" w:cs="Leelawadee UI"/>
        </w:rPr>
        <w:t>ការបើកបង្ហាញនិទានកថាព្យាករណ៍៖ ការសិក្សាអំពីដានីយ៉ែល ជំពូកទី១១ និងព្រឹត្តិការណ៍សហសម័យ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2024-03-09</w:t>
      </w:r>
    </w:p>
    <w:p>
      <w:pPr>
        <w:pStyle w:val="ArticleBody"/>
        <w:jc w:val="left"/>
      </w:pPr>
      <w:r>
        <w:rPr>
          <w:rFonts w:ascii="Leelawadee UI" w:hAnsi="Leelawadee UI" w:eastAsia="Leelawadee UI" w:cs="Leelawadee UI"/>
        </w:rPr>
        <w:t>ខទីសែសិប នៃដានីយ៉ែល ជំពូកដប់មួយ ស្របតាមប្រវត្តិសាស្ត្រនៃស្នែងប្រូតេស្តង់របស់សត្វទីពីរពីផែនដី ជាមួយនឹងស្នែងសាធារណរដ្ឋរបស់សត្វទីពីរពីផែនដី។ ស្នែងទាំងពីរចាប់ផ្តើមនៅឆ្នាំ 1798 ហើយសក្ខីកម្មរបស់វាបន្តរហូតដល់ច្បាប់ថ្ងៃអាទិត្យដែលនឹងមកដល់ក្នុងពេលឆាប់ៗនៅសហរដ្ឋអាមេរិក។ ស្នែងទាំងពីរត្រូវបានប្រទានឯកសារទ្វេភាគដ៏ទេវភាពមួយ ដើម្បីសាកល្បងស្នែងនីមួយៗ។ ព្រះគម្ពីរ King James (គម្ពីរសញ្ញាចាស់ និងគម្ពីរសញ្ញាថ្មី) គឺសម្រាប់សាកល្បងស្នែងសាសនារបស់សត្វទីពីរពីផែនដី ហើយសេចក្តីប្រកាសឯករាជ្យ និងរដ្ឋធម្មនុញ្ញនៃសហរដ្ឋអាមេរិក គឺសម្រាប់សាកល្បងស្នែងនយោបាយរបស់សត្វទីពីរពីផែនដី។ ខទីសែសិប គឺជាប្រវត្តិសាស្ត្រនៃសត្វទីពីរពីផែនដី ហើយសក្ខីកម្មប្រវត្តិសាស្ត្ររបស់វាចាប់ផ្តើមនៅឆ្នាំ 1776 ហើយនៅឆ្នាំ 1798 វាចាប់ផ្តើមបំពេញតួនាទីរបស់វាជានគរទីប្រាំមួយនៃព្រះបន្ទូលទំនាយក្នុងព្រះគម្ពីរ។</w:t>
      </w:r>
    </w:p>
    <w:p>
      <w:pPr>
        <w:pStyle w:val="ArticleBody"/>
        <w:jc w:val="left"/>
      </w:pPr>
      <w:r>
        <w:rPr>
          <w:rFonts w:ascii="Leelawadee UI" w:hAnsi="Leelawadee UI" w:eastAsia="Leelawadee UI" w:cs="Leelawadee UI"/>
        </w:rPr>
        <w:t>ព្រះយេស៊ូវតែងតែបង្ហាញទីបញ្ចប់ដោយសារដើមកំណើត ហើយទីបញ្ចប់នៃសហរដ្ឋអាមេរិកត្រូវបានតំណាងទុកនៅក្នុងប្រវត្តិសាស្ត្រដើមកំណើតរបស់វា។ រយៈកាលនៃទីបញ្ចប់របស់សហរដ្ឋអាមេរិកត្រូវបានតំណាងនៅក្នុងខទីពីរ នៃដានីយ៉ែល ជំពូក ១១ ដោយវាបង្ហាញប្រធានាធិបតីប្រាំមួយរូប ដោយចាប់ផ្តើមពី Ronald Reagan។ Reagan គឺជាប្រធានាធិបតីទីមួយនៅក្នុងរយៈកាលចុងក្រោយនៃប្រវត្តិសាស្ត្រព្យាករណ៍របស់សត្វលោកិយ។ រយៈកាលនោះបានចាប់ផ្តើមនៅពេលវេលានៃទីបញ្ចប់ ក្នុងឆ្នាំ 1989។ ប៉ុន្តែខទីពីរ ពិភាក្សាតែអំពី Reagan, Bush ទីមួយ, Clinton, Bush ទីពីរ, Obama និង Trump ប៉ុណ្ណោះ។ ត្រូវការបន្ទាត់ផ្សេងៗទៀត ដើម្បីបំពេញប្រវត្តិសាស្ត្រដែលឈានទៅដល់ច្បាប់ថ្ងៃអាទិត្យដែលនឹងមកដល់ក្នុងពេលឆាប់ៗនេះ។ ឆ្នាំ 1989 ដល់ច្បាប់ថ្ងៃអាទិត្យដែលនឹងមកដល់ក្នុងពេលឆាប់ៗនេះ គឺជាបន្ទាត់ជាក់លាក់មួយនៅក្នុងខទីពីរ នៃដានីយ៉ែល ជំពូក ១១។</w:t>
      </w:r>
    </w:p>
    <w:p>
      <w:pPr>
        <w:pStyle w:val="ArticleBody"/>
        <w:jc w:val="left"/>
      </w:pPr>
      <w:r>
        <w:rPr>
          <w:rFonts w:ascii="Leelawadee UI" w:hAnsi="Leelawadee UI" w:eastAsia="Leelawadee UI" w:cs="Leelawadee UI"/>
        </w:rPr>
        <w:t>ឆ្នាំ 1798 សម្គាល់ការចាប់ផ្តើម ហើយច្បាប់ថ្ងៃអាទិត្យសម្គាល់ការបញ្ចប់នៃប្រវត្តិសាស្ត្រព្យាករណ៍របស់សត្វផែនដី ក្នុងនាមជានគរទីប្រាំមួយនៃព្យាករណ៍ព្រះគម្ពីរ ហើយឆ្នាំ 1798 សម្គាល់ការចាប់ផ្តើមរបស់វា។ រយៈពេលពីររយម្ភៃឆ្នាំដែលបានចាប់ផ្តើមនៅឆ្នាំ 1776 គឺជាបន្ទាត់ព្យាករណ៍មួយទៀតនៃសត្វផែនដី ដែលកំណត់រយៈពេលមួយចាប់ផ្តើមនៅឆ្នាំ 1776 ហើយបញ្ចប់នៅឆ្នាំ 1996 នៅពេលសារដែលកើតចេញពីចំណេះដឹងដែលបានបើកបង្ហាញនៅឆ្នាំ 1989 ត្រូវបានធ្វើឲ្យមានទម្រង់ផ្លូវការ។ រយៈពេលពីររយម្ភៃឆ្នាំនោះកំណត់អនាគតសម្រាប់អាមេរិក ដោយនៅដើមកាល ឯករាជ្យភាពពីនយោបាយរដ្ឋរបស់ស្តេចអឺរ៉ុប និងពីឥទ្ធិពលសាសនាចក្ររបស់កាតូលិក ដែលត្រូវបានប្រកាសផ្សាយនៅឆ្នាំ 1776 នឹងត្រូវដកហូតចេញនៅពេលច្បាប់ថ្ងៃអាទិត្យដែលនឹងមកដល់ឆាប់ៗនេះ។ ពីឆ្នាំ 1776 ដល់ឆ្នាំ 1989 គឺជាបន្ទាត់ជាក់លាក់មួយនៅក្នុងប្រវត្តិសាស្ត្រព្យាករណ៍របស់សត្វផែនដី។</w:t>
      </w:r>
    </w:p>
    <w:p>
      <w:pPr>
        <w:pStyle w:val="ArticleBody"/>
        <w:jc w:val="left"/>
      </w:pPr>
      <w:r>
        <w:rPr>
          <w:rFonts w:ascii="Leelawadee UI" w:hAnsi="Leelawadee UI" w:eastAsia="Leelawadee UI" w:cs="Leelawadee UI"/>
        </w:rPr>
        <w:t>រយៈពេលសាមសិបឆ្នាំចាប់ពីឆ្នាំ 508 ដល់ឆ្នាំ 538 តំណាងឲ្យរយៈពេលទំនាយមួយ មុនពេលសម្តេចប៉ាបត្រូវបានបង្កើតឡើងជានគរទីប្រាំនៃទំនាយព្រះគម្ពីរនៅឆ្នាំ 538។ សហរដ្ឋអាមេរិកនឹងបង្កើតរូបសត្វសាហាវឲ្យពេញលេញនៅក្នុងច្បាប់ថ្ងៃអាទិត្យដែលនឹងមកដល់ក្នុងពេលឆាប់ៗ។ រយៈពេលសាមសិបឆ្នាំនៃការត្រៀមខ្លួនសម្រាប់ការបង្កើតសម្តេចប៉ាបនៅឆ្នាំ 538 គឺជាធាតុមួយនៃរូបសត្វសាហាវរបស់សម្តេចប៉ាប។ មានរយៈពេលមួយនៃការត្រៀមខ្លួនដែលនាំទៅដល់ឆ្នាំ 1798 នៅពេលដែលសត្វសាហាវនៃផែនដីបានឡើងកាន់បល្ល័ង្កជានគរទីប្រាំមួយនៃទំនាយព្រះគម្ពីរ។ រយៈពេលចាប់ពីឆ្នាំ 1776 ដល់ឆ្នាំ 1798 ស្របគ្នានឹងរយៈពេលពីឆ្នាំ 508 ដល់ឆ្នាំ 538។</w:t>
      </w:r>
    </w:p>
    <w:p>
      <w:pPr>
        <w:pStyle w:val="ArticleBody"/>
        <w:jc w:val="left"/>
      </w:pPr>
      <w:r>
        <w:rPr>
          <w:rFonts w:ascii="Leelawadee UI" w:hAnsi="Leelawadee UI" w:eastAsia="Leelawadee UI" w:cs="Leelawadee UI"/>
        </w:rPr>
        <w:t>ព្រះយេស៊ូវបង្ហាញអំពីចុងបញ្ចប់នៃវត្ថុមួយដោយប្រើការចាប់ផ្តើមរបស់វា ដូច្នេះរយៈពេលទំនាយដែលត្រូវបានតំណាងក្នុងប្រវត្តិសាស្ត្រពីឆ្នាំ 1776 ដល់ 1798 ដែលត្រូវបានផ្ទៀងផ្ទាត់ដោយរយៈពេលទំនាយពី 508 ដល់ 538 នោះ ផ្តល់សាក្សីពីរ។ រយៈពេលទាំងពីរនោះផ្តល់សាក្សីពីរចំពោះការពិតថា មានរយៈពេលទំនាយជាក់លាក់មួយ ដែលកើតមានមុនការឡើងគ្រងរាជ្យរបស់នគរមួយនៃទំនាយព្រះគម្ពីរ។ ជាមួយគ្នា វាបញ្ជាក់ថា រយៈពេលចាប់ពីពេលវេលានៃទីបញ្ចប់ក្នុងឆ្នាំ 1989 ដល់ច្បាប់ថ្ងៃអាទិត្យ ស្របគ្នានឹងរយៈពេលទាំងពីរដែលបានកើតមានមុនឆ្នាំ 538 និង 1798។</w:t>
      </w:r>
    </w:p>
    <w:p>
      <w:pPr>
        <w:pStyle w:val="ArticleBody"/>
        <w:jc w:val="left"/>
      </w:pPr>
      <w:r>
        <w:rPr>
          <w:rFonts w:ascii="Leelawadee UI" w:hAnsi="Leelawadee UI" w:eastAsia="Leelawadee UI" w:cs="Leelawadee UI"/>
        </w:rPr>
        <w:t>ប្រវត្តិសាស្ត្រព្យាករណ៍ចាប់ពីពេលវេលាចុងបញ្ចប់នៅឆ្នាំ 1989 រហូតដល់ច្បាប់ថ្ងៃអាទិត្យនៃខទីសែសិបមួយ ក្នុង ដានីយ៉ែល ១១ ត្រូវបានតំណាងជាគំរូដោយរយៈពេលសាមសិបឆ្នាំ ចាប់ពី 508 ដល់ 538 ហើយក៏ត្រូវបានតំណាងជាគំរូផងដែរ ដោយរយៈពេលម្ភៃពីរឆ្នាំ ចាប់ពី 1776 ដល់ 1798។</w:t>
      </w:r>
    </w:p>
    <w:p>
      <w:pPr>
        <w:pStyle w:val="ArticleBody"/>
        <w:jc w:val="left"/>
      </w:pPr>
      <w:r>
        <w:rPr>
          <w:rFonts w:ascii="Leelawadee UI" w:hAnsi="Leelawadee UI" w:eastAsia="Leelawadee UI" w:cs="Leelawadee UI"/>
        </w:rPr>
        <w:t>ខណ្ឌទីពីរ នៃ ដានីយ៉ែល ១១ បញ្ជាក់ថា នៅពេលដែល Trump ដែលជាអ្នកមានបំផុតក្នុងចំណោមប្រធានាធិបតីទាំងអស់នៅក្នុងរយៈពេលព្យាករណ៍នេះ មកដល់ គាត់នឹង «កម្រើកឡើង» ដែលមានន័យថា «ដាស់ឲ្យភ្ញាក់ឡើង» ពិភពលោកទាំងមូល ឲ្យដឹងអំពីបំណងរបស់ពួកសកលនិយម ដែលនៅពេលនោះកំពុងព្យាយាមកំណត់រចនាសម្ព័ន្ធពិភពលោកឡើងវិញ ឲ្យទៅជាប្រព័ន្ធពីរថ្នាក់ ដែលពួកជាន់ខ្ពស់គ្រប់គ្រងលើហ្វូងកម្មករដូចដ្រូនរបស់ខ្លួន។ «ការកំណត់ឡើងវិញដ៏ធំ» ដូចដែលពួកគេហៅវា អាទិភាពលេខមួយ គឺដកហូតវណ្ណៈកណ្តាលចេញ ដើម្បីឲ្យពួកជាន់ខ្ពស់ ដែលតាមប្រវត្តិសាស្ត្រត្រូវបានតំណាងដោយបុគ្គលប្រវត្តិសាស្ត្រដូចជា Marie Antoinette ត្រូវបានបំបែកឲ្យឆ្ងាយ និងការពារពីពួកអ្នកទាបទន់ ដែលបានផលិតនំប៉័ងដ៏ប្រណីតរបស់នាង។</w:t>
      </w:r>
    </w:p>
    <w:p>
      <w:pPr>
        <w:pStyle w:val="ArticleBody"/>
        <w:jc w:val="left"/>
      </w:pPr>
      <w:r>
        <w:rPr>
          <w:rFonts w:ascii="Leelawadee UI" w:hAnsi="Leelawadee UI" w:eastAsia="Leelawadee UI" w:cs="Leelawadee UI"/>
        </w:rPr>
        <w:t>សាសនារបស់ពួកសកលនិយម គឺជាវិញ្ញាណនិយមសម័យថ្មី ហើយទស្សនវិជ្ជារបស់ពួកគេអំពី woke-ism និង ភាពចម្រុះ សមធម៌ និងការរួមបញ្ចូល គួបផ្សំជាមួយអុីដេអូឡូស៊ីដែលត្រូវបានបំផ្លាញនៃ Critical Race Theory ព្រមទាំង “វិទ្យាសាស្ត្រ” ដែលត្រូវបានហៅខុសៗថា global warming រួមជាមួយនឹងកិច្ចខិតខំប្រឹងប្រែងសម្ងាត់របស់ពួកគេក្នុងការគ្រប់គ្រងប្រជាជនបែបប្រល័យពូជសាសន៍ បានបង្ហាញឲ្យឃើញយ៉ាងច្បាស់ភ្លាមៗ នៅពេល Trump បានចូលមកក្នុងប្រវត្តិសាស្ត្រ ដើម្បី «កម្រើកឡើង» អាណាចក្រទាំងមូលឲ្យប្រឆាំងនឹង Grecia។</w:t>
      </w:r>
    </w:p>
    <w:p>
      <w:pPr>
        <w:pStyle w:val="ArticleBody"/>
        <w:jc w:val="left"/>
      </w:pPr>
      <w:r>
        <w:rPr>
          <w:rFonts w:ascii="Leelawadee UI" w:hAnsi="Leelawadee UI" w:eastAsia="Leelawadee UI" w:cs="Leelawadee UI"/>
        </w:rPr>
        <w:t>ការមកដល់របស់ Trump ក្នុងឆ្នាំ 2016 សម្គាល់ពីការមកដល់នៃការភ្ញាក់ឡើងក្លែងក្លាយមួយ (stir up) ដែលជាការក្លែងបន្លំមួយដែលសាតាំងបានរៀបចំឡើង ដើម្បីបំផ្លាញជាមុននូវការភ្ញាក់ឡើងរបស់ព្រហ្មចារីទាំងឡាយក្នុង ម៉ាថាយ ជំពូក 25។ ពួកសកលនិយម មិនថានៅលើឆាកពិភពលោក ឬនៅក្នុងសហរដ្ឋអាមេរិកក៏ដោយ ត្រូវបានតំណាងជាព្យាករណ៍ថាជានាគ។ ពួកគេគឺជាស្តេចទាំងដប់ ធនាគារិកពិភពលោក ពាណិជ្ជករអភិជនមហាសេដ្ឋីសកល ពួក Free-masons និងសមាគមសម្ងាត់ដទៃទៀត។</w:t>
      </w:r>
    </w:p>
    <w:p>
      <w:pPr>
        <w:pStyle w:val="ArticleBody"/>
        <w:jc w:val="left"/>
      </w:pPr>
      <w:r>
        <w:rPr>
          <w:rFonts w:ascii="Leelawadee UI" w:hAnsi="Leelawadee UI" w:eastAsia="Leelawadee UI" w:cs="Leelawadee UI"/>
        </w:rPr>
        <w:t>អំណាចនាគសកលនិយម គឺជាអ្នកដែលជំនាញក្នុងការប្រើច្បាប់ជាអាវុធសង្គ្រាម (lawfare) ដូចជាសាតាំងតែងត្រូវបានបង្ហាញនៅក្នុងការហេតុផលផ្នែកច្បាប់នៃព្រះបន្ទូលរបស់ព្រះ។ នៅពេលព្រះបានព្រមានជាមុនដល់អស់អ្នកស្មោះត្រង់របស់ទ្រង់អំពីការបៀតបៀន ដែលតែងតែអមដំណើរអស់អ្នកដែលរស់នៅដោយព្រះកោតខ្លាច ទ្រង់បានសន្យាថា ពួកគេនឹងត្រូវនាំចូលទៅក្នុងតុលាការនៃស្រុកដែន ដើម្បីផ្តល់សក្ខីកម្ម។ សាតាំងជានិមិត្តរូបនៃចៅក្រមពុករលួយ អគ្គមេធាវីពុករលួយ ដែលបច្ចុប្បន្នកំពុងមានច្រើននៅក្នុងស្រុកដែនដែលត្រូវបានកម្រើកឡើងដោយ Trumpism ហើយតុលាការ និងមេធាវីពុករលួយទាំងនោះ តែងតែគាំទ្រដល់អង្គការទាំងឡាយដែលលើកស្ទួយ និងបង្កើតបដិវត្តន៍ និងអនាធិបតេយ្យ ដែលជានិមិត្តរូបសំខាន់មួយនៃសាតាំងនៅទូទាំងប្រវត្តិសាស្ត្រ។</w:t>
      </w:r>
    </w:p>
    <w:p>
      <w:pPr>
        <w:pStyle w:val="ArticleBody"/>
        <w:jc w:val="left"/>
      </w:pPr>
      <w:r>
        <w:rPr>
          <w:rFonts w:ascii="Leelawadee UI" w:hAnsi="Leelawadee UI" w:eastAsia="Leelawadee UI" w:cs="Leelawadee UI"/>
        </w:rPr>
        <w:t>សហភាពសូវៀតគឺជានិមិត្តសញ្ញាព្យាករណ៍នៃនាគ ពីព្រោះ ក្នុងចំណោមអ្វីផ្សេងៗទៀត ការមិនជឿព្រះរបស់ផារ៉ោនគឺជាលក្ខណៈសំខាន់មួយនៃនាគ។ ស្តេចខាងត្បូងនៅក្នុងខទីសែសិប គឺជាស្តេចនៃពាក្យហេប្រឺ “negev” ដែលមានន័យថា អេហ្ស៊ីប ហើយត្រូវបានបកប្រែនៅក្នុងខនោះថា “ខាងត្បូង”។ ផារ៉ោនគឺជានិមិត្តសញ្ញាក្នុងព្រះគម្ពីរសម្រាប់ការមិនជឿព្រះរបស់បារាំង ដែលជាស្តេចខាងត្បូងនៅក្នុង “ពេលវេលានៃទីបញ្ចប់” នៅឆ្នាំ 1798 ហើយក៏សម្រាប់សហភាពសូវៀតនៅក្នុង “ពេលវេលានៃទីបញ្ចប់” នៅឆ្នាំ 1989 ផងដែរ។ ទាំងពីរជាអំណាចរបស់នាគ ហើយទាំងពីរបានស្ថិតក្នុងខ្សែស្រឡាយចុះមកពីនគរនាគនៃក្រុងរ៉ូមក្រោមសាសនាបុរាណ។</w:t>
      </w:r>
    </w:p>
    <w:p>
      <w:pPr>
        <w:pStyle w:val="ArticleBody"/>
        <w:jc w:val="left"/>
      </w:pPr>
      <w:r>
        <w:rPr>
          <w:rFonts w:ascii="Leelawadee UI" w:hAnsi="Leelawadee UI" w:eastAsia="Leelawadee UI" w:cs="Leelawadee UI"/>
        </w:rPr>
        <w:t>សហរដ្ឋអាមេរិក គឺជានិមិត្តរូបនៅថ្ងៃចុងក្រោយនៃប្រូតេស្តង់ដែលបានធ្លាក់ចេញពីសេចក្ដីជំនឿ ហើយសម្តេចប៉ាបបានបញ្ជាល្បិចឲ្យមានការតស៊ូមួយរវាងប្រូតេស្តង់ដែលបានធ្លាក់ចេញពីសេចក្ដីជំនឿ និងនាគនៃសហភាពសូវៀត ដើម្បីយកឈ្នះឧបសគ្គទីមួយក្នុងចំណោមឧបសគ្គបីដែលនាងត្រូវយកឈ្នះ ខណៈដែលនាងវិលត្រឡប់ទៅកាន់បល្ល័ង្កនៃផែនដីវិញ។ ឧបសគ្គបន្ទាប់គឺប្រូតេស្តង់ដែលបានធ្លាក់ចេញពីសេចក្ដីជំនឿនោះឯង ដែលនាងយកឈ្នះដោយច្បាប់ថ្ងៃអាទិត្យដែលជិតនឹងមកដល់។</w:t>
      </w:r>
    </w:p>
    <w:p>
      <w:pPr>
        <w:pStyle w:val="ArticleBody"/>
        <w:jc w:val="left"/>
      </w:pPr>
      <w:r>
        <w:rPr>
          <w:rFonts w:ascii="Leelawadee UI" w:hAnsi="Leelawadee UI" w:eastAsia="Leelawadee UI" w:cs="Leelawadee UI"/>
        </w:rPr>
        <w:t>កម្លាំង និងអំណាចរបស់ប្រធានាធិបតី ត្រាំ បានចាប់ផ្តើមការភ្ញាក់រលឹកមួយអំពីគ្រោះថ្នាក់នៃសកលនិយម ដែលបានកើនឡើងទៅជាការតស៊ូទូទាំងពិភពលោករវាងនាគ និងប្រូតេស្តង់ក្បត់ជំនឿ។ សាសនាអភិបាលរ៉ូមកំពុងប្រើការតស៊ូមួយរវាងអំណាចដូចគ្នាទាំងពីរ គឺនាគ និងប្រូតេស្តង់ក្បត់ជំនឿ ដើម្បីបង្កើតបរិយាកាសសម្រាប់បំបាក់ឧបសគ្គភូមិសាស្ត្រទីពីរ ដូចដែលនាងបានធ្វើ ដើម្បីបំបាក់ឧបសគ្គភូមិសាស្ត្រទីមួយ។ នៅក្នុងនោះឯង មានតក្កវិជ្ជានៃមូលហេតុដែលនគរទីប្រាំពីរនៃអង្គការសហប្រជាជាតិ (ដែលជាអំណាចនាគ) ប្រគល់នគររបស់ខ្លួនដល់សត្វសាហាវយ៉ាងឆាប់រហ័ស នៅពេលច្បាប់ថ្ងៃអាទិត្យដែលនឹងមកដល់ក្នុងពេលឆាប់ៗ។ វាធ្វើដូច្នេះ ពីព្រោះវាជាសត្រូវដែលត្រូវបានផ្តួលឈ្នះរួចហើយ តាំងពីឆ្នាំ 1989។</w:t>
      </w:r>
    </w:p>
    <w:p>
      <w:pPr>
        <w:pStyle w:val="ArticleBody"/>
        <w:jc w:val="left"/>
      </w:pPr>
      <w:r>
        <w:rPr>
          <w:rFonts w:ascii="Leelawadee UI" w:hAnsi="Leelawadee UI" w:eastAsia="Leelawadee UI" w:cs="Leelawadee UI"/>
        </w:rPr>
        <w:t>នៅកម្រិតមួយ វាជាការតស៊ូដូចគ្នានឹងអ្វីដែលសម្តេចប៉ាបបានប្រើ ដើម្បីផ្តួលរំលំសត្វនាគនៃសហភាពសូវៀតនៅឆ្នាំ ១៩៨៩ ប៉ុន្តែការតស៊ូបច្ចុប្បន្នរបស់និយមវឌ្ឍនភាព woke-ism ប្រឆាំងនឹង MAGA-ism របស់ប្រូតេស្តង់បោះបង់ជំនឿ ត្រូវបានរៀបចំឡើង ដើម្បីផ្តួលប្រូតេស្តង់បោះបង់ជំនឿ មិនមែនសត្វនាគទេ។ សង្គ្រាមនេះ តាមសារសំខាន់ បានចាប់ផ្តើមនៅឆ្នាំ ២០១៦ ហើយបន្ទាប់មក នៅឆ្នាំ ២០២០ សត្វនាគ ដែលនៅក្នុងព្រះគម្ពីរត្រូវបានហៅថាជាបិតានៃការកុហក បានលួចការបោះឆ្នោត ដូច្នេះហើយបាន “សម្លាប់” Trump និងចលនា MAGA របស់គណបក្សសាធារណរដ្ឋ ក្នុងន័យនយោបាយ។ ក្នុងវិវរណៈ ជំពូក ១១ សត្វពីរណ្តៅគ្មានបាត ដែលជាសត្វនៃអធេវនិយម បានសម្លាប់សាក្សីទាំងពីរ ហើយពួកគេត្រូវបានទុកឱ្យដេកនៅតាមផ្លូវ រហូតដល់ពួកគេបានរស់ឡើងវិញម្ដងទៀត។ ច្បាប់បកស្រាយរបស់ William Miller បង្ហាញថា និមិត្តសញ្ញាព្យាករណ៍មានការអនុវត្តលើសពីមួយ។</w:t>
      </w:r>
    </w:p>
    <w:p>
      <w:pPr>
        <w:pStyle w:val="ArticleBody"/>
        <w:jc w:val="left"/>
      </w:pPr>
      <w:r>
        <w:rPr>
          <w:rFonts w:ascii="Leelawadee UI" w:hAnsi="Leelawadee UI" w:eastAsia="Leelawadee UI" w:cs="Leelawadee UI"/>
        </w:rPr>
        <w:t>ខណៈដែលឥឡូវនេះយើងកំពុងពិចារណាអំពីការតស៊ូរបស់នាគ និងលទ្ធិប្រូតេស្តង់ក្បត់ជំនឿ ដែលនាំសត្វលោកីយ៍ឡើងពីផែនដីទៅដល់ចំណុចបញ្ចប់របស់វា សាក្សីទាំងពីរនោះគឺជាស្នែងទាំងពីររបស់សត្វលោកីយ៍ឡើងពីផែនដី។ ស្នែងខាងសាធារណរដ្ឋត្រូវបានសម្លាប់នៅឆ្នាំ 2020 ដោយអំណាចតាមព្រះគម្ពីរ ដែលឪពុករបស់វាគឺជាឪពុកនៃការកុហក។ យើងកំពុងស្ថិតនៅក្នុងកណ្ដាលស្នូលនៃការតស៊ូនោះយ៉ាងពិតប្រាកដ ក្នុងប្រវត្តិសាស្ត្របច្ចុប្បន្ននេះ។ នៅក្នុងខទីសែសិបមួយ នៃដានីយ៉ែល ជំពូក 11 ច្បាប់ថ្ងៃអាទិត្យដែលនឹងមកដល់ក្នុងពេលឆាប់ៗនេះ ត្រូវបានអនុវត្ត ហើយយោងតាមការបំភ្លឺដោយព្រះវិញ្ញាណ វានឹងជាលទ្ធិប្រូតេស្តង់ក្បត់ជំនឿ ដែលសម្រេចកិច្ចការសាតាំងនោះ។</w:t>
      </w:r>
    </w:p>
    <w:p>
      <w:pPr>
        <w:pStyle w:val="ArticleScripture"/>
        <w:jc w:val="left"/>
      </w:pPr>
      <w:r>
        <w:rPr>
          <w:rFonts w:ascii="Leelawadee UI" w:hAnsi="Leelawadee UI" w:eastAsia="Leelawadee UI" w:cs="Leelawadee UI"/>
        </w:rPr>
        <w:t>«ពួកប្រូតេស្តង់នៅសហរដ្ឋអាមេរិកនឹងស្ថិតនៅជាមុខគេក្នុងការលាតសន្ធឹងដៃរបស់ខ្លួនឆ្លងកាត់ចន្លោះជ្រោះ ដើម្បីចាប់ដៃនៃវិញ្ញាណនិយម; ពួកគេនឹងលូកឆ្លងកាត់អវចី ដើម្បីចាប់ដៃជាមួយអំណាចរ៉ូម; ហើយក្រោមឥទ្ធិពលនៃសហភាពបីភាគនេះ ប្រទេសនេះនឹងដើរតាមជំហានរបស់រ៉ូម ក្នុងការជាន់ឈ្លីលើសិទ្ធិនៃមនសិការ»។ The Great Controversy, 588.</w:t>
      </w:r>
    </w:p>
    <w:p>
      <w:pPr>
        <w:pStyle w:val="ArticleBody"/>
        <w:jc w:val="left"/>
      </w:pPr>
      <w:r>
        <w:rPr>
          <w:rFonts w:ascii="Leelawadee UI" w:hAnsi="Leelawadee UI" w:eastAsia="Leelawadee UI" w:cs="Leelawadee UI"/>
        </w:rPr>
        <w:t>ការប្រទាក់ប្រទង់ដ៏ស្មុគស្មាញនៃព្រឹត្តិការណ៍មនុស្ស ត្រូវបានតំណាងឡើងក្នុងការតស៊ូដែលបានចាប់ផ្ដើមនៅឆ្នាំ 2016។ ដើម្បីវាយតម្លៃអំណាចនានាដែលស្ថិតនៅក្នុងការតស៊ូនោះឲ្យបានត្រឹមត្រូវ វាសំខាន់ណាស់ដែលត្រូវមានភាពច្បាស់លាស់អំពីអ្វីដែលអំណាចទាំងបីនីមួយៗ ដែលនាំពិភពលោកទៅកាន់ Armageddon តំណាងឲ្យ ពីព្រោះអំណាចនីមួយៗសុទ្ធតែមានលក្ខណៈពិសេសខាងទំនាយជាក់លាក់របស់ខ្លួន។ ព្រះគម្ពីរវិវរណៈតែងតែរក្សាលំដាប់នៃនាគ បន្ទាប់មកសត្វសាហាវ ហើយបន្ទាប់ពីសត្វសាហាវនោះ គឺហោរាក្លែងក្លាយ ដូច្នេះយើងនឹងចាប់ផ្ដើមកំណត់អត្តសញ្ញាណលក្ខណៈខាងទំនាយរបស់នាគ បន្ទាប់មកសត្វសាហាវ ហើយនៅចុងក្រោយ គឺហោរាក្លែងក្លាយនៃសាសនាប្រូតេស្តង់ដែលបានក្បត់ជំនឿ។</w:t>
      </w:r>
    </w:p>
    <w:p>
      <w:pPr>
        <w:pStyle w:val="ArticleBody"/>
        <w:jc w:val="left"/>
      </w:pPr>
      <w:r>
        <w:rPr>
          <w:rFonts w:ascii="Leelawadee UI" w:hAnsi="Leelawadee UI" w:eastAsia="Leelawadee UI" w:cs="Leelawadee UI"/>
        </w:rPr>
        <w:t>ពួកប្រជាធិបតេយ្យនិយមជឿនលឿន មិនមែនជាពួកប្រូតេស្តង់ដែលបានក្បត់សាសនានៅសហរដ្ឋអាមេរិកទេ; ពួកគេជាតំណាងទំនាយនៃសកលនិយម និងនាគ។ មុនច្បាប់ថ្ងៃអាទិត្យដែលនឹងមកដល់ក្នុងពេលឆាប់ៗនេះ គណបក្សសាធារណរដ្ឋត្រូវតែត្រឡប់មកកាន់អំណាចវិញ ដើម្បីបំពេញសាច់រឿងទំនាយ។ ផារ៉ោន ដែលជានិមិត្តសញ្ញានៃអំណាចនាគ និងអំណាចនាគនៃរ៉ូមពហុទេវនិយមនៅសម័យព្រះគ្រីស្ទ ផ្តល់សាក្សីពីរថា នៅថ្ងៃចុងក្រោយ អំណាចនាគគឺជាអំណាចដែលជំរុញការប្រហារជីវិតទារក ដូចដែលបានកើតឡើងនៅសម័យលោកម៉ូសេ និងសម័យព្រះគ្រីស្ទ។</w:t>
      </w:r>
    </w:p>
    <w:p>
      <w:pPr>
        <w:pStyle w:val="ArticleBody"/>
        <w:jc w:val="left"/>
      </w:pPr>
      <w:r>
        <w:rPr>
          <w:rFonts w:ascii="Leelawadee UI" w:hAnsi="Leelawadee UI" w:eastAsia="Leelawadee UI" w:cs="Leelawadee UI"/>
        </w:rPr>
        <w:t>នៅគ្រាចុងក្រោយ គឺជាគ្រារបស់មនុស្សមួយសែនសែសិបបួនពាន់នាក់ ដែលច្រៀងបទចម្រៀងទាំងរបស់ម៉ូសេ និងរបស់កូនចៀម ហើយក្នុងប្រវត្តិសាស្ត្រទាំងរបស់ម៉ូសេ និងរបស់កូនចៀម អំណាចនាគបានស្វែងរកសម្លាប់ទារក។ ពួកវាបានធ្វើដូច្នោះ ពីព្រោះសាតាំងបានដឹងថា ព្រះអម្ចាស់ហៀបនឹងលើកតាំងអ្នករំដោះគឺម៉ូសេ និងព្រះគ្រីស្ទជាព្រះប្រោសលោះ។ នៅគ្រាចុងក្រោយ នាគចុះមកដោយសេចក្តីក្រោធយ៉ាងខ្លាំង ព្រោះវាដឹងថា ពេលវេលារបស់វាខ្លីហើយ ហើយគឺអំណាចនាគនេះហើយដែលជំរុញការសម្លាប់ទារក ក្នុងការប៉ុនប៉ងបំផ្លាញអ្នកដែលជាបេក្ខជនអាចស្ថិតក្នុងចំណោមមនុស្សមួយសែនសែសិបបួនពាន់នាក់។ ពួកប្រជាធិបតេយ្យដែលមាននិន្នាការវឌ្ឍននិយម សកលនិយម និងសង្គមនិយម មិនមែនជាអ្នកដែល «ស្ថិតនៅជួរមុខ» ក្នុងការធានាសម្ព័ន្ធភាពបីជាន់ ដែលកើតឡើងនៅពេលច្បាប់ថ្ងៃអាទិត្យដែលនឹងមកដល់ក្នុងពេលឆាប់ៗនេះឡើយ ដ្បិតពួកប្រជាធិបតេយ្យជាអំណាចនាគ មិនមែនជាព្យាការីក្លែងក្លាយទេ។</w:t>
      </w:r>
    </w:p>
    <w:p>
      <w:pPr>
        <w:pStyle w:val="ArticleScripture"/>
        <w:jc w:val="left"/>
      </w:pPr>
      <w:r>
        <w:rPr>
          <w:rFonts w:ascii="Leelawadee UI" w:hAnsi="Leelawadee UI" w:eastAsia="Leelawadee UI" w:cs="Leelawadee UI"/>
        </w:rPr>
        <w:t>«តាមរយៈក្រឹត្យដែលបង្ខំឲ្យស្ថាបនាស្ថាប័នសម្តេចប៉ាប ដោយរំលោភលើក្រឹត្យវិន័យរបស់ព្រះ ជាតិសាសន៍របស់យើងនឹងកាត់ផ្តាច់ខ្លួនចេញពីសេចក្តីសុចរិតទាំងស្រុង។ នៅពេលដែលព្រូតេស្តង់និយមនឹងលាតសន្ធឹងដៃរបស់ខ្លួនឆ្លងកាត់ជ្រោះដើម្បីចាប់ដៃអំណាចរ៉ូម៉ាំង នៅពេលដែលនាងនឹងឈោងឆ្លងកាត់បាតជ្រៅដើម្បីប្រសព្វដៃជាមួយនឹងវិញ្ញាណនិយម នៅពេលដែល ស្ថិតក្រោមឥទ្ធិពលនៃសហភាពបីបែបនេះ ប្រទេសរបស់យើងនឹងបដិសេធគ្រប់គោលការណ៍ទាំងអស់នៃរដ្ឋធម្មនុញ្ញរបស់ខ្លួន ក្នុងនាមជារដ្ឋាភិបាលព្រូតេស្តង់ និងសាធារណរដ្ឋ ហើយនឹងរៀបចំវិធានការសម្រាប់ការផ្សព្វផ្សាយសេចក្តីមិនពិត និងការបំភាន់របស់សម្តេចប៉ាប នោះយើងអាចដឹងថា ពេលវេលាបានមកដល់ហើយសម្រាប់ការប្រព្រឹត្តការណ៍ដ៏អស្ចារ្យរបស់សាតាំង ហើយថាទីបញ្ចប់ក៏ជិតមកដល់ហើយ»។ Testimonies, volume 5, 451.</w:t>
      </w:r>
    </w:p>
    <w:p>
      <w:pPr>
        <w:pStyle w:val="ArticleBody"/>
        <w:jc w:val="left"/>
      </w:pPr>
      <w:r>
        <w:rPr>
          <w:rFonts w:ascii="Leelawadee UI" w:hAnsi="Leelawadee UI" w:eastAsia="Leelawadee UI" w:cs="Leelawadee UI"/>
        </w:rPr>
        <w:t>លក្ខណៈព្យាករណ៍របស់អំណាចទាំងបី ដែលនាំពិភពលោកទៅកាន់អាម៉ាគេដូន ត្រូវបានកំណត់សម្គាល់យ៉ាងច្បាស់លាស់នៅក្នុងព្រះបន្ទូលរបស់ព្រះ។ អំណាចនាគលើកកម្ពស់ច្បាប់ទាំងឡាយដែលជំរុញឲ្យមានការសម្លាប់ទារក នៅពេលដែលព្រះមានព្រះបំណងលើកតាំងប្រជាជនមួយក្រុម ដែលត្រូវបានតំណាងជាមុនដោយលោកម៉ូសេ និងព្រះគ្រីស្ទ។ ពួកប្រជាធិបតេយ្យសេរីនិយម គឺជាអំណាចនាគ នៅក្នុងការតស៊ូខាងក្នុងសហរដ្ឋអាមេរិក ដែលកើតមានមុន ហើយជានិមិត្តរូបជាមុននៃការតស៊ូដូចគ្នានោះនៅលើឆាកពិភពលោក បន្ទាប់ពីច្បាប់ថ្ងៃអាទិត្យដែលនឹងមកដល់ឆាប់ៗនេះនៅសហរដ្ឋអាមេរិក។ នាគគឺជាបិតានៃការកុហក ហើយពួកសកលនិយមជឿនលឿនសេរីនិយម មានកេរ្តិ៍ឈ្មោះល្បីខាងការកុហក។</w:t>
      </w:r>
    </w:p>
    <w:p>
      <w:pPr>
        <w:pStyle w:val="ArticleScripture"/>
        <w:jc w:val="left"/>
      </w:pPr>
      <w:r>
        <w:rPr>
          <w:rFonts w:ascii="Leelawadee UI" w:hAnsi="Leelawadee UI" w:eastAsia="Leelawadee UI" w:cs="Leelawadee UI"/>
        </w:rPr>
        <w:t>ហេតុអ្វីបានជាអ្នករាល់គ្នាមិនយល់សម្តីរបស់ខ្ញុំ? គឺដោយព្រោះអ្នករាល់គ្នាមិនអាចស្តាប់ព្រះបន្ទូលរបស់ខ្ញុំបាន។ អ្នករាល់គ្នាជាកូនរបស់ឪពុកអ្នករាល់គ្នា គឺអារក្ស ហើយអ្នករាល់គ្នាចង់ធ្វើតាមសេចក្តីប៉ងប្រាថ្នារបស់ឪពុកអ្នករាល់គ្នា។ វាជាឃាតករតាំងពីដើមមក ហើយមិនបានស្ថិតនៅក្នុងសេចក្តីពិតទេ ពីព្រោះគ្មានសេចក្តីពិតនៅក្នុងវាឡើយ។ កាលណាវានិយាយកុហក វានិយាយតាមធម្មជាតិរបស់វា ពីព្រោះវាជាអ្នកកុហក ហើយជាឪពុកនៃការកុហកនោះផង។ យ៉ូហាន 8:43, 44។</w:t>
      </w:r>
    </w:p>
    <w:p>
      <w:pPr>
        <w:pStyle w:val="ArticleBody"/>
        <w:jc w:val="left"/>
      </w:pPr>
      <w:r>
        <w:rPr>
          <w:rFonts w:ascii="Leelawadee UI" w:hAnsi="Leelawadee UI" w:eastAsia="Leelawadee UI" w:cs="Leelawadee UI"/>
        </w:rPr>
        <w:t>អារក្ស ដែលជាសាតាំង និងនាគ គឺជាឃាតករ (ការរំលូតកូន) ហើយជាមនុស្សកុហកតាំងពីដើមមក។ កាលណាពួកយូដាដែលចេះតែជជែកដេញដោលបានតវ៉ាជាមួយលោកពីឡាត ពួកគេបានប្រកាសយ៉ាងក្លាហានថា ពួកគេគ្មានស្តេចណាឡើយ ក្រៅតែសេសារ ហើយសេសារជានិមិត្តរូបនៃក្រុងរ៉ូមមិនជឿព្រះ ដែលជាអំណាចនាគ។</w:t>
      </w:r>
    </w:p>
    <w:p>
      <w:pPr>
        <w:pStyle w:val="ArticleScripture"/>
        <w:jc w:val="left"/>
      </w:pPr>
      <w:r>
        <w:rPr>
          <w:rFonts w:ascii="Leelawadee UI" w:hAnsi="Leelawadee UI" w:eastAsia="Leelawadee UI" w:cs="Leelawadee UI"/>
        </w:rPr>
        <w:t>«ដូច្នេះ ខណៈដែលនាគ ជាបឋម តំណាងឲ្យសាតាំង វាក៏ក្នុងន័យទីពីរ ជានិមិត្តរូបនៃរ៉ូមពហុទេពនិយមផងដែរ»។ The Great Controversy, 439.</w:t>
      </w:r>
    </w:p>
    <w:p>
      <w:pPr>
        <w:pStyle w:val="ArticleBody"/>
        <w:jc w:val="left"/>
      </w:pPr>
      <w:r>
        <w:rPr>
          <w:rFonts w:ascii="Leelawadee UI" w:hAnsi="Leelawadee UI" w:eastAsia="Leelawadee UI" w:cs="Leelawadee UI"/>
        </w:rPr>
        <w:t>មានមនុស្សខ្លះឆ្ងល់ថា ហេតុអ្វីបានជាជនជាតិយូដាសម័យទំនើបមាននិន្នាការគាំទ្រសកលនិយមសេរី ខណៈដែលពួកសកលនិយមមានសេចក្តីស្អប់ខ្ពើមយ៉ាងខ្លាំងចំពោះជនជាតិយូដាសម័យទំនើបទាំងនោះ? នេះគឺដោយសារពួកគេបានជ្រើសរើសយកស្ដេចនៃក្រុងរ៉ូមបែបមិនជឿព្រះ ឲ្យធ្វើជាស្ដេចតែមួយគត់របស់ខ្លួន។ ទោះបីជាមានមនុស្សជាច្រើនក្នុងពូជសាសន៍ហេប្រឺដែលមានប្រាជ្ញាវៃឆ្លាតក៏ដោយ ការជ្រើសរើសតាំងពីបុរាណរបស់ពួកគេក្នុងការបដិសេធព្រះមេស៊ីយ៉ា មិនទទួលទ្រង់ជាស្ដេចរបស់ខ្លួន បានចាក់សោពួកគេចូលក្នុងហ្វូងរបស់នាគ។</w:t>
      </w:r>
    </w:p>
    <w:p>
      <w:pPr>
        <w:pStyle w:val="ArticleScripture"/>
        <w:jc w:val="left"/>
      </w:pPr>
      <w:r>
        <w:rPr>
          <w:rFonts w:ascii="Leelawadee UI" w:hAnsi="Leelawadee UI" w:eastAsia="Leelawadee UI" w:cs="Leelawadee UI"/>
        </w:rPr>
        <w:t>ប៉ុន្តែ ពួកគេបានស្រែកឡើងថា «យកគាត់ទៅ យកគាត់ទៅ ឆ្កាងគាត់ទៅ»។ ពីឡាតបាននិយាយទៅកាន់ពួកគេថា «តើខ្ញុំត្រូវឆ្កាងស្តេចរបស់អ្នករាល់គ្នាឬ?» ពួកសង្ឃជាន់ខ្ពស់បានឆ្លើយថា «យើងខ្ញុំគ្មានស្តេចណាទេ ក្រៅពីសេសារ»។ យ៉ូហាន 19:15។</w:t>
      </w:r>
    </w:p>
    <w:p>
      <w:pPr>
        <w:pStyle w:val="ArticleBody"/>
        <w:jc w:val="left"/>
      </w:pPr>
      <w:r>
        <w:rPr>
          <w:rFonts w:ascii="Leelawadee UI" w:hAnsi="Leelawadee UI" w:eastAsia="Leelawadee UI" w:cs="Leelawadee UI"/>
        </w:rPr>
        <w:t>គឺជាបណ្ដាក្សត្រនៃអឺរ៉ុបដែលបានអនុវត្តការបៀតបៀនជំនួសឲ្យសម្តេចប៉ាប ហើយគឺជាក្សត្រទាំងដប់ក្នុង វិវរណៈ ជំពូក ១៧ ដែលនឹងធ្វើសង្គ្រាមប្រឆាំងនឹងព្រះកូនចៀម ហើយពួកគេធ្វើដូច្នោះដោយសម្លាប់ពួកអ្នកដើរតាមទ្រង់។</w:t>
      </w:r>
    </w:p>
    <w:p>
      <w:pPr>
        <w:pStyle w:val="ArticleScripture"/>
        <w:jc w:val="left"/>
      </w:pPr>
      <w:r>
        <w:rPr>
          <w:rFonts w:ascii="Leelawadee UI" w:hAnsi="Leelawadee UI" w:eastAsia="Leelawadee UI" w:cs="Leelawadee UI"/>
        </w:rPr>
        <w:t>ពួកទាំងនេះនឹងច្បាំងនឹងកូនចៀម ហើយកូនចៀមនឹងឈ្នះពួកគេ ដ្បិតទ្រង់ជាព្រះអម្ចាស់លើអម្ចាស់ទាំងឡាយ និងជាស្តេចលើស្តេចទាំងឡាយ ហើយអស់អ្នកដែលនៅជាមួយទ្រង់ គឺជាអ្នកដែលបានហៅ បានជ្រើសរើស ហើយស្មោះត្រង់។ វិវរណៈ 17:14។</w:t>
      </w:r>
    </w:p>
    <w:p>
      <w:pPr>
        <w:pStyle w:val="ArticleBody"/>
        <w:jc w:val="left"/>
      </w:pPr>
      <w:r>
        <w:rPr>
          <w:rFonts w:ascii="Leelawadee UI" w:hAnsi="Leelawadee UI" w:eastAsia="Leelawadee UI" w:cs="Leelawadee UI"/>
        </w:rPr>
        <w:t>គុណលក្ខណៈទំនាយនៃអំណាចនាគ បញ្ជាក់ថា ពួកគេជាអ្នកដែលប្រព្រឹត្តការសម្លាប់ទារក និងគ្រីស្ទបរិស័ទនៅថ្ងៃចុងក្រោយដោយដៃផ្ទាល់ ដូចដែលត្រូវបានតំណាងនៅឯឈើឆ្កាង និងនៅកូឡូសេអ៊ុំ ក្នុងប្រវត្តិសាស្ត្ររបស់រ៉ូមមិនជឿ។ ក្នុងសម័យងងឹត ស្តេចនាគទាំងនោះបានប្រើសាលាក្តីស៊ើបសួរជំនឿ ដើម្បីប្រព្រឹត្តការសម្លាប់យ៉ាងរង្គាលសម្រាប់រ៉ូមប៉ាប។ ពួកគេជាអ្នកសម្លាប់ទារក ហើយជាអ្នកកុហកដ៏លេចធ្លោបំផុត។ អាដុល ហ៊ីត្លែរ គឺជានិមិត្តរូបសម័យទំនើបនៃឃាតករសម្លាប់មនុស្សជាច្រើន ហើយក៏ជាអ្នកកុហកផងដែរ។ ហ៊ីត្លែរ ជាអ្នកប្រជាធិបតេយ្យសង្គម។</w:t>
      </w:r>
    </w:p>
    <w:p>
      <w:pPr>
        <w:pStyle w:val="ArticleBody"/>
        <w:jc w:val="left"/>
      </w:pPr>
      <w:r>
        <w:rPr>
          <w:rFonts w:ascii="Leelawadee UI" w:hAnsi="Leelawadee UI" w:eastAsia="Leelawadee UI" w:cs="Leelawadee UI"/>
        </w:rPr>
        <w:t>ពួកសេរីនិយមនិយមវឌ្ឍនភាព កំពុងដើរតាមស្នាមជើងរបស់ អាដុលហ្វ ហ៊ីត្លែរ ដែលជាមេដឹកនាំនៃគណបក្សកម្មករជាតិ-សង្គមនិយមអាល្លឺម៉ង់ ដែលគេស្គាល់ជាទូទៅថា គណបក្សណាស៊ី។ ក្រោមការដឹកនាំរបស់គាត់ គណបក្សណាស៊ីបានអនុវត្តរបបផ្តាច់ការត្រួតត្រាទាំងស្រុង ហើយទទួលខុសត្រូវចំពោះអំពើឃោរឃៅជាច្រើន រួមទាំងការសម្លាប់រង្គាលហូឡូកូស្តផងដែរ។ គណបក្សរបស់ហ៊ីត្លែរ តែងតែត្រូវបានភ្ជាប់ជាមួយនឹងជាតិនិយមជ្រុល ការរើសអើងពូជសាសន៍ ការប្រឆាំងជនជាតិយូដា និងអំណាចនិយមផ្តាច់ការ។ យូសែប ហ្គោបែលស៍ ដែលជារដ្ឋមន្ត្រីក្រសួងឃោសនាការរបស់អាល្លឺម៉ង់ណាស៊ី ក្នុងអំឡុងសង្គ្រាមលោកលើកទី២ បានថ្លែងថា «ប្រសិនបើអ្នកនិយាយកុហកមួយឲ្យធំគ្រប់គ្រាន់ ហើយបន្តនិយាយវាឡើងវិញជានិច្ច នោះនៅទីបំផុត មនុស្សនឹងជឿវា។»</w:t>
      </w:r>
    </w:p>
    <w:p>
      <w:pPr>
        <w:pStyle w:val="ArticleBody"/>
        <w:jc w:val="left"/>
      </w:pPr>
      <w:r>
        <w:rPr>
          <w:rFonts w:ascii="Leelawadee UI" w:hAnsi="Leelawadee UI" w:eastAsia="Leelawadee UI" w:cs="Leelawadee UI"/>
        </w:rPr>
        <w:t>ការកុហកដ៏សាមញ្ញមួយ ដែលត្រូវបានផ្សព្វផ្សាយដោយពួកប្រជាធិបតេយ្យសេរីនិយមរីកចម្រើនសព្វថ្ងៃ គឺថា ស្លាបស្តាំអភិរក្សនិយមនៃគណបក្សសាធារណរដ្ឋនៅសម័យទំនើបនេះ ត្រូវបានបង្ហាញជាគំរូដោយពួកណាស៊ីនៃសម័យអាដុលហ៊ីត្លែរ។ សេចក្តីនិទានប្រវត្តិសាស្ត្រមិនពិតរបស់ពួកគេ កំណត់បានត្រឹមត្រូវថា គណបក្សរបស់ហ៊ីត្លែរ គឺជាគណបក្សស្តាំជ្រុលនៃសម័យរបស់គាត់ ប៉ុន្តែពួកគេតែងតែលុបចោលសេចក្តីពិតដែលថា ហ៊ីត្លែរ គឺស្តាំជ្រុលតែក្នុងទំនាក់ទំនងនឹងពួកកុម្មុយនិស្តប៉ុណ្ណោះ ដែលជាសត្រូវស្លាបឆ្វេងរបស់គាត់ក្នុងការតស៊ូនយោបាយដំបូងៗរបស់គាត់។ គណបក្សសាធារណរដ្ឋ ពិតប្រាកដណាស់ ស្ថិតនៅខាងស្តាំនៃគណបក្សប្រជាធិបតេយ្យក្នុងវិសាលគមនយោបាយនៃសហរដ្ឋអាមេរិក ប៉ុន្តែលក្ខណៈទាំងអស់ផ្សេងទៀតនៃអាល្លឺម៉ង់ណាស៊ីរបស់ហ៊ីត្លែរ តំណាងឲ្យគុណលក្ខណៈព្យាករណ៍នៃគណបក្សប្រជាធិបតេយ្យ។</w:t>
      </w:r>
    </w:p>
    <w:p>
      <w:pPr>
        <w:pStyle w:val="ArticleBody"/>
        <w:jc w:val="left"/>
      </w:pPr>
      <w:r>
        <w:rPr>
          <w:rFonts w:ascii="Leelawadee UI" w:hAnsi="Leelawadee UI" w:eastAsia="Leelawadee UI" w:cs="Leelawadee UI"/>
        </w:rPr>
        <w:t>ព្រះគម្ពីរបញ្ជាក់ថា អ្នកនឹងស្គាល់ពួកគេដោយផលរបស់ពួកគេ មិនមែនដោយមាត្រដ្ឋានរអិលនៃខាងស្ដាំ ឬខាងឆ្វេងក្នុងវិសាលភាពនយោបាយឡើយ។ អាតិនិយមជ្រុលរបស់ហ៊ីត្លែរក្នុងប្រវត្តិសាស្ត្រ មិនមែនជាសញ្ញាសម្គាល់ស្នេហាជាតិនិយមរបស់ចលនា MAGA ទេ។ អាតិនិយមជ្រុលរបស់ហ៊ីត្លែរ ត្រូវបានកំណត់លក្ខណៈដោយការកំណត់អត្តសញ្ញាណពូជសាសន៍អធិបតីមួយ ហើយវាបង្ហាញពីកិច្ចខិតខំរបស់ពួកសកលនិយមក្នុងការបង្កើតប្រព័ន្ធថ្នាក់ពីរជាន់មួយនៅក្នុងសហរដ្ឋអាមេរិក និងនៅលើពិភពលោក។ ជាក់ស្តែង ពួកសកលនិយមមើលឃើញខ្លួនឯងថាស្ថិតនៅក្នុងថ្នាក់កំពូលនៃប្រព័ន្ធនោះ ដូចដែលត្រូវបានតំណាងដោយពូជសាសន៍អធិបតីរបស់ហ៊ីត្លែរ។</w:t>
      </w:r>
    </w:p>
    <w:p>
      <w:pPr>
        <w:pStyle w:val="ArticleBody"/>
        <w:jc w:val="left"/>
      </w:pPr>
      <w:r>
        <w:rPr>
          <w:rFonts w:ascii="Leelawadee UI" w:hAnsi="Leelawadee UI" w:eastAsia="Leelawadee UI" w:cs="Leelawadee UI"/>
        </w:rPr>
        <w:t>សិល្បៈនៃការភូតកុហក ការបញ្ចាំងបន្ទុកទៅលើអ្នកដទៃ និងការចោទប្រកាន់ គឺជាលក្ខណៈពិសេសមួយនៃនាគ ហើយឧទាហរណ៍បុរាណមួយនៃបច្ចេកទេសនេះ គឺការចោទប្រកាន់អ្នកដទៃថាបានប្រព្រឹត្តសកម្មភាព ឬកាន់ជំហរដែលតាមពិតទៅ ខ្លួនឯងជាអ្នកប្រកាន់ខ្ជាប់ និងអនុវត្តសម្រេច។ នេះជាហេតុការណ៍ដែលកើតមានរៀងរាល់ថ្ងៃនៅអាមេរិក និងនៅក្នុងពិភពលោកសព្វថ្ងៃ ហើយវាជាគុណលក្ខណៈមួយរបស់អារក្ស ដ្បិតវាគឺជា «អ្នកចោទប្រកាន់បងប្អូន»។</w:t>
      </w:r>
    </w:p>
    <w:p>
      <w:pPr>
        <w:pStyle w:val="ArticleScripture"/>
        <w:jc w:val="left"/>
      </w:pPr>
      <w:r>
        <w:rPr>
          <w:rFonts w:ascii="Leelawadee UI" w:hAnsi="Leelawadee UI" w:eastAsia="Leelawadee UI" w:cs="Leelawadee UI"/>
        </w:rPr>
        <w:t>ហើយនាគដ៏ធំនោះត្រូវបានបោះចេញ គឺពស់ចាស់នោះ ដែលហៅថា អារក្ស និងសាតាំង ជាអ្នកបញ្ឆោតលោកិយទាំងមូល៖ វាត្រូវបានបោះចុះមកផែនដី ហើយពួកទេវតារបស់វាក៏ត្រូវបានបោះចេញជាមួយវាដែរ។ ហើយខ្ញុំបានឮសំឡេងមួយយ៉ាងខ្លាំងនៅស្ថានសួគ៌ថា ឥឡូវនេះ សេចក្ដីសង្គ្រោះ និងព្រះចេស្តា និងនគររបស់ព្រះនៃយើង ហើយអំណាចរបស់ព្រះគ្រីស្ទរបស់ទ្រង់ បានមកដល់ហើយ៖ ដ្បិតអ្នកចោទប្រកាន់បងប្អូនរបស់យើង ត្រូវបានទម្លាក់ចុះហើយ គឺអ្នកដែលចោទប្រកាន់ពួកគេនៅមុខព្រះនៃយើង ទាំងយប់ទាំងថ្ងៃ។ វិវរណៈ 12:9, 10។</w:t>
      </w:r>
    </w:p>
    <w:p>
      <w:pPr>
        <w:pStyle w:val="ArticleBody"/>
        <w:jc w:val="left"/>
      </w:pPr>
      <w:r>
        <w:rPr>
          <w:rFonts w:ascii="Leelawadee UI" w:hAnsi="Leelawadee UI" w:eastAsia="Leelawadee UI" w:cs="Leelawadee UI"/>
        </w:rPr>
        <w:t>អាល្លឺម៉ង់របស់ហ៊ីត្លែរ ដែលជាសមមូលបែបព្យាករណ៍នៃពួកសកលនិយមរីកចម្រើនក្នុងយុគសម័យបច្ចុប្បន្នរបស់យើង មានយន្តការឃោសនាប្រកបដោយគោលបំណង ដូចគ្នានឹងពួកសេរីនិយមរីកចម្រើនសព្វថ្ងៃនេះដែរ ហើយនៅទីនោះហើយដែលការធ្វើម្តងហើយម្តងទៀតនៃការភូតកុហកធំៗ ដែលយូសែប ហ្គោបែលស៍ រដ្ឋមន្ត្រីក្រសួងឃោសនាការនៃអាល្លឺម៉ង់ណាស៊ី បានកំណត់សម្គាល់ ត្រូវបានធ្វើឡើងម្តងទៀតនៅសព្វថ្ងៃនេះ ដោយភាពត្រឹមត្រូវដូចគណិតវិទ្យានៃអាល់ហ្គរីធម៍កុំព្យូទ័រ តាមរយៈមធ្យោបាយទំនាក់ទំនងនានាជុំវិញភពផែនដី។ (CNN, MSNBC, BBC, NPR, Google, Facebook និងបន្តទៅទៀត)</w:t>
      </w:r>
    </w:p>
    <w:p>
      <w:pPr>
        <w:pStyle w:val="ArticleBody"/>
        <w:jc w:val="left"/>
      </w:pPr>
      <w:r>
        <w:rPr>
          <w:rFonts w:ascii="Leelawadee UI" w:hAnsi="Leelawadee UI" w:eastAsia="Leelawadee UI" w:cs="Leelawadee UI"/>
        </w:rPr>
        <w:t>អគ្គិភ័យរៃខ្សតាក គឺជាព្រឹត្តិការណ៍ដ៏សំខាន់មួយក្នុងប្រវត្តិសាស្ត្ររបស់អាល្លឺម៉ង់ ដែលនាំមុខទៅកាន់សង្គ្រាមលោកលើកទី២។ វាបង្ហាញនូវសេចក្ដីពិពណ៌នាបែបបុរាណមួយអំពីការកុហកដែលពួកសកលនិយមសេរីនិយមជឿនលឿនអនុវត្ត ក្នុងការប៉ុនប៉ងរបស់ពួកគេ ដើម្បីនាំឲ្យកើតមានរដ្ឋាភិបាលពិភពលោកតែមួយ។ ព្រឹត្តិការណ៍នេះបានកើតឡើងនៅយប់ថ្ងៃទី២៧ ខែកុម្ភៈ ឆ្នាំ១៩៣៣ នៅពេលដែលអគាររៃខ្សតាកក្នុងទីក្រុងប៊ែរឡាំង ដែលជាទីស្នាក់ការសភាអាល្លឺម៉ង់ (ស្របគ្នានឹងអគារកាពីតូលរបស់សហរដ្ឋអាមេរិក កាលពីថ្ងៃទី៦ ខែមករា ឆ្នាំ២០២០) ត្រូវបានដុតឲ្យឆេះ។</w:t>
      </w:r>
    </w:p>
    <w:p>
      <w:pPr>
        <w:pStyle w:val="ArticleBody"/>
        <w:jc w:val="left"/>
      </w:pPr>
      <w:r>
        <w:rPr>
          <w:rFonts w:ascii="Leelawadee UI" w:hAnsi="Leelawadee UI" w:eastAsia="Leelawadee UI" w:cs="Leelawadee UI"/>
        </w:rPr>
        <w:t>អគ្គិភ័យនោះត្រូវបានចាត់ទុកថាជាការដុតបំផ្លាញដោយចេតនា ហើយវាបានផ្តល់ជាលេសដល់រដ្ឋាភិបាលនាស៊ី ក្រោមការដឹកនាំរបស់ Adolf Hitler និង Hermann Göring ក្នុងការជំរុញឲ្យមានអនុក្រឹត្យអគ្គិភ័យ Reichstag។ អនុក្រឹត្យនេះ ដែលបានចុះហត្ថលេខាដោយប្រធានាធិបតីអាល្លឺម៉ង់ Paul von Hindenburg បានផ្អាកសេរីភាពស៊ីវិល និងអនុញ្ញាតឲ្យមានការចាប់ខ្លួន និងឃុំខ្លួនគូប្រជែងនយោបាយ។ វាជាជំហានដ៏សំខាន់មួយក្នុងការពង្រឹងការកាន់កាប់អំណាចរបស់នាស៊ី និងការបំផ្លាញបន្តិចម្តងៗនៃស្ថាប័នប្រជាធិបតេយ្យនៅប្រទេសអាល្លឺម៉ង់។</w:t>
      </w:r>
    </w:p>
    <w:p>
      <w:pPr>
        <w:pStyle w:val="ArticleBody"/>
        <w:jc w:val="left"/>
      </w:pPr>
      <w:r>
        <w:rPr>
          <w:rFonts w:ascii="Leelawadee UI" w:hAnsi="Leelawadee UI" w:eastAsia="Leelawadee UI" w:cs="Leelawadee UI"/>
        </w:rPr>
        <w:t>ភ្លើងនោះ ដែលអ្នកប្រវត្តិសាស្ត្រដែលស្មោះត្រង់ភាគច្រើនទទួលស្គាល់ថា ត្រូវបានបង្កឡើងដោយក្រុមមនុស្សរបស់ហ៊ីត្លែរ បានជានិមិត្តរូបជាមុននៃព្រឹត្តិការណ៍ថ្ងៃទី 6 ខែមករា ឆ្នាំ 2020 និងការបំផ្លាញជាបន្តបន្ទាប់ទៅលើសិទ្ធិតាមរដ្ឋធម្មនុញ្ញរបស់អ្នកទាំងឡាយដែលមិនបានកំពុងធ្វើអ្វីសោះ លើកលែងតែអ្វីដែលត្រូវបានអនុញ្ញាតយ៉ាងពេញលេញក្រោមគោលការណ៍ដែលមានចែងក្នុងរដ្ឋធម្មនុញ្ញ ជាពិសេសនៅពេលប្រៀបធៀបនឹងអនាធិបតេយ្យ និងការបំផ្លិចបំផ្លាញដែលបង្កឡើងដោយចលនា Black Life Matters និង Antifa ជាចលនាដែលពួកសេរីនិយមប្រកាន់វឌ្ឍនភាពសរសើរ និងគាំទ្រ។ ថ្ងៃទី 6 ខែមករា គឺជាផលផ្លែរបស់នាគ ហើយវាត្រូវបានបង្ហាញជានិមិត្តរូបជាមុនដោយពួកណាស៊ីនៃអាល្លឺម៉ង់របស់ហ៊ីត្លែរ។</w:t>
      </w:r>
    </w:p>
    <w:p>
      <w:pPr>
        <w:pStyle w:val="ArticleBody"/>
        <w:jc w:val="left"/>
      </w:pPr>
      <w:r>
        <w:rPr>
          <w:rFonts w:ascii="Leelawadee UI" w:hAnsi="Leelawadee UI" w:eastAsia="Leelawadee UI" w:cs="Leelawadee UI"/>
        </w:rPr>
        <w:t>ពួកប្រជាធិបតេយ្យសង្គមនិយមនៅសហរដ្ឋអាមេរិក បានកំណត់អត្តសញ្ញាណ Trump ម្តងហើយម្តងទៀតថាជានិមិត្តរូបនៃ Hitler ពីព្រោះគោលការណ៍ដែលពួកគេប្រតិបត្តិតាមគឺថា ប្រសិនបើអ្នកនិយាយកុហកមួយដែលធំល្មម ហើយធ្វើការនិយាយវាឡើងវិញជាបន្តបន្ទាប់តាមរយៈម៉ាស៊ីនឃោសនាប្រព័ន្ធផ្សព្វផ្សាយរបស់អ្នក នោះកសិករបម្រើរបស់ Marie Antoinette នឹងជឿវានៅទីបញ្ចប់។</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ចូររួបរួមគ្នាឡើង ឱប្រជាជនទាំងឡាយ ហើយអ្នករាល់គ្នានឹងត្រូវបំបាក់ជាបំណែកៗ; ចូរស្តាប់ចុះ អ្នកទាំងឡាយនៃប្រទេសឆ្ងាយៗទាំងអស់អើយ៖ ចូរចងខ្សែក្រវាត់ឡើង ហើយអ្នករាល់គ្នានឹងត្រូវបំបាក់ជាបំណែកៗ; ចូរចងខ្សែក្រវាត់ឡើង ហើយអ្នករាល់គ្នានឹងត្រូវបំបាក់ជាបំណែកៗ។ ចូរពិគ្រោះយោបល់គ្នាទៅ ហើយវានឹងរលាយអសារ; ចូរនិយាយពាក្យចេញទៅ ហើយវានឹងមិនឈរមាំបានឡើយ៖ ដ្បិតព្រះជាម្ចាស់គង់នៅជាមួយយើង។ ដ្បិតព្រះយេហូវ៉ាបានមានព្រះបន្ទូលមកកាន់ខ្ញុំយ៉ាងខ្លាំងដោយព្រះហស្តដ៏មាំមួន ហើយបានបង្រៀនខ្ញុំមិនឲ្យដើរតាមផ្លូវរបស់ប្រជាជននេះ ដោយមានព្រះបន្ទូលថា កុំឲ្យអ្នករាល់គ្នានិយាយថា «សម្ព័ន្ធភាព» ចំពោះអស់អ្នកដែលប្រជាជននេះនឹងនិយាយថា «សម្ព័ន្ធភាព» នោះឡើយ; ក៏កុំឲ្យខ្លាចតាមសេចក្តីដែលពួកគេខ្លាច ឬភ័យញាប់ញ័រឡើយ។ ត្រូវញែកព្រះយេហូវ៉ានៃពលបរិវារទុកជាបរិសុទ្ធដោយអង្គទ្រង់ផ្ទាល់; ហើយចូរឲ្យអង្គទ្រង់ជាអ្នកដែលអ្នករាល់គ្នាត្រូវខ្លាច ហើយជាអ្នកដែលអ្នករាល់គ្នាត្រូវកោតញញើត។ ហើយអង្គទ្រង់នឹងធ្វើជាទីសក្ការៈបរិសុទ្ធមួយ; ប៉ុន្តែជាថ្មដែលធ្វើឲ្យជំពប់ និងជាផ្ទាំងថ្មដែលនាំឲ្យរអាក់រអួលដល់ពូជវង្សទាំងពីរនៃអ៊ីស្រាអែល ជាអន្ទាក់ និងជាមងដល់ពួកអ្នកស្រុកក្រុងយេរូសាឡឹម។ ហើយមនុស្សជាច្រើនក្នុងចំណោមពួកគេនឹងជំពប់ ហើយដួល ហើយត្រូវបំបាក់ ហើយត្រូវជាប់អន្ទាក់ ហើយត្រូវចាប់យក។ ចូរចងរឹតទីបន្ទាល់ ហើយបិទត្រាក្រមវិន័យនៅក្នុងចំណោមសិស្សរបស់ខ្ញុំ។ អេសាយ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លេខមួយរយម្ភៃប្រាំមួយ</dc:title>
  <dc:subject>ការ​បើក​បង្ហាញ​និទានកថា​ព្យាករណ៍៖ ការសិក្សា​អំពី​ដានីយ៉ែល ជំពូក​ទី១១ និង​ព្រឹត្តិការណ៍​សហសម័យ</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