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សៀវភៅដានីយ៉ែល - លេខមួយរយម្ភៃប្រាំពីរ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ការបើកសម្ដែងលក្ខណៈព្យាករណ៍នៃសម្ព័ន្ធអាក្រក់៖ ការយល់ដឹងពីអេសាយ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2024-03-10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លក្ខណៈព្យាករណ៍របស់នាគ គឺការរួបរួមជាសម្ព័ន្ធ ដូចដែលអេសាយបានកំណត់សម្គាល់។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ចូររួបរួមគ្នាឡើង ឱប្រជាជនទាំងឡាយ ហើយអ្នករាល់គ្នានឹងត្រូវបំបែកជាបំណែកៗ; ចូរស្តាប់ចុះ អស់អ្នកដែលនៅស្រុកឆ្ងាយទាំងឡាយអើយ: ចូរក្រវាត់ខ្លួនឡើង ហើយអ្នករាល់គ្នានឹងត្រូវបំបែកជាបំណែកៗ; ចូរក្រវាត់ខ្លួនឡើង ហើយអ្នករាល់គ្នានឹងត្រូវបំបែកជាបំណែកៗ។ ចូរពិគ្រោះគ្នាទៅ ហើយការនោះនឹងក្លាយជាឥតប្រយោជន៍; ចូរនិយាយពាក្យចុះ ហើយវានឹងមិនឈរជាប់ឡើយ ដ្បិតព្រះទ្រង់គង់ជាមួយយើង។ ដ្បិតព្រះយេហូវ៉ាបានមានព្រះបន្ទូលមកកាន់ខ្ញុំដូច្នេះ ដោយព្រះហស្តដ៏ខ្លាំងពូកែ ហើយបានបង្គាប់ខ្ញុំមិនឲ្យដើរតាមផ្លូវរបស់ប្រជាជននេះ ដោយមានព្រះបន្ទូលថា កុំឲ្យអ្នករាល់គ្នាហៅថា «សម្ព័ន្ធភាព» ចំពោះអ្វីៗទាំងអស់ដែលប្រជាជននេះហៅថា «សម្ព័ន្ធភាព» ឡើយ; ក៏កុំឲ្យខ្លាចតាមសេចក្តីដែលពួកគេខ្លាច ឬរន្ធត់ភ័យឡើយ។ ចូរញែកព្រះយេហូវ៉ានៃពលបរិវារទាំងឡាយទុកជាបរិសុទ្ធ គឺព្រះអង្គផ្ទាល់; ហើយចូរឲ្យព្រះអង្គជាសេចក្តីដែលអ្នករាល់គ្នាត្រូវខ្លាច ហើយជាអ្នកដែលអ្នករាល់គ្នាត្រូវរន្ធត់ចិត្ត។ ហើយព្រះអង្គនឹងធ្វើជាទីបរិសុទ្ធមួយ; ប៉ុន្តែជាថ្មនៃការជំពប់ និងជាផ្ទាំងថ្មនៃការប្រមាថដល់វង្សទាំងពីរនៃអ៊ីស្រាអែល ជាអន្ទាក់ចាប់ និងជាចំណងសម្រាប់អ្នកស្រុកយេរូសាឡឹម។ ហើយមានមនុស្សជាច្រើនក្នុងចំណោមពួកគេនឹងជំពប់ ហើយដួល ហើយត្រូវបាក់បែក ហើយត្រូវជាប់អន្ទាក់ ហើយត្រូវចាប់យក។ ចូរចងបន្ទាល់ទុក ចូរបិទត្រាក្រឹត្យវិន័យក្នុងចំណោមសិស្សរបស់ខ្ញុំ។ អេសាយ 8:9–16។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នៅគ្រាចុងក្រោយ ក្នុងកាលៈទេសៈនៃការបោះត្រារបស់មួយសែនសែសិបបួនពាន់នាក់ នៅពេលដែលអេសាយមានប្រសាសន៍ថា «ចងរឹតទីបន្ទាល់ ហើយបោះត្រាក្រឹត្យវិន័យនៅកណ្ដាលពួកសិស្សរបស់ខ្ញុំ» នោះមាន «សម្ព័ន្ធការអាក្រក់» មួយនៅលើភពផែនដី។ សំខាន់ណាស់ដែលត្រូវយល់ថា ប្រវត្តិសាស្ត្ររបស់សហរដ្ឋអាមេរិក ដែលនាំឆ្ពោះទៅកាន់ច្បាប់ថ្ងៃអាទិត្យ កំពុងតែជាគំរូជាមុននៃព្រឹត្តិការណ៍ដដែលទាំងនោះនៅកម្រិតសកល។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«ប្រជាជាតិបរទេសនានានឹងដើរតាមគំរូរបស់សហរដ្ឋអាមេរិក។ ទោះបីជានាងជាអ្នកនាំមុខក៏ដោយ ក៏វិបត្តិដដែលនោះនឹងមកលើប្រជាជនរបស់យើងនៅគ្រប់ទិសទីនៃពិភពលោកផងដែរ»។ Testimonies, volume 6, 395.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ប្អូនស្រី វ៉ៃត៍ បានកំណត់អត្តសញ្ញាណដោយប្រុងប្រយ័ត្នថា «សម្ព័ន្ធអាក្រក់» ជានរណា ហើយវាតំណាងឲ្យសេរីនិយមបែបរីកចម្រើនរបស់ពួកសកលនិយមសម័យទំនើប។ ខណៈដែលនាងធ្វើដូច្នោះ នាងបានដកស្រង់ខគម្ពីរមុនៗនៅក្នុង អេសាយ ជាញឹកញាប់ម្តងហើយម្តងទៀត ដែលកំណត់សម្គាល់អំពីសម្ព័ន្ធអាក្រក់មួយក្នុងអំឡុងពេលបោះត្រារបស់មួយសែនបួនម៉ឺនបួនពាន់នាក់។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«ព្រះអម្ចាស់ប្រកាសតាមរយៈព្យាការីអេសាយថា៖ អេសាយ ៨:៩–១៣ ដកស្រង់»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«មានមនុស្សខ្លះសួរថា តើវាត្រឹមត្រូវឬទេសម្រាប់គ្រីស្ទបរិស័ទក្នុងការជាសមាជិកនៃក្រុមហ្វ្រីម៉េសុន និងសមាគមសម្ងាត់ផ្សេងៗទៀត។ សូមឲ្យអស់អ្នកដូច្នោះពិចារណាព្រះគម្ពីរដែលទើបតែបានដកស្រង់មកនោះ។ ប្រសិនបើយើងជាគ្រីស្ទបរិស័ទពិតប្រាកដ យើងត្រូវតែជាគ្រីស្ទបរិស័ទគ្រប់ទីកន្លែង ហើយត្រូវពិចារណា និងគោរពតាមឱវាទដែលបានប្រទានមក ដើម្បីធ្វើឲ្យយើងក្លាយជាគ្រីស្ទបរិស័ទស្របតាមខ្នាតគំរូនៃព្រះបន្ទូលរបស់ព្រះជាម្ចាស់»។ Evangelism, 617, 618.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សម្ព័ន្ធអាក្រក់នៃថ្ងៃចុងក្រោយ ត្រូវបានភ្ជាប់ជាមួយនឹងក្រុម Freemasons និងសមាគមសម្ងាត់ផ្សេងៗទៀត។ សាសនារបស់វាគឺវិញ្ញាណនិយម ហើយវាត្រូវបានបង្កើតឡើងពីបណ្ដានាយធនាគារពិភពលោក និងពាណិជ្ជករមហាសេដ្ឋីនៃផែនដី ដែល «ប្រមូលផ្ដុំទ្រព្យសម្បត្តិ និងអំណាចរបស់ពិភពលោកឲ្យស្ថិតនៅកណ្ដាលតែមួយ» ហើយដែលលើកកម្ពស់ចលនាដូចជា Antifa និង Black Lives Matter ដើម្បីបង្កឲ្យមាន «វិញ្ញាណនៃភាពមិនសុខសាន្ត នៃកុប្បកម្ម និងនៃការបង្ហូរឈាម» នៅលើ «មាត្រដ្ឋានទូទាំងពិភពលោក» ក្នុងការខិតខំមួយដើម្បីបង្កើតឡើងវិញនូវអនាធិបតេយ្យនៃ «បដិវត្តន៍បារាំង»។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លទ្ធិវិញ្ញាណនិយមអះអាងថា មនុស្សជាអាទិទេពតូចៗដែលមិនបានធ្លាក់ក្នុងអំពើបាប; ថា «គំនិតនីមួយៗនឹងវិនិច្ឆ័យខ្លួនឯង»; ថា «ចំណេះដឹងពិតប្រាកដដាក់មនុស្សឲ្យនៅលើសច្បាប់ទាំងអស់»; ថា «អំពើបាបទាំងអស់ដែលបានប្រព្រឹត្ត គ្មានទោសទេ»; ពីព្រោះ «អ្វីក៏ដោយដែលមាន សុទ្ធតែត្រឹមត្រូវ» ហើយ «ព្រះមិនថ្កោលទោសទេ»។ វាបង្ហាញមនុស្សដែលថោកទាបបំផុតក្នុងចំណោមមនុស្សជាតិថា កំពុងស្ថិតនៅស្ថានសួគ៌ ហើយត្រូវបានលើកតម្កើងយ៉ាងខ្ពង់ខ្ពស់នៅទីនោះ។ ដូច្នេះ វាប្រកាសប្រាប់មនុស្សទាំងអស់ថា «អ្វីដែលអ្នកធ្វើ មិនសំខាន់ឡើយ; ចូររស់នៅតាមដែលអ្នកពេញចិត្តចុះ ស្ថានសួគ៌គឺជាលំនៅរបស់អ្នក»។ ដោយហេតុនេះ មនុស្សជាច្រើនត្រូវបាននាំឲ្យជឿថា សេចក្តីប៉ងប្រាថ្នាគឺជាច្បាប់ខ្ពស់បំផុត, ថា ការបណ្តោយតាមចិត្តគឺជាសេរីភាព, ហើយថា មនុស្សទទួលខុសត្រូវតែចំពោះខ្លួនឯងប៉ុណ្ណោះ។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«ដោយមានការបង្រៀនបែបនេះតាំងពីដើមជីវិតបំផុត នៅពេលដែលការជំរុញតាមទំនោរចិត្តមានកម្លាំងខ្លាំងបំផុត ហើយការទាមទារឲ្យមានការគ្រប់គ្រងខ្លួនឯង និងភាពបរិសុទ្ធកាន់តែបន្ទាន់បំផុត តើមានអ្វីជាការការពារគុណធម៌? តើអ្វីនឹងរារាំងមិនឲ្យលោកីយ៍នេះក្លាយទៅជាសូដុមទីពីរ? ជាមួយគ្នានេះ អនាធិបតេយ្យកំពុងស្វែងរកការបោសសម្អាតច្បាប់ទាំងអស់ចោល មិនត្រឹមតែច្បាប់របស់ព្រះប៉ុណ្ណោះទេ ប៉ុន្តែទាំងច្បាប់មនុស្សផងដែរ។ ការប្រមូលផ្តុំទ្រព្យសម្បត្តិ និងអំណាចឲ្យស្ថិតនៅកណ្តាល; សម្ព័ន្ធដ៏ធំៗសម្រាប់បង្កើនទ្រព្យសម្បត្តិឲ្យមនុស្សតិចនាក់ ដោយយកអត្ថប្រយោជន៍ពីមនុស្សជាច្រើន; ការរួមបញ្ចូលគ្នារបស់វណ្ណៈក្រីក្រដើម្បីការពារផលប្រយោជន៍ និងការទាមទាររបស់ខ្លួន; វិញ្ញាណនៃភាពមិនស្ងប់ស្ងាត់ នៃកុប្បកម្ម និងការបង្ហូរឈាម; ការផ្សព្វផ្សាយទូទាំងពិភពលោកនៃការបង្រៀនដដែលៗដែលបាននាំឲ្យកើតបដិវត្តន៍បារាំង—ទាំងអស់នេះកំពុងនាំឲ្យពិភពលោកទាំងមូលធ្លាក់ចូលទៅក្នុងការតស៊ូស្រដៀងនឹងការតស៊ូដែលបានបង្កការញ័រញែកដល់ប្រទេសបារាំង»។ Education, 227, 228.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មនុស្សណាដែលមានការគិតពិចារណា គួរតែសួរខ្លួនឯងថា តើនៅក្នុងកិច្ចប្រជុំដូចដែលទើបតែបានកើតឡើងនៅ Davos នោះ មានអ្វីកើតឡើងខ្លះ នៅទីដែលបុរសទាំងឡាយបង្ហាញផែនការរបស់ខ្លួនសម្រាប់ភពផែនដី ដោយមិនគិតគូរអំពីប្រជាជនដែលនៅសេសសល់លើផែនដីសោះ? តើមានអាថ៌កំបាំងអ្វីខ្លះដែលត្រូវបានពិភាក្សានៅទីនោះ? ជាក់ស្តែងណាស់ Davos គ្រាន់តែជាកិច្ចប្រជុំសម្ងាត់ដែលមានការរឹតត្បិតមួយក្នុងចំណោមកិច្ចប្រជុំសម្ងាត់ជាច្រើនរបស់មហាសេដ្ឋីពាន់លាននៃពិភពលោក ធនាគារិក អ្នកនយោបាយពុករលួយ និងបុរសដែលមានសីលធម៌វិបរិត ដែលរៀបចំផែនការដ៏ខ្ពង់ខ្ពស់របស់ពួកគេសម្រាប់ភពផែនដី។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«នៅក្នុងថ្ងៃចុងក្រោយទាំងនេះ កំពុងមានការកើតឡើងនូវសេចក្តីភាន់ច្រឡំចម្លែកៗ និងទ្រឹស្តីដែលមនុស្សបង្កើតឡើង ដែលព្រះជាម្ចាស់ប្រកាសថា នឹងត្រូវបំបែកឲ្យខ្ទេចខ្ទី។ វិញ្ញាណនៃការលោភលន់បាននាំមនុស្សឲ្យស្វែងរកប្រយោជន៍លោកិយ ហើយដោយភាពខ្ជះខ្ជាយ និងការតាំងបង្ហាញ ពួកគេបានព្យាយាមលាក់បាំងអំពើអាក្រក់របស់ខ្លួន ដែលពួកគេបានប្រព្រឹត្ត ដើម្បីឲ្យសម្រេចគោលបំណងរបស់ខ្លួន។ មនុស្សដែលកាន់កាប់តំណែងខ្ពស់នៃសេចក្តីទុកចិត្ត បានបង្ហាញឲ្យឃើញនូវបំណងប្រាថ្នាខុសច្បាប់នេះក្នុងការស្វែងរកចំណេញ ពួកគេបានប្រព្រឹត្តការជំរិតទារប្រាក់ និងការប្លន់ ហើយបានបំពេញតណ្ហាអាក្រក់នៃចិត្តរបស់ខ្លួន រហូតដល់ទីក្រុងរបស់យើងត្រូវបានបង្ខូចដោយសារអំពើអាក្រក់របស់ពួកគេ។ ព្រះជាម្ចាស់បានប្រកាសថា ទ្រង់នឹងបើកបង្ហាញការងារនៃការបោកបញ្ឆោត និងការប្លន់ទាំងនេះ ដោយសារតែការប្រព្រឹត្តរបស់វាផ្ទាល់។ ក្នុងករណីខ្លះៗ ការជំនុំជម្រះរបស់ព្រះជាម្ចាស់បានធ្លាក់មកយ៉ាងធ្ងន់ធ្ងរលើទីក្រុងទាំងនេះរួចហើយ។»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«អេសាយ 8:8–12 បានដកស្រង់»។ Review and Herald, July 18, 1907.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ទីក្រុងទាំងឡាយបានត្រូវបំផ្លាញដោយអំពើពុករលួយ ដូចដែលបានទាយទុកក្នុងបទអត្ថបទមុន ហើយអំពើពុករលួយនោះត្រូវបាននាំមកដោយសម្ព័ន្ធអាក្រក់នៃអេសាយ ជំពូកទីប្រាំបី។ ទីក្រុងទាំងនោះបានត្រូវបំផ្លាញដោយ «មនុស្សដែលកាន់កាប់តំណែងខ្ពស់នៃការទុកចិត្ត» ដែល «បានបង្ហាញ» «បំណងប្រាថ្នាមិនស្របច្បាប់របស់ខ្លួនដើម្បីរកកម្រៃ»។ ទីក្រុងដែលពុករលួយទាំងនោះអាចមើលឃើញបានយ៉ាងងាយក្នុងរដ្ឋទាំងឡាយដែលអគ្គមេធាវីរបស់ពួកគេបានត្រូវជ្រើសតាំងដោយមូលនិធិពីពួកកុម្មុយនិស្ត ដូចជា George Soros។ វាអាចមើលឃើញបាន នៅពេលច្បាប់ដែលបានបង្កើតឡើងហើយ មិនត្រូវបានអនុវត្តដោយអ្នកនយោបាយពុករលួយនៅ Washington, DC។ វាអាចមើលឃើញបានតាមរយៈច្បាប់ទាំងឡាយ ដែលត្រូវបានប្រើតែប្រឆាំងនឹងអ្នកដែលស្ថិតនៅខាងម្ខាងទៀតនៃវិសាលគមនយោបាយ ដូចដែលបានបង្ហាញដោយបុគ្គលដូចជា Nancy Pelosi និង Adam Schiff។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ក្នុងការរំលងបញ្ញត្តិ និងកុហកទាស់នឹងព្រះអម្ចាស់ ហើយងាកចេញពីព្រះនៃយើងខ្ញុំ ដោយនិយាយអំពីការសង្កត់សង្កិន និងការបះបោរ ដោយគិតគូរ និងបញ្ចេញចេញពីចិត្តនូវពាក្យនៃសេចក្ដីមិនពិត។ ហើយសេចក្ដីវិនិច្ឆ័យត្រូវបានបង្វែរថយក្រោយ ហើយសេចក្ដីយុត្តិធម៌ឈរនៅឆ្ងាយ ពីព្រោះសេចក្ដីពិតបានដួលនៅតាមផ្លូវ ហើយសេចក្ដីទៀងត្រង់មិនអាចចូលមកបាន។ មែនហើយ សេចក្ដីពិតបានបាត់បង់ទៅ ហើយអ្នកណាដែលងាកចេញពីអំពើអាក្រក់ ក៏ធ្វើឲ្យខ្លួនជាចំណី; ហើយព្រះអម្ចាស់ទ្រង់បានឃើញការនោះ ហើយវាមិនគាប់ព្រះហឫទ័យទ្រង់ទេ ដែលគ្មានសេចក្ដីវិនិច្ឆ័យ។ អេសាយ 59:13–15។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ក្នុងអត្ថបទមុនពី Review and Herald បុរសទាំងឡាយដែលកាន់កាប់តំណែងខ្ពស់នៃសេចក្តីទុកចិត្ត បានបញ្ជាក់អំពីអ្នកនយោបាយពុករលួយ ដែលផលប័ត្រវិនិយោគ Wall Street របស់ពួកគេតែងតែលើសពីផលចំណេញដ៏ល្អបំផុតដែលអាចទទួលបាន ដោយសារការងារផ្នែកនីតិប្បញ្ញត្តិរបស់ពួកគេក្នុងការធ្វើឲ្យ “insider trading” ស្របច្បាប់សម្រាប់ខ្លួនឯង ហើយមិនមែនសម្រាប់អ្នកដទៃឡើយ។ សូមពិនិត្យមើលប្រវត្តិរបស់ Martha Stewart។ ទីក្រុងទាំងឡាយនៅក្នុងអត្ថបទនោះត្រូវបានបំពុលដោយសារអំពើអាក្រក់របស់ខ្លួន ហើយការនេះបង្ហាញឲ្យឃើញយ៉ាងពិសេសនៅក្នុងទីក្រុង និងរដ្ឋទាំងឡាយដែលគ្រប់គ្រងដោយពួកប្រជាធិបតេយ្យសកលនិយម។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សម្ព័ន្ធអាក្រក់នៅគ្រាចុងក្រោយមានសមាសភាពពីនាគ សត្វសាហាវ និងព្យាការីក្លែងក្លាយ ហើយសត្វសាហាវ និងព្យាការីក្លែងក្លាយក៏មានលក្ខណៈព្យាការីអាក្រក់ផ្ទាល់របស់ខ្លួនដែរ ប៉ុន្តែលក្ខណៈដែលបង្ហាញឲ្យឃើញយ៉ាងច្បាស់នៅក្នុងសកលនិយមសេរី គឺជាលក្ខណៈរបស់នាគ។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«វិវរណៈ 17:13–14 ត្រូវបានដកស្រង់។ “ទាំងនេះមានគំនិតតែមួយ។” នឹងមានចំណងសាមគ្គីភាពជាសកលមួយ សាមគ្គីភាពដ៏ធំមួយ សហព័ន្ធនៃកម្លាំងរបស់សាតាំង។ “ហើយនឹងប្រគល់អំណាច និងកម្លាំងរបស់ខ្លួនទៅឱ្យសត្វសាហាវនោះ។” ដូច្នេះ អំណាចបែបបង្ខិតបង្ខំ និងសង្កត់សង្កិនដដែល ប្រឆាំងនឹងសេរីភាពខាងសាសនា គឺសេរីភាពក្នុងការថ្វាយបង្គំព្រះតាមសេចក្តីបង្គាប់នៃមនសិការ ត្រូវបានសម្ដែងឡើង ដូចដែលអំណាចនោះត្រូវបានសម្ដែងដោយសាសនាចក្រប៉ាប នៅអតីតកាល ពេលដែលវាបានបៀតបៀនអ្នកទាំងឡាយដែលហ៊ានបដិសេធមិនព្រមអនុលោមតាមពិធីការនិងពិធីបុណ្យខាងសាសនានៃរ៉ូម៉ាំងនិយម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«នៅក្នុងសង្គ្រាមដែលត្រូវធ្វើឡើងនៅថ្ងៃចុងក្រោយ នឹងមានការរួបរួមគ្នា ដើម្បីប្រឆាំងនឹងប្រជារាស្ត្ររបស់ព្រះ ដោយអំណាចពុករលួយទាំងអស់ដែលបានក្បត់ចេញពីភាពស្មោះត្រង់ចំពោះក្រឹត្យវិន័យរបស់ព្រះយេហូវ៉ា។ ក្នុងសង្គ្រាមនេះ ថ្ងៃសប្ប័ទនៃបញ្ញត្តិទីបួន នឹងក្លាយជាចំណុចដ៏សំខាន់បំផុតនៃវិវាទ; ដ្បិតនៅក្នុងបញ្ញត្តិអំពីថ្ងៃសប្ប័ទ នោះ ព្រះអង្គដែលជាអ្នកប្រទានក្រឹត្យវិន័យដ៏មហិមា ទ្រង់បានបង្ហាញអង្គទ្រង់ថាជាព្រះបង្កើតស្ថានសួគ៌ និងផែនដី»។ The Seventh-day Adventist Bible Commentary, 983.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យើងនឹងពិចារណាអំពីលក្ខណៈព្យាករណ៍នៃសត្វ និងប្រូតេស្តង់ក្បត់ជំនឿ នៅក្នុងអត្ថបទបន្ទាប់ៗ។ វាជាការសំខាន់ក្នុងការកំណត់ឲ្យបានច្បាស់អំពីអ្វីដែលត្រូវបានបើកសម្ដែងទាក់ទងនឹងថា គណបក្សនយោបាយមួយណាកំពុងនាំមុខ ហើយទាញខ្សែពីក្រោយក្នុងការអនុវត្តច្បាប់ថ្ងៃអាទិត្យ។ ជាក់ជាមិនខាន គណបក្សទាំងពីរ (ប្រជាធិបតេយ្យ និង សាធារណរដ្ឋ) រួមគ្នានៅក្នុងបញ្ហាច្បាប់ថ្ងៃអាទិត្យ ដូចដែលពួកផារីស៊ី និងពួកសាឌូស៊ីបានរួមគ្នានៅឯឈើឆ្កាងដែរ ប៉ុន្តែគ្មានមូលហេតុសមស្របណាមួយដែលអាចយកស្លាកថា ប្រូតេស្តង់ ឬ ប្រូតេស្តង់ក្បត់ជំនឿ ទៅភ្ជាប់នឹងគណបក្សប្រជាធិបតេយ្យបានឡើយ ព្រោះវាជាអំណាចនាគយ៉ាងច្បាស់។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ប្រវត្តិសាស្ត្រនៃការបោះត្រាលើមួយសែនសែសិបបួនពាន់ គឺជាប្រវត្តិសាស្ត្រដែលសម្ព័ន្ធអាក្រក់នៅក្នុងអេសាយ ជំពូកទីប្រាំបី ត្រូវបានកំណត់អត្តសញ្ញាណ។ ប្រវត្តិសាស្ត្រនោះបានចាប់ផ្តើមនៅថ្ងៃទី ១១ ខែកញ្ញា ឆ្នាំ ២០០១ នៅពេលប្រធានាធិបតីទីបួន គឺ Bush ទីពីរ កំពុងកាន់អំណាច។ ក្នុងប្រវត្តិសាស្ត្រនោះ ប្រធានាធិបតីទីប្រាំមួយនឹងមកដល់នៅឆ្នាំ ២០១៦ ហើយគាត់នឹងដាស់ (កម្រើកឡើង) អាណាចក្រក្រិកទាំងមូល ពីព្រោះគាត់នឹងដាស់ពិភពលោកឲ្យដឹងអំពីការតស៊ូរវាងអំណាចនាគ និងប្រូតេស្តង់ដែលក្បត់ជំនឿ ដែលសម្រេចកិច្ចការនៃការស្ដារសត្វសាហាវឲ្យត្រឡប់ទៅកាន់បល្ល័ង្កនៃផែនដីឡើងវិញ។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ការស្អប់ខ្ពើមប្រឆាំងនឹង Trump ដោយងងឹតងងល់ និងឥតសមហេតុផល ត្រូវបានមនុស្សជាច្រើនកំណត់ថាជាប្រភេទមួយនៃភាពវិកលចរិត ព្រោះវាផ្អែកលើភាពមិនស្មោះត្រង់ និងតក្កវិជ្ជាដែលឥតហេតុផល។ ពិភពលោកព្យាយាមកំណត់និយមន័យនៃការស្អប់ខ្ពើមចំពោះ Trump ដែលមិនអាចមានការរាប់ជាសុចរិតបាន ប៉ុន្តែការពិតគឺថា នោះមិនមែនជាភាពវិកលចរិតរបស់មនុស្សធម្មតាដោយត្រង់ៗនៅផ្នែករបស់ពួកសកលនិយមឡើយ ប៉ុន្តែជាការសម្ដែងលើសធម្មជាតិនៃការបំពេញព្រះបន្ទូលទំនាយ ក្នុងអំឡុងប្រវត្តិសាស្ត្រនៃការបោះត្រាលើមួយសែនសែសិបបួនពាន់នាក់។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«អើយ បើសិនជារាស្ត្ររបស់ព្រះមានការយល់ដឹងអំពីការបំផ្លាញដ៏ជិតមកដល់នៃទីក្រុងរាប់ពាន់ ដែលឥឡូវនេះស្ទើរតែបានប្រគល់ខ្លួនទៅឲ្យការថ្វាយបង្គំព្រះក្លែងក្លាយទៅហើយ! ប៉ុន្តែ មនុស្សជាច្រើនក្នុងចំណោមអ្នកដែលគួរតែប្រកាសសេចក្ដីពិត កំពុងតែចោទប្រកាន់ និងផ្តន្ទាទោសបងប្អូនរបស់ខ្លួន។ កាលណាអំណាចបំលែងចិត្តរបស់ព្រះមកលើគំនិតចិត្ត នោះនឹងមានការផ្លាស់ប្ដូរយ៉ាងច្បាស់លាស់មួយ។ មនុស្សនឹងមិនមានចិត្តលំអៀងទៅរកការរិះគន់ និងការបំផ្លាញទៀតឡើយ។ ពួកគេនឹងមិនឈរនៅក្នុងជំហរដែលរារាំងពន្លឺមិនឲ្យភ្លឺចែងចាំងទៅកាន់លោកិយឡើយ។ ការរិះគន់របស់ពួកគេ ការចោទប្រកាន់របស់ពួកគេ នឹងបញ្ឈប់។ អំណាចទាំងឡាយរបស់សត្រូវកំពុងប្រមូលផ្ដុំកម្លាំងសម្រាប់សង្គ្រាម។ ការតស៊ូដ៏តឹងរឹងស្ថិតនៅខាងមុខយើង។ ចូររួបរួមគ្នា បងប្អូនប្រុសស្រីអើយ ចូររួបរួមគ្នា។ ចូរភ្ជាប់ខ្លួនជាមួយព្រះគ្រីស្ទ។ “កុំថាថា សម្ព័ន្ធមិត្តមួយ... ហើយកុំខ្លាចតាមសេចក្ដីខ្លាចរបស់ពួកគេ ឬក៏ភ័យតក់ស្លុតឡើយ។ ចូរញែកព្រះយេហូវ៉ានៃពលបរិវារទុកជាបរិសុទ្ធក្នុងខ្លួនទ្រង់ផ្ទាល់ ហើយឲ្យទ្រង់ជាសេចក្ដីខ្លាចរបស់អ្នក ហើយឲ្យទ្រង់ជាសេចក្ដីភ័យរន្ធត់របស់អ្នក។ ហើយទ្រង់នឹងធ្វើជាទីសក្ការៈមួយ; ប៉ុន្តែជាថ្មនៃការជំពប់ និងជាផ្ទាំងថ្មនៃការប្រមាថដល់វង្សទាំងពីរនៃអ៊ីស្រាអែល ជាអន្ទាក់ និងជាបណ្ដាញចាប់ដល់អ្នកស្រុកក្រុងយេរូសាឡឹម។ ហើយមនុស្សជាច្រើនក្នុងចំណោមពួកគេនឹងជំពប់ ដួល បែកបាក់ ត្រូវអន្ទាក់ចាប់ ហើយត្រូវចាប់យក។”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«ពិភពលោកគឺជារោងល្ខោនមួយ។ អ្នកសម្តែងទាំងឡាយ គឺជាប្រជាជនរបស់វា កំពុងត្រៀមខ្លួនដើម្បីសម្តែងតួនាទីរបស់ខ្លួនក្នុងល្ខោនធំចុងក្រោយ។ ព្រះត្រូវបានមើលរំលងបាត់ទៅ។ ក្នុងចំណោមមហាជនដ៏ធំនៃមនុស្សជាតិ គ្មានសេចក្តីឯកភាពណាមួយឡើយ លើកលែងតែពេលដែលមនុស្សទាំងឡាយរួមសម្ព័ន្ធគ្នាដើម្បីសម្រេចគោលបំណងអាត្មានិយមរបស់ខ្លួន។ ព្រះកំពុងទតមើល។ ព្រះបំណងរបស់ទ្រង់ទាក់ទងនឹងរាស្ត្រដែលបះបោររបស់ទ្រង់ នឹងត្រូវបានសម្រេច។ ពិភពលោកមិនត្រូវបានប្រគល់ទៅក្នុងកណ្តាប់ដៃរបស់មនុស្សទេ ទោះបីជាព្រះកំពុងអនុញ្ញាតឲ្យធាតុនៃភាពច្របូកច្របល់ និងអសណ្តាប់ធ្នាប់មានអំណាចគ្រប់គ្រងមួយរយៈកាលក៏ដោយ។ អំណាចមួយពីខាងក្រោមកំពុងធ្វើការ ដើម្បីនាំឲ្យកើតមានឈុតឆាកធំៗចុងក្រោយក្នុងល្ខោននេះ—សាតាំងមកក្នុងរូបជាព្រះគ្រីស្ទ ហើយប្រព្រឹត្តដោយគ្រប់យ៉ាងនៃការបោកបញ្ឆោតរបស់សេចក្តីទុច្ចរិត ក្នុងចំណោមអ្នកដែលកំពុងចងខ្លួនគ្នាជាមួយគ្នានៅក្នុងសមាគមសម្ងាត់។ អស់អ្នកដែលកំពុងចុះចូលចំពោះចំណង់នៃការរួមសម្ព័ន្ធ កំពុងអនុវត្តផែនការរបស់សត្រូវ។ ហេតុនឹងត្រូវបានតាមមកដោយផលប៉ះពាល់របស់វា។»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«ការរំលងបញ្ញត្តិបានស្ទើរតែឈានដល់កម្រិតអតិបរមារបស់វា។ ភាពច្របូកច្របល់បានបំពេញពិភពលោកទាំងមូល ហើយសេចក្តីភ័យរន្ធត់ដ៏ធំមួយនឹងមកលើមនុស្សជាតិក្នុងពេលឆាប់ៗនេះ។ ទីបញ្ចប់គឺនៅជិតណាស់។ យើងដែលស្គាល់សេចក្តីពិត គួរតែត្រៀមខ្លួនសម្រាប់អ្វីដែលនឹងឆាប់បាក់ចុះមកលើពិភពលោក ដូចជាសេចក្តីភ្ញាក់ផ្អើលដ៏លើសលប់មួយ»។ Review and Herald, September 10, 1903.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សាសនាឥស្លាមនៃវេទនាទីបី ជិតនឹងវាយប្រហារ «ទីក្រុងរាប់ពាន់» ហើយអាឌ្វែនទីសមបែបឡាវឌីសេ គ្មានការយល់ដឹងអំពីការបំផ្លិចបំផ្លាញដែលកំពុងនឹងកើតឡើងឡើយ។ ក្នុងកំឡុងពេលដែលសម្ព័ន្ធអាក្រក់របស់អេសាយកំពុងសម្រេចកិច្ចការរបស់វា មាន «អំណាចពីខាងក្រោម» មួយដែលជារបស់សាតាំង កំពុង «ធ្វើការដើម្បីនាំមកនូវឆាកធំចុងក្រោយៗក្នុងល្ខោន» ហើយការទាំងនេះមកដល់ជាការភ្ញាក់ផ្អើល «យ៉ាងលើសលប់»។ ភាពវិកលចរិតដែលត្រូវបានប្រើប្រាស់ចំពោះ Trump បណ្តាលមកពីអំណាចមួយពីខាងក្រោម។ វាជាផ្នែកមួយនៃឆាកចុងក្រោយៗនៃប្រវត្តិសាស្ត្រផែនដី។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នេះមិនគួរត្រូវបានយល់ថាជាការគាំទ្រចំពោះ Trump ឡើយ; វាគ្រាន់តែជាព្រះបន្ទូលរបស់ព្រះ ដែលមិនដែលបរាជ័យឡើយ។ ក្នុងអំឡុងពេលនៃការបោះត្រាលើមនុស្សមួយរយសែសិបបួនពាន់នាក់ ព្រះកំពុងចាក់បង្ហូរព្រះចេស្ដារបស់ទ្រង់ពីស្ថានខ្ពស់ ខណៈដែលសាតាំងកំពុងប្រើអំណាចរបស់វាពីខាងក្រោម។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«ប្រសិនបើយើងចង់មានវិញ្ញាណ និងអំណាចនៃសាររបស់ទេវតាទីបី នោះយើងត្រូវតែប្រកាសក្រឹត្យវិន័យ និងដំណឹងល្អជាមួយគ្នា ពីព្រោះវាទាំងពីរទៅជាមួយគ្នាដូចដៃទាំងពីរ។ ខណៈដែលអំណាចមួយពីខាងក្រោមកំពុងញុះញង់កូនចៅនៃការមិនស្តាប់បង្គាប់ឲ្យលុបចោលក្រឹត្យវិន័យរបស់ព្រះ និងឲ្យជាន់ឈ្លីលើសេចក្តីពិតដែលថា ព្រះគ្រីស្ទទ្រង់ជាសេចក្តីសុចរិតរបស់យើង នោះអំណាចមួយពីខាងលើកំពុងធ្វើការលើចិត្តរបស់អ្នកដែលស្មោះត្រង់ ដើម្បីលើកតម្កើងក្រឹត្យវិន័យ និងលើកព្រះយេស៊ូវឡើងជាព្រះអង្គសង្គ្រោះដ៏គ្រប់លក្ខណ៍។ លុះត្រាតែអំណាចដ៏ទេវភាពត្រូវបាននាំចូលមកក្នុងបទពិសោធន៍របស់រាស្ត្រព្រះ ទ្រឹស្តី និងគំនិតក្លែងក្លាយនឹងចាប់ចិត្តមនុស្សជាឈ្លើយ ព្រះគ្រីស្ទ និងសេចក្តីសុចរិតរបស់ទ្រង់នឹងត្រូវបានដកចេញពីបទពិសោធន៍របស់មនុស្សជាច្រើន ហើយសេចក្តីជំនឿរបស់ពួកគេនឹងគ្មានអំណាច ឬជីវិតឡើយ»។ Gospel Workers, 161.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ការបង្ហាញអំណាចសាតាំងដែលកើតឡើងមុន និងនាំឆ្ពោះទៅកាន់ច្បាប់ថ្ងៃអាទិត្យដែលនឹងមកដល់ឆាប់ៗនេះ ជានិមិត្តរូបជាមុននៃសកម្មភាពកំពូលបំផុតនៃអំណាចសាតាំង ដែលនឹងកើតឡើងនៅពេលច្បាប់ថ្ងៃអាទិត្យដែលនឹងមកដល់ឆាប់ៗនេះ។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«ដោយព្រះរាជក្រឹត្យដែលបង្ខំឲ្យអនុវត្តស្ថាប័ននៃសម្តេចប៉ាប ដោយរំលោភបំពានលើក្រឹត្យវិន័យរបស់ព្រះ នោះជាតិរបស់យើងនឹងកាត់ផ្តាច់ខ្លួនឯងចេញពីសេចក្តីសុចរិតយ៉ាងពេញលេញ។ នៅពេលដែលលទ្ធិប្រូតេស្តង់នឹងលាតដៃរបស់នាងឆ្លងកាត់ជ្រោះធំ ដើម្បីចាប់ដៃអំណាចរ៉ូម៉ាំង នៅពេលដែលនាងនឹងលូកឆ្លងកាត់អបាយជ្រោះ ដើម្បីចាប់ដៃជាមួយវិញ្ញាណនិយម នៅពេលដែលក្រោមឥទ្ធិពលនៃសហភាពបីមុខនេះ ប្រទេសរបស់យើងនឹងបដិសេធគ្រប់គោលការណ៍នៃរដ្ឋធម្មនុញ្ញរបស់ខ្លួន ក្នុងនាមជារដ្ឋាភិបាលប្រូតេស្តង់ និងសាធារណរដ្ឋ ហើយនឹងរៀបចំបើកផ្លូវសម្រាប់ការផ្សព្វផ្សាយកំហុស និងការបំភាន់របស់សម្តេចប៉ាប នោះយើងអាចដឹងថា ពេលវេលាសម្រាប់កិច្ចការអស្ចារ្យរបស់សាតាំងបានមកដល់ហើយ ហើយថា ទីបញ្ចប់ក៏នៅជិតហើយ»។ Testimonies, volume 5, 451.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មូលហេតុជំរុញដែលកំពុងតែមកពីខាងក្រោមនៅពេលនេះ ហើយកំពុងបង្ហាញសកម្មភាពរបស់វាតាមរយៈតំណាងសកលនិយមរបស់នាគនៅសហរដ្ឋអាមេរិក នឹងត្រូវបានបន្តពូជឡើងវិញនៅក្នុងប្រជាជាតិទាំងឡាយនៃពិភពលោក បន្ទាប់ពីច្បាប់ថ្ងៃអាទិត្យមកដល់។ សូម្បីតែឥឡូវនេះ ប្រជាជាតិទាំងឡាយនៃពិភពលោកក៏កំពុងបង្ហាញភាពវិកលចរិតអធិប្បាយលើសធម្មជាតិស្រដៀងគ្នានេះចំពោះ Trump។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«ប្រជាជាតិនានាបរទេសនឹងធ្វើតាមគំរូរបស់សហរដ្ឋអាមេរិក។ ទោះបីនាងជាអ្នកនាំមុខក៏ដោយ ក៏វិបត្តិដដែលនេះនឹងមកលើប្រជាជនរបស់យើងនៅគ្រប់ផ្នែកទាំងអស់នៃពិភពលោក»។ Testimonies, volume 6, 395.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អ្វីដែលពួកសាធារណរដ្ឋនៃសហរដ្ឋអាមេរិកកំណត់ថាជាភាពវិកលចរិតនៅខាងភាគីប្រជាធិបតេយ្យ ក្នុងការប្រឆាំងនឹង Trump ដោយអសមហេតុផលរបស់ពួកគេ នោះតាមពិតទៅគឺជាការសម្ដែងដ៏អរូបីនៃអំណាចសាតាំង ដែលកំពុងបំពេញតាម ដានីយ៉ែល ជំពូក ១១ ខ ២។ Trump ដែលជាប្រធានាធិបតីទីប្រាំមួយ ចាប់តាំងពីពេលវេលាចុងបញ្ចប់ក្នុងឆ្នាំ 1989 ត្រូវបានកំណត់ឲ្យ «កម្រើកឡើង» (ដាស់ឲ្យភ្ញាក់ឡើង) ពួកសកលនិយមសង្គមនិយមនៃពិភពលោកទាំងមូល។ សេចក្ដីស្អប់ខ្ពើមចំពោះគាត់គឺមានលក្ខណៈអរូបី ហើយវាជាការបង្ហាញជាមុននៃការសម្ដែងអំណាចសាតាំង ដែលនឹងមកដល់ក្នុងកម្រិតកាន់តែធំ នៅឯច្បាប់ថ្ងៃអាទិត្យដែលនឹងមកដល់ឆាប់ៗនេះ។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ការបង្ហាញនៃអំណាចពីខាងក្រោម តាមការយោងរបស់បងស្រី White កើតឡើងក្នុងអំឡុងពេលសម្ព័ន្ធភាពអាក្រក់ ដែលអេសាយបានព្រមានអំពីវានៅក្នុងជំពូកទីប្រាំបី ហើយក្នុងរយៈពេលនោះ ការបោះត្រាលើប្រជាជនរបស់ព្រះកំពុងប្រព្រឹត្តទៅ។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ចូរចងរុំសក្ខីភាព ហើយបោះត្រាច្បាប់ក្នុងចំណោមសិស្សរបស់ខ្ញុំ។ អេសាយ 8:16។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យើងនឹងបន្តការសិក្សានេះនៅក្នុងអត្ថបទបន្ទាប់។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«ទិដ្ឋភាពគួរឲ្យភ័យខ្លាចដែលមានលក្ខណៈអធិភូត នឹងត្រូវបានបង្ហាញក្នុងមេឃជិតៗនេះ ដើម្បីជាសញ្ញាបង្ហាញអំណាចនៃអារក្សដែលធ្វើការអស្ចារ្យ។ វិញ្ញាណនៃអារក្សទាំងឡាយ នឹងចេញទៅរកស្តេចទាំងឡាយនៃផែនដី និងទៅកាន់ពិភពលោកទាំងមូល ដើម្បីចងពួកគេឲ្យជាប់ក្នុងការល្បួងបញ្ឆោត ហើយជំរុញពួកគេឲ្យរួបរួមជាមួយសាតាំង ក្នុងការតស៊ូចុងក្រោយរបស់វា ប្រឆាំងនឹងរដ្ឋាភិបាលនៃស្ថានសួគ៌។ ដោយសារមធ្យោបាយទាំងនេះ ទាំងអ្នកគ្រប់គ្រង និងប្រជារាស្ត្រ នឹងត្រូវបានបញ្ឆោតដូចគ្នា។ មនុស្សមួយចំនួននឹងលេចឡើង ដោយអះអាងថាខ្លួនជាព្រះគ្រីស្ទផ្ទាល់ ហើយទាមទារព្រះនាម និងការថ្វាយបង្គំ ដែលជាកម្មសិទ្ធិរបស់ព្រះអង្គសង្គ្រោះនៃលោកិយ។ ពួកគេនឹងធ្វើអព្ភូតហេតុដ៏អស្ចារ្យនៃការព្យាបាល ហើយនឹងអះអាងថាបានទទួលវិវរណៈពីស្ថានសួគ៌ ដែលផ្ទុយនឹងសក្ខីភាពនៃព្រះគម្ពីរ។»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«ក្នុងនាមជាទង្វើបញ្ចប់ដ៏កំពូលក្នុងល្ខោនធំនៃការបញ្ឆោត សាតាំងខ្លួនឯងនឹងក្លែងព្រះអង្គគ្រីស្ទ។ ព្រះវិហារបានប្រកាសជាយូរមកហើយថា នាងទន្ទឹងរង់ចាំការយាងមករបស់ព្រះអង្គសង្គ្រោះ ជាការបំពេញសម្រេចនៃសេចក្តីសង្ឃឹមរបស់នាង។ ឥឡូវនេះ អ្នកបោកបញ្ឆោតដ៏ធំនឹងធ្វើឲ្យមើលទៅដូចជាព្រះគ្រីស្ទបានយាងមកហើយ។ នៅតំបន់ផ្សេងៗនៃផែនដី សាតាំងនឹងបង្ហាញខ្លួនក្នុងចំណោមមនុស្សជាសត្តមានដ៏ថ្លៃថ្នូរមួយ ដែលមានពន្លឺភ្លឺចិញ្ចាច រូបរាងស្រដៀងនឹងសេចក្តីពិពណ៌នាអំពីព្រះរាជបុត្រានៃព្រះ ដែលយ៉ូហានបានផ្តល់ឲ្យក្នុងគម្ពីរវិវរណៈ។ វិវរណៈ 1:13–15។ សិរីល្អដែលព័ទ្ធជុំវិញគាត់ គ្មានអ្វីណាដែលភ្នែកមនុស្សរមែងស្លាប់ធ្លាប់បានឃើញ អាចប្រៀបស្មើបានឡើយ។ សម្រែកជ័យជម្នះលាន់ឮពេញអាកាសថា៖ “ព្រះគ្រីស្ទបានយាងមកហើយ! ព្រះគ្រីស្ទបានយាងមកហើយ!” ប្រជាជនក្រាបសំពះថ្វាយបង្គំនៅចំពោះមុខគាត់ ខណៈដែលគាត់លើកដៃឡើង ហើយប្រកាសព្រះពរលើពួកគេ ដូចដែលព្រះគ្រីស្ទបានប្រទានព្រះពរដល់សិស្សរបស់ទ្រង់ កាលដែលទ្រង់គង់នៅលើផែនដី។ សំឡេងរបស់គាត់ទន់ភ្លន់ និងស្ងប់ស្ងាត់ ប៉ុន្តែពោរពេញដោយសំនៀងផ្អែមល្ហែម។ ដោយសូរសំឡេងទន់ភ្លន់ និងពេញដោយសេចក្តីអាណិតអាសូរ គាត់បង្ហាញសេចក្តីពិតសួគ៌ប្រកបដោយព្រះគុណខ្លះៗដូចគ្នានឹងអ្វីដែលព្រះអង្គសង្គ្រោះបានមានព្រះបន្ទូល។ គាត់ព្យាបាលជំងឺរបស់ប្រជាជន ហើយបន្ទាប់មក ក្នុងតួនាទីដែលគាត់ក្លែងធ្វើជាព្រះគ្រីស្ទ គាត់អះអាងថាបានផ្លាស់ប្ដូរថ្ងៃសប្ប័ទទៅជាថ្ងៃអាទិត្យ ហើយបង្គាប់ឲ្យមនុស្សទាំងអស់ញែកថ្ងៃដែលគាត់បានប្រទានពរនោះជាបរិសុទ្ធ។ គាត់ប្រកាសថា អ្នកទាំងឡាយណាដែលនៅតែតស៊ូរក្សាថ្ងៃទីប្រាំពីរឲ្យបរិសុទ្ធ កំពុងតែប្រមាថដល់ព្រះនាមរបស់គាត់ ដោយសារពួកគេបដិសេធមិនព្រមស្តាប់ទេវតារបស់គាត់ ដែលបានចាត់មករកពួកគេជាមួយនឹងពន្លឺ និងសេចក្តីពិត។ នេះហើយជាការបំភាន់ដ៏ខ្លាំងក្លា ស្ទើរតែអាចគ្របសង្កត់បានទាំងស្រុង។ ដូចជាពួកសាម៉ារីដែលត្រូវស៊ីម៉ូន ម៉ាហ្គូស បោកបញ្ឆោតហើយ នោះហ្វូងមនុស្សទាំងឡាយ ចាប់ពីអ្នកតូចបំផុតរហូតដល់អ្នកធំបំផុត សុទ្ធតែយកចិត្តទុកដាក់ចំពោះអំពើអាគមទាំងនេះ ដោយនិយាយថា៖ នេះគឺជា “ព្រះចេស្តាដ៏ធំនៃព្រះ”។ កិច្ចការ 8:10។»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ប៉ុន្តែរាស្ត្ររបស់ព្រះនឹងមិនត្រូវបានបំភាន់ឡើយ។ សេចក្តីបង្រៀនទាំងឡាយរបស់ព្រះគ្រីស្ទក្លែងក្លាយនេះ មិនស្របតាមបទគម្ពីរទេ។ ព្រះពររបស់គាត់ត្រូវបានប្រកាសលើពួកអ្នកដែលថ្វាយបង្គំសត្វសាហាវ និងរូបឆ្លាក់របស់វា គឺជាពួកមនុស្សប្រភេទដដែលដែលព្រះគម្ពីរប្រកាសថា សេចក្តីក្រោធរបស់ព្រះដែលឥតលាយឡំ នឹងត្រូវចាក់ចេញលើពួកគេ។ The Great Controversy, 624, 625.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សៀវភៅដានីយ៉ែល - លេខមួយរយម្ភៃប្រាំពីរ</dc:title>
  <dc:subject>ការបើកសម្ដែងលក្ខណៈព្យាករណ៍នៃសម្ព័ន្ធអាក្រក់៖ ការយល់ដឹងពីអេសាយ</dc:subject>
  <dc:creator>Jeff Pippenger</dc:creator>
  <cp:keywords/>
  <dc:description>Generated by ArticleDigger from daniel\127_daniel.json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