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លេខមួយរយម្ភៃប្រាំបី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អត្ថន័យព្យាករណ៍នៃពិធីបុណ្យជ្រមុជទឹក និងការល្បួងរបស់ព្រះគ្រីស្ទ៖ ការបើកបង្ហាញលក្ខណៈពិសេសនៃអំណាចពិភពលោកបី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ការបោះត្រាបានចាប់ផ្តើមនៅថ្ងៃទី ១១ ខែកញ្ញា ឆ្នាំ ២០០១ នៅពេលទេវតាដ៏មានឫទ្ធានុភាពនៃវិវរណៈជំពូក ១៨ បានយាងចុះមក។ ការយាងចុះមករបស់ទ្រង់ត្រូវបានតំណាងជាមុនដោយការយាងចុះមករបស់ទេវតានៃវិវរណៈជំពូក ១០ នៅថ្ងៃទី ១១ ខែសីហា ឆ្នាំ ១៨៤០ ហើយក៏ដោយការយាងចុះមករបស់ព្រះវិញ្ញាណបរិសុទ្ធនៅពេលព្រះគ្រីស្ទទទួលបុណ្យជ្រមុជទឹកផងដែរ។ បុណ្យជ្រមុជទឹករបស់ព្រះគ្រីស្ទចង្អុលទៅមុខដល់ភ្លៀងចុងក្រោយដែលយាងចុះមក នៅពេលអគារធំៗនៃទីក្រុងញូវយ៉កត្រូវបានបំផ្លាញឱ្យដួលរលំ។ អំណាចពីលើបានចាប់ផ្តើម ហើយនៅពេលនោះដែរ អំណាចពីខាងក្រោម (អណ្តូងគ្មានបាត) ក៏នឹងត្រូវបានសម្ដែងផងដែរ ព្រោះព្រះបន្ទូលរបស់ព្រះមិនដែលបរាជ័យឡើយ។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នៅពេលព្រះគ្រីស្ទទ្រង់បានទទួលបុណ្យជ្រមុជទឹក ទ្រង់ក៏បានយាងចូលទៅក្នុងទីរហោស្ថានភ្លាម ហើយតមអាហារអស់រយៈពេលសែសិបថ្ងៃ បន្ទាប់ពីនោះទ្រង់ត្រូវសាតាំងល្បួងដោយការល្បួងបីប្រការ។ ការល្បួងទាំងបីនោះនីមួយៗតំណាងឲ្យលក្ខណៈសំខាន់ៗនៃអំណាចទាំងបី ដែលនាំពិភពលោកទៅកាន់អាម៉ាគេដូន។ ការល្បួងទាំងបីនោះគឺ មោទនភាព ដែលជាលក្ខណៈរបស់នាគ; សេចក្ដីលោភឃ្លាន ដែលជាលក្ខណៈរបស់សត្វសាហាវ និងសេចក្ដីហ៊ានសន្មត ដែលជាលក្ខណៈរបស់ហោរាក្លែងក្លាយ។ មោទនភាព និងការលើកតម្កើងខ្លួនឯង ត្រូវបានតំណាងដោយលូស៊ីហ្វ័រ នៅក្នុងសេចក្ដីពិពណ៌នាដ៏ល្បីរបស់អេសាយ។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 លូស៊ីហ្វើរ បុត្រនៃអរុណរះ អើយ! តើអ្នកបានធ្លាក់ចុះពីស្ថានសួគ៌មកយ៉ាងដូចម្តេច! តើអ្នកត្រូវបានកាប់ឲ្យដួលចុះដល់ដីយ៉ាងដូចម្តេច អ្នកដែលបានធ្វើឲ្យប្រជាជាតិនានាខ្សោយកម្លាំងនោះ! ដ្បិត អ្នកបាននិយាយនៅក្នុងចិត្តរបស់អ្នកថា៖ «ខ្ញុំនឹងឡើងទៅស្ថានសួគ៌ ខ្ញុំនឹងលើកបល្ល័ង្ករបស់ខ្ញុំឲ្យខ្ពស់ជាងតារាទាំងឡាយរបស់ព្រះ ខ្ញុំនឹងអង្គុយលើភ្នំនៃក្រុមជំនុំ នៅខាងចុងទិសខាងជើង ខ្ញុំនឹងឡើងឲ្យលើសពីកំពស់ពពកទាំងឡាយ ខ្ញុំនឹងបានដូចជាព្រះដ៏ខ្ពង់ខ្ពស់បំផុត»។ ទោះយ៉ាងណាក៏ដោយ អ្នកនឹងត្រូវទម្លាក់ចុះទៅស្ថានឃុំឃាំងមរណៈ ដល់ជម្រៅបាតរណ្តៅ។ អស់អ្នកដែលឃើញអ្នក នឹងសម្លឹងមើលអ្នកយ៉ាងចំៗ ហើយពិចារណាអំពីអ្នក ដោយនិយាយថា៖ «តើនេះមែនឬជាមនុស្សដែលបានធ្វើឲ្យផែនដីញ័រ ដែលបានកក្រើកអាណាចក្រទាំងឡាយ»។ អេសាយ 14:12–16។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ប្រាំដង លូស៊ីហ្វើរបានប្រកាសនៅក្នុងចិត្តរបស់ខ្លួនថា «ខ្ញុំនឹង»។ សាតាំង ដែលមុននេះត្រូវបានហៅថា «អ្នកនាំពន្លឺ» (Lucifer) ប៉ុន្តែឥឡូវនេះនាំមកតែសេចក្តីងងឹតប៉ុណ្ណោះ គឺជាអ្នក «ដែលបានធ្វើឲ្យប្រជាជាតិទាំងឡាយរញ្ជួយ»។ តាមន័យព្យាករណ៍ គាត់ត្រូវបានភ្ជាប់ជាមួយនឹង «ប្រជាជាតិទាំងឡាយ» ពីព្រោះគាត់ជាមេដឹកនាំនៃសម្ព័ន្ធអាក្រក់របស់ប្រជាជាតិទាំងឡាយ និងនៃសម្ព័ន្ធពាណិជ្ជករ ដែលត្រូវបានកំណត់អត្តសញ្ញាណនៅក្នុង វិវរណៈ ជំពូក ១៧ និង ១៨។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«ស្តេចទាំងឡាយ និងអ្នកគ្រប់គ្រង និងអភិបាលទាំងឡាយ បានដាក់សញ្ញារបស់អាន់ទីគ្រីស្ទលើខ្លួនពួកគេ ហើយត្រូវបានតំណាងថាជានាគ ដែលចេញទៅធ្វើសង្គ្រាមនឹងពួកបរិសុទ្ធ—គឺនឹងអស់អ្នកដែលកាន់តាមព្រះបញ្ញត្តិរបស់ព្រះ និងមានជំនឿរបស់ព្រះយេស៊ូវ»។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នៅពេលព្រះគ្រីស្ទទទួលបុណ្យជ្រមុជ ព្រះវិញ្ញាណបរិសុទ្ធបានយាងចុះមក ដែលជានិមិត្តសញ្ញាបង្ហាញអំពីរយៈពេលបន្ទាប់ពីថ្ងៃទី ១១ ខែកញ្ញា ឆ្នាំ ២០០១។ បន្ទាប់ពីព្រះអង្គទទួលបុណ្យជ្រមុជ សាតាំងបានល្បួងព្រះគ្រីស្ទ ដោយស្នើផ្តល់អំណាចដែលសាតាំងប្រើសម្រាប់គ្រប់គ្រងនគរទាំងឡាយនៃលោកិយនេះដល់ព្រះអង្គ ដ្បិតនៅពេលអាដាមបានធ្លាក់ចុះ សាតាំងបានក្លាយជាអ្នកគ្រប់គ្រងនគរទាំងឡាយនៃលោកិយនេះ។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ហើយអារក្សបាននាំទ្រង់ឡើងទៅលើភ្នំខ្ពស់មួយ ហើយបង្ហាញដល់ទ្រង់នូវអាណាចក្រទាំងអស់នៃលោកិយ ក្នុងមួយរំពេចនៃពេលវេលា។ ហើយអារក្សបាននិយាយទៅកាន់ទ្រង់ថា អំណាចទាំងមូលនេះ និងសិរីល្អរបស់អាណាចក្រទាំងនោះ ខ្ញុំនឹងឲ្យដល់អ្នក ដ្បិតវាត្រូវបានប្រគល់មកឲ្យខ្ញុំហើយ ហើយខ្ញុំចង់ឲ្យដល់អ្នកណា ខ្ញុំក៏ឲ្យដល់អ្នកនោះ។ ដូច្នេះ បើអ្នកក្រាបថ្វាយបង្គំខ្ញុំ នោះអ្វីៗទាំងអស់នឹងជារបស់អ្នក។ ព្រះយេស៊ូវមានព្រះបន្ទូលឆ្លើយទៅគាត់ថា ចូរថយចេញទៅក្រោយខ្ញុំ សាតាំងអើយ ដ្បិតមានសេចក្តីចែងទុកមកហើយថា អ្នកត្រូវថ្វាយបង្គំព្រះអម្ចាស់ជាព្រះនៃអ្នក ហើយត្រូវបម្រើទ្រង់តែមួយអង្គប៉ុណ្ណោះ។ លូកា ៤៖៥–៨។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លក្ខណៈសំខាន់ពីរយ៉ាងនៃរ៉ូមបាបាល (សត្វសាហាវ) គឺ អំពើផិតក្បត់របស់នាង និង “អាហារ” ព្រមទាំងភេសជ្ជៈដែលមានពុល ដែលនាងចែកចាយ។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យ៉ាងណាក៏ដោយ ខ្ញុំមានសេចក្តីទាស់នឹងអ្នកខ្លះៗ ពីព្រោះអ្នកអនុញ្ញាតឲ្យស្ត្រីនោះគឺយេសេបិល ដែលតាំងខ្លួនជាហោរាការិនី បង្រៀន និងបញ្ឆោតពួកអ្នកបម្រើរបស់ខ្ញុំ ឲ្យប្រព្រឹត្តអំពើសហាយស្មន់ និងបរិភោគរបស់ដែលបានថ្វាយដល់រូបព្រះ។ វិវរណៈ 2:14។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«អាហារ» និងភេសជ្ជៈដែលនាងផ្គត់ផ្គង់ គឺជាគោលលទ្ធិក្លែងក្លាយរបស់នាង។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«អំពើបាបដ៏ធំដែលត្រូវបានចោទប្រកាន់លើបាប៊ីឡូន គឺថា នាង “បានធ្វើឱ្យគ្រប់ជាតិសាសន៍ផឹកស្រានៃសេចក្តីក្រោធដោយសារការផិតក្បត់របស់នាង”។ ពែងនៃការស្រវឹងនេះ ដែលនាងយកមកបង្ហាញដល់លោកិយ តំណាងឱ្យគោលលទ្ធិក្លែងក្លាយដែលនាងបានទទួលយក ជាលទ្ធផលនៃការភ្ជាប់ទំនាក់ទំនងខុសច្បាប់របស់នាងជាមួយនឹងអ្នកធំៗនៃផែនដី»។ The Great Controversy, 388.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សត្វសាហាវនៃសាសនាកាតូលិកក៏បោកបញ្ឆោតពិភពលោកដោយអំពើអាបធ្មប់របស់នាងផងដែរ ដែលជាថ្មីម្តងទៀត គឺជាអ្វីមួយដែលត្រូវទទួលចូលខាងក្នុង។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ហើយពន្លឺនៃចង្កៀងមួយ នឹងមិនភ្លឺនៅក្នុងអ្នកទៀតសោះឡើយ; ហើយសំឡេងរបស់កូនកំលោះ និងរបស់ក្រមុំ នឹងមិនត្រូវឮនៅក្នុងអ្នកទៀតសោះឡើយ៖ ដ្បិតពួកឈ្មួញរបស់អ្នក ជាពួកអ្នកធំៗនៃផែនដី; ដ្បិតដោយអំពើមន្តអាគមរបស់អ្នក នោះគ្រប់ជាតិសាសន៍ទាំងអស់ ត្រូវបានបោកបញ្ឆោត។ វិវរណៈ 18:23។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ពាក្យក្រិកដែលបានបកប្រែថា «អំពើមន្តអាគម» គឺ pharmakeia មានន័យថា ឱសថ។ ពែងមាសនៅក្នុងដៃរបស់នាង មិនត្រឹមតែតំណាងឲ្យពែងសម្រាប់ផឹកស្រាប៉ុណ្ណោះទេ ប៉ុន្តែក៏តំណាងឲ្យពែងដែលថ្នាំឱសថវេទមន្តរបស់នាងត្រូវបានរៀបចំ និងផ្តល់ចែកចាយផងដែរ។ នៅក្នុងពិភពសម័យទំនើបសព្វថ្ងៃនេះ ថ្នាំឱសថវេទមន្តទាំងនោះត្រូវបានផ្តល់តាមរយៈម្ជុល មិនសូវតាមរយៈពែងឡើយ។ នៅពេលសាតាំងលេចមកបន្ទាប់ពីច្បាប់ថ្ងៃអាទិត្យដែលនឹងមកដល់ក្នុងពេលឆាប់ៗនេះ វានឹងប្រព្រឹត្តអព្ភូតហេតុនៃការព្យាបាល។ អព្ភូតហេតុដែលពាក់ព័ន្ធនឹងថ្នាំឱសថទាំងនោះ និងលទ្ធិមិនពិតរបស់សាសនាបាប៉ាស៊ី ត្រូវបានតំណាងដោយសាតាំងប្រាប់ព្រះគ្រីស្ទឲ្យប្រព្រឹត្តអព្ភូតហេតុមួយ ដោយបំលែងថ្មឲ្យទៅជានំបុ័ង។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ប្រវត្តិសាស្ត្រព្យាករណ៍ មុន និង បន្ទាប់ពី ច្បាប់ថ្ងៃអាទិត្យ មានលក្ខណៈដូចគ្នា។ រយៈពេលសាកល្បងអំពីរូបសំណាកនៃសត្វសាហាវ សម្រាប់អាដ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 ដែលនាំទៅដល់ច្បាប់ថ្ងៃអាទិត្យនៅសហរដ្ឋអាមេរិក ជាគំរូតំណាងឲ្យរយៈពេលសាកល្បងអំពីរូបសំណាកនៃសត្វសាហាវ សម្រាប់ពិភពលោកទាំងមូល។ នេះហើយជាមូលហេតុដែលយើងត្រូវបានជូនដំណឹងថា «វិបត្តិដដែលនោះ នឹងមកលើប្រជាជនរបស់យើង នៅគ្រប់ផ្នែកទាំងអស់នៃពិភពលោក»។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ការអស្ចារ្យនៃការព្យាបាលបែបសាតាំង ដែលសាតាំងប្រព្រឹត្តបន្ទាប់ពីច្បាប់ថ្ងៃអាទិត្យ នោះតំណាងឲ្យ «អំពើមន្តអាគម» នៃអ្វីដែលហៅថាវេជ្ជសាស្ត្រ ដែលត្រូវបានដាក់លក់បន្លំក្នុងអំឡុងប្រវត្តិសាស្ត្រដែលចាប់ផ្តើមនៅថ្ងៃទី ១១ ខែកញ្ញា ឆ្នាំ ២០០១។ ព្រះយេស៊ូវបានមានព្រះបន្ទូលថា «មនុស្សមិនរស់ដោយសារតែនំប៉័ងប៉ុណ្ណោះទេ ប៉ុន្តែរស់ដោយសារគ្រប់ព្រះបន្ទូលរបស់ព្រះ»។ «អាហារ» របស់ទីក្រុងរ៉ូម គឺជាប្រពៃណី និងទំនៀមទម្លាប់ទាំងឡាយ ដែលនាងលើកវាឲ្យខ្ពស់ជាងព្រះបន្ទូលរបស់ព្រះ។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«នៅក្នុងចលនាទាំងឡាយដែលកំពុងដំណើរការឥឡូវនេះនៅសហរដ្ឋអាមេរិក ដើម្បីធានាឲ្យស្ថាប័ន និងទំនៀមទម្លាប់នៃក្រុមជំនុំទទួលបានការគាំទ្រពីរដ្ឋ នោះពួកប្រូតេស្តង់កំពុងដើរតាមជំហានរបស់ពួកប៉ាបនិយម។ មិនត្រឹមតែប៉ុណ្ណោះទេ ពួកគេកំពុងបើកទ្វារឲ្យស្ថាប័នប៉ាបភាពទទួលបានវិញនៅអាមេរិកប្រូតេស្តង់ នូវអធិបតេយ្យភាពដែលនាងបានបាត់បង់នៅពិភពចាស់។ ហើយអ្វីដែលធ្វើឲ្យចលនានេះមានន័យសំខាន់កាន់តែខ្លាំងឡើងនោះ គឺការពិតដែលថា គោលបំណងសំខាន់ដែលបានគ្រោងទុក គឺការបង្ខំឲ្យគោរពការរក្សាថ្ងៃអាទិត្យ—ជាទំនៀមមួយដែលមានប្រភពកំណើតពីរ៉ូម ហើយដែលនាងអះអាងថាជាសញ្ញានៃអំណាចរបស់នាង។ វាគឺជាវិញ្ញាណនៃប៉ាបភាព—វិញ្ញាណនៃការសម្របខ្លួនតាមទំនៀមទម្លាប់លោកិយ ការលើកតម្កើងប្រពៃណីរបស់មនុស្សឲ្យខ្ពស់ជាងបញ្ញត្តិរបស់ព្រះ—ដែលកំពុងជ្រាបចូលក្នុងក្រុមជំនុំប្រូតេស្តង់ទាំងឡាយ ហើយកំពុងនាំពួកគេទៅឲ្យធ្វើកិច្ចការដូចគ្នានៃការលើកតម្កើងថ្ងៃអាទិត្យ ដែលប៉ាបភាពបានធ្វើមកមុនពួកគេ»។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ទំនៀមទម្លាប់ និងប្រពៃណីគឺជា «អាហារ» ខាងគោលលទ្ធិ ដែលសត្វសាហាវយកមកជំនួសព្រះបន្ទូលរបស់ព្រះ ដើម្បីឲ្យវាអាចលើកតម្កើងការគោរពបូជារូបព្រះបែបសាសនាពហុទេវនិយមរបស់វា។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«តើសាសនាចក្ររ៉ូមអាចលាងខ្លួនឲ្យរួចផុតពីការចោទប្រកាន់ថាជាការថ្វាយបង្គំរូបព្រះដោយរបៀបណា នោះយើងមិនអាចឃើញបានទេ។ ពិតមែនហើយ នាងអះអាងថា នាងថ្វាយបង្គំព្រះតាមរយៈរូបទាំងនេះ; ជនអ៊ីស្រាអែលក៏បានធ្វើដូច្នោះដែរ នៅពេលពួកគេក្រាបថ្វាយបង្គំមុខកូនគោមាស។ ប៉ុន្តែព្រះពិរោធរបស់ព្រះអម្ចាស់បានឆេះឡើងប្រឆាំងនឹងពួកគេ ហើយមនុស្សជាច្រើនត្រូវបានសម្លាប់។ ព្រះបានប្រកាសថា ពួកគេជាអ្នកថ្វាយបង្គំរូបព្រះដ៏អធម៌ ហើយកំណត់ត្រាដូចគ្នានេះកំពុងត្រូវបានកត់ទុកសព្វថ្ងៃនេះនៅក្នុងសៀវភៅនានានៃស្ថានសួគ៌ ទាស់នឹងអ្នកដែលថ្វាយបង្គំរូបរបស់ពួកបរិសុទ្ធ និងអ្នកដែលហៅថាជាមនុស្សបរិសុទ្ធ។»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«ហើយនេះគឺជាសាសនាដែលពួកប្រូតេស្តង់កំពុងចាប់ផ្ដើមមើលឃើញដោយការពេញចិត្តយ៉ាងខ្លាំង ហើយនៅទីបំផុតនឹងត្រូវរួបរួមជាមួយព្រូតេស្តង់និយម។ ទោះជាយ៉ាងណា ការរួបរួមនេះនឹងមិនត្រូវបានសម្រេចឡើងដោយសារការផ្លាស់ប្តូរនៅក្នុងកាតូលិកនិយមឡើយ ពីព្រោះរ៉ូមមិនដែលផ្លាស់ប្តូរទេ។ នាងអះអាងថាមិនចេះខុស។ វាគឺជាព្រូតេស្តង់និយមដែលនឹងផ្លាស់ប្តូរ។ ការទទួលយកគំនិតសេរីនិយមនៅផ្នែករបស់ខ្លួននឹងនាំវាទៅដល់កន្លែងដែលវាអាចចាប់ដៃជាមួយកាតូលិកនិយមបាន។ “ព្រះគម្ពីរ ព្រះគម្ពីរ ជាមូលដ្ឋាននៃជំនឿរបស់យើង” នោះជាសម្រែករបស់ពួកប្រូតេស្តង់នៅសម័យលូធើរ ខណៈដែលពួកកាតូលិកស្រែកថា “បិតាសាសនាចារ្យ ទំនៀមទម្លាប់ ប្រពៃណី”។ ឥឡូវនេះ ពួកប្រូតេស្តង់ជាច្រើនឃើញថាពិបាកក្នុងការបញ្ជាក់គោលលទ្ធិរបស់ខ្លួនពីព្រះគម្ពីរ ប៉ុន្តែក៏មិនមានភាពក្លាហានខាងសីលធម៌គ្រប់គ្រាន់ដើម្បីទទួលយកសេចក្តីពិតដែលពាក់ព័ន្ធនឹងឈើឆ្កាងដែរ; ដូច្នេះ ពួកគេកំពុងមកដល់យ៉ាងឆាប់រហ័សលើជំហររបស់ពួកកាតូលិក ហើយដោយប្រើអាគុយម៉ង់ល្អបំផុតដែលពួកគេមាន ដើម្បីគេចវេះពីសេចក្តីពិត ពួកគេដកស្រង់សក្ខីភាពរបស់បិតាសាសនាចារ្យ និងទំនៀមទម្លាប់ ព្រមទាំងបទបញ្ញត្តិរបស់មនុស្ស។ មែនហើយ ពួកប្រូតេស្តង់នៅសតវត្សទីដប់ប្រាំបួន កំពុងខិតជិតពួកកាតូលិកយ៉ាងឆាប់រហ័ស ក្នុងការមិនជឿរបស់ពួកគេចំពោះព្រះគម្ពីរ។ ប៉ុន្តែ សព្វថ្ងៃនេះ នៅរវាងរ៉ូម និងព្រូតេស្តង់និយមរបស់លូធើរ ក្រានម័រ រីដ្លេ ហូពឺរ និងកងទ័ពដ៏ថ្លៃថ្នូរនៃពួកសក្កីបុរស នៅតែមានជ្រោះធំទូលាយដូចគ្នា ដូចដែលធ្លាប់មាននៅពេលដែលបុរសទាំងនេះបានធ្វើការប្រឆាំងតវ៉ា ដែលបានផ្ដល់ឈ្មោះថា ព្រូតេស្តង់ ដល់ពួកគេ។»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«ព្រះគ្រីស្ទគឺជាប្រូតេស្តង់។ ព្រះអង្គបានតវ៉ាប្រឆាំងនឹងការថ្វាយបង្គំតាមទម្រង់បែបបទរបស់ជាតិយូដា ដែលបានបដិសេធព្រះដំបូន្មានរបស់ព្រះទាស់នឹងខ្លួនគេ។ ព្រះអង្គបានមានបន្ទូលប្រាប់ពួកគេថា ពួកគេបង្រៀនបញ្ញត្តិរបស់មនុស្សជាគោលលទ្ធិ ហើយថា ពួកគេជាមនុស្សធ្វើពុត និងជាពុតត្បុត។ ដូចជាផ្នូរដែលលាបស ពួកគេស្រស់ស្អាតនៅខាងក្រៅ ប៉ុន្តែខាងក្នុងពេញទៅដោយសេចក្ដីមិនបរិសុទ្ធ និងអំពើពុករលួយ។ ពួកអ្នកកែទម្រង់មានដើមកំណើតតាំងពីព្រះគ្រីស្ទ និងពួកសាវក។ ពួកគេបានចេញមក ហើយញែកខ្លួនចេញពីសាសនាដែលមានតែទម្រង់ និងពិធីការ។ លូធើរ និងអ្នកដើរតាមរបស់គាត់ មិនបានបង្កើតសាសនាកែលម្អឡើងវិញទេ។ ពួកគេគ្រាន់តែទទួលយកវា ដូចដែលបានបង្ហាញដោយព្រះគ្រីស្ទ និងពួកសាវក។ ព្រះគម្ពីរត្រូវបានបង្ហាញដល់យើងថាជាមគ្គុទ្ទេសក៍គ្រប់គ្រាន់មួយ; ប៉ុន្តែ សម្តេចប៉ាប និងពួកអ្នកបម្រើរបស់គាត់ បានយកវាចេញពីប្រជាជន ដូចជាវាជាបណ្ដាសា ពីព្រោះវាបើកបង្ហាញការធ្វើពុតរបស់ពួកគេ និងស្តីបន្ទោសការថ្វាយបង្គំព្រះក្លែងក្លាយរបស់ពួកគេ»។ Review and Herald, June 1,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អព្ភូតហេតុនៃការព្យាបាល ដែលបង្កើតជាមូលដ្ឋាននៃវិញ្ញាណនិយម គឺជាមុខរបរ និងជាឧបាយកលចិញ្ចឹមជីវិតរបស់នាង។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«មនុស្សជាច្រើនខិតខំពន្យល់អំពីការបង្ហាញខាងវិញ្ញាណ ដោយយកទៅបណ្តាលទាំងស្រុងពីការបោកបញ្ឆោត និងល្បិចកលបន្លំដោយដៃរហ័សរបស់អ្នកសម្តែងមធ្យម។ ប៉ុន្តែ ទោះបីជាជាការពិតថា លទ្ធផលនៃល្បិចបោកបញ្ឆោតត្រូវបានយកមកបន្លំថាជាការបង្ហាញពិតជាញឹកញាប់ក៏ដោយ ក៏មានការសម្តែងយ៉ាងច្បាស់នៃអំណាចអរូបីផងដែរ។ សំឡេងគោះដ៏អាថ៌កំបាំង ដែលជាចំណុចចាប់ផ្តើមនៃសាសនាវិញ្ញាណនិយមសម័យទំនើប មិនមែនជាលទ្ធផលនៃល្បិចបោកបញ្ឆោត ឬកលល្បិចរបស់មនុស្សទេ ប៉ុន្តែជាកិច្ចការដោយផ្ទាល់របស់ទេវតាអាក្រក់ ដែលតាមរយៈរបៀបនោះបាននាំចូលការបោកបញ្ឆោតមួយក្នុងចំណោមការបោកបញ្ឆោតដែលបំផ្លាញព្រលឹងបានជោគជ័យបំផុត។ មនុស្សជាច្រើននឹងត្រូវជាប់អន្ទាក់ ដោយសារជំនឿថា សាសនាវិញ្ញាណនិយមគ្រាន់តែជាការក្លែងបន្លំរបស់មនុស្សប៉ុណ្ណោះ។ នៅពេលដែលពួកគេត្រូវប្រឈមមុខដោយផ្ទាល់នឹងការបង្ហាញទាំងឡាយ ដែលពួកគេមិនអាចមិនចាត់ទុកថាជាអរូបីបាន នោះពួកគេនឹងត្រូវបោកបញ្ឆោត ហើយនឹងត្រូវនាំឲ្យទទួលយកការបង្ហាញទាំងនោះថាជាអំណាចដ៏មហិមារបស់ព្រះ។»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«មនុស្សទាំងនេះមិនយកចិត្តទុកដាក់ចំពោះសក្ខីភាពនៃព្រះគម្ពីរ ស្តីអំពីការអស្ចារ្យទាំងឡាយដែលសាតាំង និងភ្នាក់ងាររបស់វាបានប្រព្រឹត្តឡើយ។ ដោយជំនួយរបស់សាតាំងហើយដែលពួកគ្រូមន្តរបស់ផារ៉ោនត្រូវបានអាចឲ្យក្លែងធ្វើការងាររបស់ព្រះបាន។ ប៉ុលធ្វើសក្ខីភាពថា មុនការយាងមកជាលើកទីពីររបស់ព្រះគ្រីស្ទ នឹងមានការបង្ហាញស្រដៀងគ្នានៃអំណាចសាតាំង។ ការយាងមករបស់ព្រះអម្ចាស់នឹងត្រូវបាននាំមុខដោយ “ការប្រព្រឹត្តការរបស់សាតាំង ជាមួយនឹងគ្រប់ទាំងអំណាច និងទីសំគាល់ និងការអស្ចារ្យក្លែងក្លាយ ហើយជាមួយនឹងគ្រប់ទាំងការបញ្ឆោតនៃសេចក្តីទុច្ចរិត”។ ២ ថេស្សាឡូនិក ២:៩, ១០។ ហើយសាវកយ៉ូហាន ដោយពិពណ៌នាអំពីអំណាចប្រព្រឹត្តការអស្ចារ្យដែលនឹងត្រូវបានបង្ហាញនៅថ្ងៃចុងក្រោយ បានប្រកាសថា៖ “វាធ្វើការអស្ចារ្យយ៉ាងធំ ដល់ថ្នាក់វាធ្វើឲ្យភ្លើងចុះពីស្ថានសួគ៌មកលើផែនដី នៅចំពោះមុខមនុស្សទាំងឡាយ ហើយវាបញ្ឆោតអស់អ្នកដែលរស់នៅលើផែនដី ដោយសារការអស្ចារ្យទាំងនោះដែលវាមានអំណាចធ្វើ”។ វិវរណៈ ១៣:១៣, ១៤។ នៅទីនេះ មិនមែនគ្រាន់តែជាការក្លែងបន្លំប៉ុណ្ណោះដែលត្រូវបានទាយទុកជាមុនទេ។ មនុស្សត្រូវបានបញ្ឆោតដោយការអស្ចារ្យដែលភ្នាក់ងាររបស់សាតាំងមានអំណាចធ្វើ មិនមែនដោយអ្វីដែលពួកវាគ្រាន់តែអះអាងថាអាចធ្វើនោះទេ»។ សង្គ្រាមដ៏មហិមា, ៥៥៣។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គោលលទ្ធិមិនពិតដែលបានស្ថាបនាលើទំនៀមទម្លាប់ និងប្រពៃណី ការបង្ហាញអព្ភូតហេតុបែបវិញ្ញាណនិយម ឧស្សាហកម្មវេជ្ជសាស្ត្រ-ឧស្សាហកម្មក្លែងក្លាយ និងការរួមបញ្ចូលសិល្បៈនយោបាយសាសនាចក្រជាមួយសិល្បៈនយោបាយរដ្ឋ ទាំងអស់នេះជាលក្ខណៈសម្បត្តិរបស់សត្វសាហាវនៃសាសនាកាតូលិក។ អំណួតជាលក្ខណៈពិសេសនៃអំណាចនាគ។ ការក្លាហានហួសប្រមាណជាលក្ខណៈពិសេសនៃហោរាក្លែងក្លាយនៃព្រូតេស្តង់ដែលបោះបង់ជំនឿ។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ហើយព្រះយេស៊ូវ ដែលពេញដោយព្រះវិញ្ញាណបរិសុទ្ធ ទ្រង់បានត្រឡប់មកពីទន្លេយ័រដាន់ ហើយទ្រង់ត្រូវបានព្រះវិញ្ញាណនាំចូលទៅក្នុងទីរហោស្ថាន ដោយត្រូវមារសាតាំងល្បួងអស់រយៈពេលសែសិបថ្ងៃ។ ហើយនៅក្នុងថ្ងៃទាំងនោះ ទ្រង់មិនបានសោយអ្វីសោះឡើយ; កាលថ្ងៃទាំងនោះបានផុតទៅហើយ នោះទ្រង់ក៏ស្រេកឃ្លាន។ ហើយមារសាតាំងបានទូលទ្រង់ថា បើទ្រង់ជាព្រះរាជបុត្រានៃព្រះ នោះចូរបង្គាប់ថ្មនេះឲ្យក្លាយជានំប៉័ងចុះ។ ហើយព្រះយេស៊ូវបានមានព្រះបន្ទូលតបទៅវិញថា មានសេចក្តីចែងទុកមកហើយថា មនុស្សមិនអាចរស់ដោយនំប៉័ងប៉ុណ្ណោះទេ គឺដោយគ្រប់ទាំងព្រះបន្ទូលនៃព្រះផង។ លូកា 4:1–4។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ការសន្មត គឺជានាមមួយដែលសំដៅទៅលើអំពើ ឬករណីនៃការទទួលយកថា អ្វីមួយជាការពិត ដោយគ្មានភស្តុតាង ឬការបញ្ជាក់គ្រប់គ្រាន់។ វាពាក់ព័ន្ធនឹងការធ្វើវិនិច្ឆ័យ ឬទាញសន្និដ្ឋានមួយ ដោយផ្អែកលើព័ត៌មានដែលមិនពេញលេញ ឬមិនគ្រប់គ្រាន់។ ការសន្មត ក៏អាចបញ្ជាក់នូវកម្រិតជាក់ជំនឿមួយលើការសន្មតរបស់ខ្លួនផងដែរ ទោះបីជាវាអាចមិនមានមូលហេតុគ្រប់គ្រាន់ដើម្បីគាំទ្រយ៉ាងពេញលេញក៏ដោយ។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ប្រូតេស្តង់ដែលបានក្បត់ជំនឿ បានទទួលយកថ្ងៃអាទិត្យជាថ្ងៃសម្រាប់ថ្វាយបង្គំព្រះ ដោយគ្មានភស្តុតាងណាមួយពីព្រះបន្ទូលរបស់ព្រះដើម្បីគាំទ្រគំនិតខុសឆ្គងនោះឡើយ ហើយពួកគេធ្វើដូច្នេះ ខណៈដែលដោយដឹងខ្លួនពួកគេប្រកាសថា ខ្លួនជាប្រូតេស្តង់ ដែលពាក្យស្លោករបស់ពួកគេគឺ “ព្រះបន្ទូលរបស់ព្រះតែប៉ុណ្ណោះ” ឬដូចដែល Martin Luther បានប្រកាសថា “Sola Scriptura!”។ ពួកគេជ្រើសរើសទទួលយកវា ដោយផ្អែកលើប្រពៃណី និងទំនៀមទម្លាប់របស់សាសនាចក្ររ៉ូម៉ាំង ឬប្រហែលគ្រាន់តែជាមរតកដែលបានទទួលស្គាល់ពីបុព្វបុរសរបស់ពួកគេ។ នៅពេលសម្រែកខ្លាំងរបស់ទេវតាទីបី សេចក្តីពិតថា ព្រះគម្ពីរមិនអាចផ្តល់ការរាប់ជាសុចរិតណាមួយសោះសម្រាប់ការថ្វាយបង្គំព្រះអាទិត្យ នឹងត្រូវបានបើកសម្ដែងយ៉ាងច្បាស់ ហើយបន្ទាប់មក អស់អ្នកដែលនៅតែបន្តក្នុងការសន្មតខុសឆ្គងរបស់ពួកគេ នឹងទទួលសញ្ញារបស់សត្វសាហាវ។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«បើពន្លឺនៃសេចក្ដីពិតបានត្រូវនាំមកបង្ហាញដល់អ្នក ដោយបើកសម្ដែងថ្ងៃសប្ប័ទនៃបញ្ញត្តិទីបួន ហើយបង្ហាញថា ក្នុងព្រះបន្ទូលរបស់ព្រះគ្មានមូលដ្ឋានណាមួយសម្រាប់ការគោរពថ្ងៃអាទិត្យទេ ប៉ុន្តែអ្នកនៅតែកាន់ជាប់នឹងថ្ងៃសប្ប័ទក្លែងក្លាយ ដោយបដិសេធមិនរក្សាថ្ងៃសប្ប័ទដែលព្រះទ្រង់ហៅថា “ថ្ងៃបរិសុទ្ធរបស់ខ្ញុំ” ឲ្យបរិសុទ្ធ នោះអ្នកទទួលសញ្ញារបស់សត្វសាហាវ។ តើរឿងនេះកើតឡើងនៅពេលណា?—គឺនៅពេលដែលអ្នកស្តាប់បង្គាប់តាមក្រឹត្យដែលបញ្ជាឲ្យអ្នកឈប់ពីការងារនៅថ្ងៃអាទិត្យ ហើយថ្វាយបង្គំព្រះ ខណៈដែលអ្នកដឹងថា ក្នុងព្រះគម្ពីរមិនមានសូម្បីតែមួយពាក្យណាដែលបង្ហាញថាថ្ងៃអាទិត្យជាអ្វីផ្សេងក្រៅពីថ្ងៃធ្វើការធម្មតានោះឡើយ អ្នកបានយល់ព្រមទទួលសញ្ញារបស់សត្វសាហាវ ហើយបដិសេធត្រារបស់ព្រះ។ បើយើងទទួលសញ្ញានេះនៅលើថ្ងាសរបស់យើង ឬនៅលើដៃរបស់យើង ការជំនុំជម្រះដែលបានប្រកាសប្រឆាំងនឹងពួកមិនស្តាប់បង្គាប់ ត្រូវតែធ្លាក់មកលើយើង។ ប៉ុន្តែ ត្រារបស់ព្រះដ៏មានព្រះជន្មរស់ ត្រូវបានដាក់លើអ្នកដែលរក្សាថ្ងៃសប្ប័ទរបស់ព្រះអម្ចាស់ដោយមនសិការត្រឹមត្រូវ»។ Review and Herald, April 27, 1911.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ភាពទន់ខ្សោយដែលមនុស្សទូទៅយល់ឃើញអំពីគណបក្សសាធារណរដ្ឋ គឺការត្រៀមខ្លួនរបស់ពួកគេក្នុងការសន្មតថាគូប្រជែងនយោបាយរបស់ខ្លួនមានភាពយុត្តិធម៌ និងស្មោះត្រង់ ខណៈដែលផលផ្លែនៃគណបក្សប្រជាធិបតេយ្យបានបង្ហាញយ៉ាងច្បាស់ថា ពួកគេជាកូនរបស់ឪពុកនៃការកុហក។ ម្តងហើយម្តងទៀត ហើយដោយស្ថិរភាព គណបក្សសាធារណរដ្ឋទទួលយកពាក្យសម្ដីរបស់គូប្រជែងនយោបាយរបស់ខ្លួនថាជាការពិត ទោះបីបានត្រូវបង្ហាញជារឿយៗម្តងហើយម្តងទៀតថា គូប្រជែងរបស់ពួកគេមិនដែលរក្សាពាក្យសន្យារបស់ខ្លួនក៏ដោយ។ ពួកគេដាក់បញ្ចូលចេតនាស្មោះត្រង់ទៅលើអ្នកដែលបានបង្ហាញជាញឹកញាប់ថា គ្មានហេតុផលសមស្របណាមួយដើម្បីគាំទ្រដល់ការរំពឹងទុកដែលខ្វះខាតរបស់គណបក្សសាធារណរដ្ឋអំពីភាពស្មោះត្រង់ និងសុចរិតភាពដែលរំពឹងទុកនោះឡើយ។ វាក៏ជាការពិតដែរថា សមាជិកជាច្រើននៃគណបក្សសាធារណរដ្ឋបដិសេធមិនគាំទ្រគោលការណ៍ ដើម្បីទទួលបានផលប្រយោជន៍ហិរញ្ញវត្ថុផ្ទាល់ខ្លួន ឬដោយសារកាលៈទេសៈអសីលធម៌សម្ងាត់ ដែលអនុញ្ញាតឲ្យពួកគេត្រូវបានគ្រប់គ្រងបញ្ជាចិត្តបានយ៉ាងងាយស្រួល ប៉ុន្តែលក្ខណៈទំនាយចម្បងរបស់គណបក្សសាធារណរដ្ឋ គឺការសន្មតជាមុន។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វាជាលក្ខណៈនៃការអួតអាងដោយមិនសមហេតុផល ដែលត្រូវបានសម្គាល់តាមបែបទំនាយនៅក្នុងពួកប្រូតេស្តង់ដែលបានបោះបង់ជំនឿ ដែលអនុញ្ញាតឲ្យពួកគេធ្វើជាថាខ្លួនបានឈរនៅលើមូលដ្ឋានសីលធម៌ និងនយោបាយដែលខ្ពស់ជាង ខណៈពេលដែលតាមពិតពួកគេបានលះបង់ភារកិច្ចស៊ីវិលរបស់ខ្លួន ក្រោមការរំពឹងទុកដ៏ទទេសោដែលថាគូប្រជែងនយោបាយរបស់ពួកគេនឹងរក្សាពាក្យសន្យារបស់ខ្លួន។ និយមន័យដែលគេស្គាល់យ៉ាងទូលំទូលាយនៃភាពវិកលចរិត គឺការព្យាយាមធ្វើរឿងដដែលម្តងហើយម្តងទៀត ខណៈដែលរំពឹងថានឹងមានលទ្ធផលខុសគ្នា ប៉ុន្តែពួកសាធារណរដ្ឋអះអាងថា ពួកប្រជាធិបតេយ្យទេដែលបានឆ្លងដោយភាពវិកលចរិត ដូចដែលបានសម្ដែងឲ្យឃើញក្នុងការស្អប់ខ្ពើមរបស់ពួកគេចំពោះ Trump។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ទោះជាយ៉ាងណាក៏ដោយ ភាពវិកលចរិតរបស់គណបក្សសាធារណរដ្ឋ ត្រូវបានបង្ហាញឡើងម្តងហើយម្តងទៀត ខណៈដែលពួកគេយល់ព្រមលើការសម្របសម្រួល ដោយយកមូលដ្ឋានថា ការសម្របសម្រួលគឺជាការងាររបស់ដំណើរការនីតិបញ្ញត្តិ ខណៈដែលការសម្របសម្រួលនយោបាយរបស់ពួកគេ ដែលពួកគេអះអាងថាផ្អែកលើគោលការណ៍នៃ «ដំណើរការនីតិបញ្ញត្តិ» នោះ ត្រូវបានធ្វើឡើងជាមួយក្រុមមនុស្សមួយដែលមិនដែលសម្របសម្រួលឡើយ។ គណបក្សប្រជាធិបតេយ្យ ធ្វើការដកថយក្នុងដំណើរការនយោបាយ តែកាលណាពួកគេត្រូវបានទប់ស្កាត់យ៉ាងពេញលេញដោយចំនួនដែលប្រឆាំងនឹងពួកគេប៉ុណ្ណោះ។ ពួកគេមិនដែលបានផ្ដល់ភស្តុតាងថា ពិតប្រាកដជាធ្វើការដើម្បីរកចំណុចកណ្ដាលមួយតាមរយៈដំណើរការនយោបាយឡើយ។ ភាពវិកលចរិតរបស់គណបក្សសាធារណរដ្ឋ គឺស្ថិតនៅក្នុងការរំពឹងទុកដោយសុទិដ្ឋិនិយមម្តងហើយម្តងទៀតរបស់ពួកគេចំពោះអ្នកដទៃ ដែលឥតមានមូលហេតុគាំទ្រទាំងស្រុង។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ដោយលើសលប់ឆ្ងាយ មនុស្សភាគច្រើននៃអ្នកដែលគាំទ្រ Donald Trump នឹងធ្វើទីបន្ទាល់ថា លក្ខណៈអាក្រក់បំផុតរបស់ Trump គឺការត្រៀមចិត្តរបស់គាត់ក្នុងការទទួលយកមនុស្សជាអ្នកគាំទ្ររបៀបវារៈរបស់គាត់ ខណៈដែលភស្តុតាងដែលមានស្រាប់បញ្ជាក់ថា ការជ្រើសរើសនោះគឺជាការហ៊ានសន្មតដោយខ្លួនឯងទាំងស្រុងនៅផ្នែករបស់ Trump។ ការហ៊ានសន្មតដោយខ្លួនឯង គឺជាលក្ខណៈព្យាករណ៍របស់ Protestantism ដែលក្បត់សេចក្តីជំនឿ។ សាតាំងបានល្បួងព្រះគ្រីស្ទដោយដកស្រង់ព្រះគម្ពីរ ប៉ុន្តែក្នុងការធ្វើដូច្នោះ សាតាំងបានបង្វែរអត្ថបទនោះទៅជាការសាកល្បងដែលគ្មានមូលហេតុត្រឹមត្រូវ និងមិនស្របតាមព្រះគម្ពីរ។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រួចគាត់នាំទ្រង់ទៅក្រុងយេរូសាឡឹម ហើយដាក់ទ្រង់ឲ្យឈរលើកំពូលព្រះវិហារ ហើយនិយាយទៅទ្រង់ថា បើទ្រង់ជាព្រះរាជបុត្រានៃព្រះមែន ចូរទម្លាក់ខ្លួនទ្រង់ចុះពីទីនេះទៅ ដ្បិតមានសេចក្តីចែងទុកមកថា ទ្រង់នឹងបង្គាប់ពួកទេវតារបស់ទ្រង់អំពីអ្នក ដើម្បីការពារអ្នក ហើយពួកគេនឹងទ្រអ្នកនៅលើដៃរបស់គេ ក្រែងលោអ្នកនឹងបុកជើងនឹងថ្មណាមួយ។ ហើយព្រះយេស៊ូវមានព្រះបន្ទូលឆ្លើយទៅគាត់ថា មានសេចក្តីថា កុំល្បងលព្រះអម្ចាស់ជាព្រះនៃអ្នក។ លូកា 4:9–12។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នៅក្នុងច្បាប់ថ្ងៃអាទិត្យដែលនឹងមកដល់ឆាប់ៗនេះ នឹងជាពួកប្រូតេស្តង់នៃសហរដ្ឋអាមេរិកដែលនឹងយកបញ្ញត្តិព្រះគម្ពីរឲ្យឈប់ពីការងារនៅថ្ងៃសប្ប័ទ ហើយបង្វែរបញ្ញត្តិអំពីការថ្វាយបង្គំព្រះនៅថ្ងៃសប្ប័ទទីប្រាំពីរ ទៅជាបញ្ញត្តិក្លែងបន្លំមួយថា តាមពិតទៅ គឺជាថ្ងៃព្រះអាទិត្យរបស់សាសនាមិនជឿព្រះ ដែលមនុស្សត្រូវបានទាមទារឲ្យថ្វាយបង្គំនៅលើថ្ងៃនោះ។ ពួកគេនឹងបង្វែរខគម្ពីរមួយឲ្យទៅជាការសាកល្បងដែលគ្មានមូលដ្ឋានត្រឹមត្រូវ និងមិនស្របតាមព្រះគម្ពីរ។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សត្វសាហាវមានស្នែងពីរ មានមាត់ជានាគ ហើយអំណាចរបស់វាស្ថិតនៅក្នុងក្បាលរបស់វា ហើយថា ក្រឹត្យនឹងចេញពីមាត់របស់វា។ បន្ទាប់មក ខ្ញុំបានឃើញ មាតានៃស្រីពេស្យាៗ; ថា មាតានោះ មិនមែនជាបុត្រីទាំងឡាយទេ ប៉ុន្តែដាច់ដោយឡែក និងខុសប្លែកពីពួកនាង។ នាងបានមានសម័យរបស់នាងរួចហើយ ហើយវាបានកន្លងផុតទៅហើយ ហើយបុត្រីទាំងឡាយរបស់នាង គឺនិកាយប្រូតេស្តង់ទាំងឡាយ គឺជាពួកបន្ទាប់ដែលឡើងមកលើឆាក ហើយសម្តែងចេញនូវគំនិតដដែលដែលមាតានោះមាន នៅពេលនាងបៀតបៀនពួកបរិសុទ្ធ។ ខ្ញុំបានឃើញថា ខណៈដែលមាតាកំពុងតែធ្លាក់ចុះក្នុងអំណាច បុត្រីទាំងឡាយកំពុងតែលូតលាស់ឡើង ហើយឆាប់ៗនេះ ពួកនាងនឹងអនុវត្តអំណាចដែលមាតាធ្លាប់បានអនុវត្តកាលពីមុន»។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ក្រុមជំនុំដែលមានតែឈ្មោះ និងក្រុមអាដវេនទីស្តដែលមានតែឈ្មោះ ដូចយូដាស នឹងក្បត់យើងទៅឲ្យពួកកាតូលិក ដើម្បីទទួលបានឥទ្ធិពលរបស់ពួកគេ ក្នុងការមកប្រឆាំងនឹងសេចក្ដីពិត។ នៅពេលនោះ ពួកបរិសុទ្ធនឹងជាប្រជាជនមួយក្រុមដែលមិនសូវមានអ្នកស្គាល់ មិនសូវត្រូវបានពួកកាតូលិកស្គាល់ឡើយ; ប៉ុន្តែក្រុមជំនុំទាំងឡាយ និងក្រុមអាដវេនទីស្តដែលមានតែឈ្មោះ ដែលដឹងអំពីសេចក្ដីជំនឿ និងទម្លាប់របស់យើង (ដ្បិតពួកគេស្អប់យើងដោយព្រោះថ្ងៃសប្ប័ទ ពីព្រោះពួកគេមិនអាចបដិសេធវាបាន) នឹងក្បត់ពួកបរិសុទ្ធ ហើយរាយការណ៍ពួកគេទៅពួកកាតូលិកថា ជាអ្នកដែលមិនអើពើនឹងស្ថាប័នទាំងឡាយរបស់ប្រជាជន; នោះគឺថា ពួកគេរក្សាថ្ងៃសប្ប័ទ ហើយមិនអើពើនឹងថ្ងៃអាទិត្យ។»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ពួកកាតូលិកនឹងជំរុញឲ្យពួកប្រូតេស្តង់បន្តទៅមុខ ហើយចេញក្រឹត្យមួយថា អស់អ្នកណាដែលមិនព្រមគោរពថ្ងៃដំបូងនៃសប្តាហ៍ ជំនួសថ្ងៃទីប្រាំពីរ នឹងត្រូវសម្លាប់។ ហើយពួកកាតូលិក ដែលមានចំនួនច្រើន នឹងឈរនៅខាងពួកប្រូតេស្តង់។ ពួកកាតូលិកនឹងប្រគល់អំណាចរបស់ខ្លួនទៅឲ្យរូបសំណាកនៃសត្វសាហាវ។ ហើយពួកប្រូតេស្តង់នឹងប្រព្រឹត្តដូចដែលម្តាយរបស់ពួកគេបានប្រព្រឹត្តនៅមុនពួកគេ ដើម្បីបំផ្លាញពួកបរិសុទ្ធ។ ប៉ុន្តែមុនពេលក្រឹត្យរបស់ពួកគេនាំមក ឬបង្កើតផល ពួកបរិសុទ្ធនឹងត្រូវបានរំដោះដោយព្រះសូរសៀងរបស់ព្រះជាម្ចាស់»។ Spalding and Magan, 1, 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លេខមួយរយម្ភៃប្រាំបី</dc:title>
  <dc:subject>អត្ថន័យព្យាករណ៍នៃពិធីបុណ្យជ្រមុជទឹក និងការល្បួងរបស់ព្រះគ្រីស្ទ៖ ការបើកបង្ហាញលក្ខណៈពិសេសនៃអំណាចពិភពលោកបី</dc:subject>
  <dc:creator>Jeff Pippenger</dc:creator>
  <cp:keywords/>
  <dc:description>Generated by ArticleDigger from daniel\128_daniel.json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