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លេខមួយរយម្ភៃប្រាំបួន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ការបើកសម្ដែងអំពីសារៈសំខាន់ខាងទំនាយ៖ ស្នែងសាធារណរដ្ឋ និងចលនាចុងក្រោយបង្អស់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យើងកំពុងពិចារណាខទីសែសិបនៃដានីយ៉ែលជំពូក១១ ហើយកំពុងលើកឡើងអំពីខ្សែបន្ទាត់ទំនាយនៃខទីសែសិប ដែលពាក់ព័ន្ធនឹងស្នែងនៃលទ្ធិសាធារណរដ្ឋ។ យើងកំពុងដាក់អនុវត្តន៍នេះដោយផ្អែកលើពេលវេលាចុងបញ្ចប់ ដែលបានមកដល់នៅឆ្នាំ ១៩៨៩។ ខ្សែបន្ទាត់នោះតំណាងឲ្យប្រវត្តិសាស្ត្រពីឆ្នាំ ១៩៨៩ រហូតដល់ច្បាប់ថ្ងៃអាទិត្យដែលនឹងមកដល់ក្នុងពេលឆាប់ៗនេះ ហើយត្រូវបានជានិមិត្តរូបដោយអំឡុងពេលទំនាយពីឆ្នាំ ៥០៨ ដល់ ៥៣៨ នៅពេលដែលសម្តេចប៉ាបត្រូវបានប្រទានអំណាចជាលើកដំបូង ហើយបានអនុវត្តច្បាប់ថ្ងៃអាទិត្យនៅក្រុមប្រឹក្សាអ័រឡេអង់។ វាក៏ត្រូវបានជានិមិត្តរូបដោយខ្សែបន្ទាត់ចាប់ពីការប្រសូត្ររបស់ព្រះគ្រីស្ទរហូតដល់ពិធីបុណ្យជ្រមុជទឹករបស់ទ្រង់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យើងក៏កំពុងបន្ថែមទៅលើបន្ទាត់ទាំងនោះនូវបន្ទាត់នៃប្រវត្តិសាស្ត្រព្យាករណ៍ដែលមាននៅក្នុងខទីពីរ នៃ ដានីយ៉ែល ជំពូក ១១ ផងដែរ។ នៅទីនោះ យើងឃើញថា ប្រធានាធិបតីទីប្រាំមួយ នៃសហរដ្ឋអាមេរិក បន្ទាប់ពីពេលវេលានៃចុងបញ្ចប់ ក្នុងឆ្នាំ ១៩៨៩ គឺ ដូណាល់ ត្រាំ ដែលតាមខនោះ «ជំរុញឲ្យកក្រើក» (បណ្តាលឲ្យភ្ញាក់ឡើង) អាណាចក្រទាំងមូលនៃ Grecia (សកលនិយម) នៅក្នុងការបោះឆ្នោត ឆ្នាំ ២០១៦។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យើងបានចាប់ផ្តើមពិចារណាអំពីលក្ខណៈព្យាករណ៍ដែលពាក់ព័ន្ធនឹងអំណាចទាំងបី ដែលបង្កើតជាសហភាពបីជាន់នៃនាគ សត្វសាហាវ និងព្យាការីក្លែងក្លាយ ដែលរួមគ្នានេះ តាំងពីឆ្នាំ 1989 មក បាននិងកំពុងនាំពិភពលោកទៅកាន់ការបិទបញ្ចប់នៃរយៈពេលសាកល្បង នៅក្នុងសង្គ្រាមនៃថ្ងៃដ៏ធំរបស់ព្រះ ដែលគឺអាម៉ាគេដូន។ យើងកំពុងពិចារណាលក្ខណៈព្យាករណ៍ទាំងនេះ ដើម្បីកំណត់អត្តសញ្ញាណលក្ខណៈនយោបាយរបស់ស្នែងសាធារណរដ្ឋ នៃសត្វសាហាវពីផែនដី ក្នុង វិវរណៈ ជំពូក 13។ ស្នែងទាំងពីរ គឺសាធារណរដ្ឋនិយម និងប្រូតេស្តង់និយម ត្រូវបានតំណាងដោយស្នែងទាំងពីរ នៅលើចៀមឈ្មោលរបស់មេឌូ-ពែរ្ស ក្នុង ដានីយ៉ែល ជំពូក 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ខ្ញុំបានលើកភ្នែកឡើងមើល ហើយឃើញថា មើល៍! នៅមុខទន្លេមានចៀមឈ្មោលមួយឈរនៅទីនោះ ដែលមានស្នែងពីរ ហើយស្នែងទាំងពីរនោះខ្ពស់ ប៉ុន្តែមួយខ្ពស់ជាងមួយទៀត ហើយស្នែងដែលខ្ពស់ជាងនោះបានលូតឡើងក្រោយ។ ដានីយ៉ែល ៨:៣។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មានដូ-ពែរ្សជាអំណាចទ្វេភាគ ដូចប្រទេសបារាំងក្នុងបដិវត្តន៍បារាំង ហើយដូចសហរដ្ឋអាមេរិកផងដែរ។ ស្នែងទាំងពីររបស់សហរដ្ឋអាមេរិកគឺ សាធារណរដ្ឋនិយម និង ប្រូតេស្តង់និយម ប៉ុន្តែសត្វពីផែនដីដែលមានស្នែងពីរនោះ បានផ្លាស់ប្ដូរពីសត្វដែលដូចកូនចៀមនៅដើមកំណើតរបស់វា ទៅជាសត្វមួយដែលនិយាយដូចនាគនៅចុងបញ្ចប់របស់វា។ បន្ទាត់ព្យាករណ៍ទាំងពីរនៃស្នែងនោះរត់ស្របគ្នានឹងគ្នានៅក្នុង Daniel chapter eleven verse forty ហើយនៅពេលដែលពិចារណារួមគ្នា នោះវាទាំងពីរចាប់ផ្ដើមនៅគ្រាចុងបញ្ចប់ក្នុងឆ្នាំ 1798។ នៅពេលដែលស្នែងទាំងនោះត្រូវបានស៊ើបអង្កេតដោយឡែកពីគ្នា ស្នែងនៃប្រូតេស្តង់និយមត្រូវបានភ្ជាប់តាមព្យាករណ៍ជាមួយគ្រាចុងបញ្ចប់ក្នុងឆ្នាំ 1798 ហើយស្នែងនៃសាធារណរដ្ឋនិយមត្រូវបានភ្ជាប់ជាមួយគ្រាចុងបញ្ចប់ក្នុងឆ្នាំ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ស្នែងទាំងពីរមានសភាពពីរប្រភេទ ដូចដែលត្រូវបានបង្ហាញជាគំរូដោយក្រុមសានហេដ្រីននៅសម័យព្រះគ្រីស្ទ ដែលរួមមានសាឌូស៊ី និងផារីស៊ី។ សាឌូស៊ីជាពួកសេរីនិយម ហើយផារីស៊ីជាពួកអភិរក្សនិយម ហើយទោះបីជាពួកគេជាសត្រូវដែលប្រកាសខ្លួនយ៉ាងច្បាស់ក៏ដោយ ក៏ពួកគេបានរួមគ្នាទាស់នឹងព្រះគ្រីស្ទនៅឯឈើឆ្កាង។ នៅពេលច្បាប់ថ្ងៃអាទិត្យដែលនឹងមកដល់ក្នុងពេលឆាប់ៗនេះ ស្នែងទាំងពីរនៃប្រូតេស្តង់ដែលក្បត់ជំនឿ និងសាធារណរដ្ឋនិយមដែលក្បត់គោលការណ៍ នឹងបង្កើតទំនាក់ទំនងរវាងសាសនាចក្រ និងរដ្ឋ ប្រឆាំងនឹងអ្នកកាន់ថ្ងៃសប្ប័ទថ្ងៃទីប្រាំពីរដ៏ស្មោះត្រង់របស់ព្រះគ្រីស្ទ ប៉ុន្តែក្នុងពេលដែលស្នែងទាំងពីរនោះបន្តឆ្លងកាត់ប្រវត្តិសាស្ត្ររបស់សត្វតិរច្ឆាននៃផែនដី ស្នែងនីមួយៗក៏មានវិវាទខាងក្នុងមួយ ដែលត្រូវបានបង្ហាញតាមរយៈសេរីនិយមរបស់ពួកសាឌូស៊ី និងអភិរក្សនិយមរបស់ពួកផារីស៊ី។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ឥឡូវនេះ យើងកំពុងពិចារណាអំពីស្នែងនៃគណបក្សសាធារណរដ្ឋ ហើយឥឡូវនេះ សូមកត់សម្គាល់ថា គណបក្សប្រជាធិបតេយ្យតាមដានប្រភពដើមរបស់ខ្លួនត្រឡប់ទៅកាន់ដើមកំណើតដំបូងបំផុតនៃប្រវត្តិសាស្ត្រសហរដ្ឋអាមេរិក។ វាត្រូវបានបង្កើតឡើងនៅឆ្នាំ 1828 ប៉ុន្តែប្រភពនយោបាយរបស់វាមានតាំងពី Thomas Jefferson និង James Madison។ ស្របតាមសាក្សីភាពនៃស្នែងទាំងពីររបស់មេដូ-ពែរ្ស គណបក្សសាធារណរដ្ឋត្រូវបានបង្កើតឡើងនៅឆ្នាំ 1854 ដោយប្រឆាំងនឹងជំហរគាំទ្រទាសភាពរបស់គណបក្សប្រជាធិបតេយ្យ។ ដូច្នេះ វាគឺជាស្នែង «ខ្ពស់ជាង» នៅក្នុងដានីយ៉ែល ជំពូក 8 ពីព្រោះវាជាស្នែងដែលឡើងមកក្រោយបំផុត។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អំពីលក្ខណៈទ្វេប្រភេទនៃស្នែងសាធារណរដ្ឋ នោះគណបក្សប្រជាធិបតេយ្យបានកើតឡើងមុន ហើយគណបក្សសាធារណរដ្ឋបានកើតឡើងក្រោយ។ បញ្ហាដែលបង្កើតឲ្យមានគណបក្សសាធារណរដ្ឋ គឺជំហរប្រឆាំងនឹងទាសភាពរបស់វា ដោយផ្ទុយពីជំហរគាំទ្រទាសភាពរបស់គណបក្សប្រជាធិបតេយ្យ។ ប្រធានបទមួយដែលមាននៅក្នុងស្នែងទាំងពីរ គឺទាសភាពខាងនយោបាយ ឬទាសភាពខាងវិញ្ញាណ។ ហេតុនោះហើយបានជាឆ្នាំ 1863 បានក្លាយជាចំណុចប្រែប្រួលសម្រាប់ស្នែងទាំងពីរ។ នៅឆ្នាំ 1863 ស្នែងសាធារណរដ្ឋបានប្រកាសសេរីភាពដល់ទាសករ ហើយការតស៊ូប្រឆាំងរបស់គណបក្សប្រជាធិបតេយ្យចំពោះសេរីភាពនោះ បានបង្កើតមិនត្រឹមតែគណបក្សសាធារណរដ្ឋជាផ្លូវការប៉ុណ្ណោះទេ ប៉ុន្តែថែមទាំងសង្គ្រាមស៊ីវិលរបស់សហរដ្ឋអាមេរិកផងដែរ។ នៅឆ្នាំ 1776 សហរដ្ឋអាមេរិកបាននិយាយ ហើយបានបដិសេធទាសភាពរបស់ទាំងស្តេចអឺរ៉ុប (Statecraft) និងសម្តេចប៉ាប (Churchcraft)។ បន្ទាប់មក នៅឆ្នាំ 1789 សហរដ្ឋអាមេរិកបាននិយាយ ខណៈដែលរដ្ឋធម្មនុញ្ញចូលជាធរមាន។ សត្វដ៏កើតពីផែនដី បាន “លេបទឹកជំនន់” នៃការបៀតបៀនបែបប៉ាប និងបែបរាជានិយមរបស់អឺរ៉ុបយ៉ាងមានប្រសិទ្ធភាព។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ហើយពស់បានបញ្ចេញទឹកចេញពីមាត់របស់វា ដូចជាទឹកជំនន់ តាមពីក្រោយស្ត្រីនោះ ដើម្បីឲ្យនាងត្រូវបានទឹកជំនន់នោះនាំបោកបក់ទៅ។ ហើយផែនដីបានជួយស្ត្រីនោះ ហើយផែនដីបានបើកមាត់របស់វា ហើយលេបទឹកជំនន់ដែលនាគបានបញ្ចេញចេញពីមាត់របស់វា។ ហើយនាគក៏មានសេចក្ដីក្រោធចំពោះស្ត្រីនោះយ៉ាងខ្លាំង ហើយបានចេញទៅធ្វើសង្គ្រាមនឹងពូជដែលនៅសេសសល់របស់នាង គឺជាពួកអ្នកដែលកាន់តាមបទបញ្ញត្តិរបស់ព្រះ និងមានសក្ខីភាពនៃព្រះយេស៊ូវគ្រីស្ទ។ វិវរណៈ 12:15–17។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នៅពេលសហរដ្ឋអាមេរិកកើតឡើងជានគរទី៦នៃព្យាករណ៍ព្រះគម្ពីរ នៅឆ្នាំ 1798 សហរដ្ឋអាមេរិកបាននិយាយម្តងទៀត ហើយដោយការធ្វើដូច្នោះ វាបានកត់ត្រាទុកនូវអ្វីដែលសហរដ្ឋអាមេរិកនឹងនិយាយនៅចុងបញ្ចប់ ពីព្រោះព្រះយេស៊ូវតែងតែបង្ហាញចុងបញ្ចប់តាមរយៈការចាប់ផ្តើម។ សត្វពីដីត្រូវនិយាយដូចជានាគ នៅពេលច្បាប់ថ្ងៃអាទិត្យដែលនឹងមកដល់ក្នុងពេលឆាប់ៗនេះមកដល់ ហើយនៅពេលវានិយាយដូច្នោះ វានឹងឈប់ជានគរទី៦នៃព្យាករណ៍ព្រះគម្ពីរ។ អ្វីដែលវាបាននិយាយនៅដើមកំណើតរបស់វា ក្នុងនាមជានគរមួយនៃព្យាករណ៍ព្រះគម្ពីរ នៅឆ្នាំ 1798 តំណាងឲ្យអ្វីដែលវានឹងនិយាយម្តងទៀត នៅពេលវានិយាយដូចជានាគ។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ច្បាប់អន្តោប្រវេសន៍ ឆ្នាំ 1798 ត្រូវបានហៅថា ច្បាប់ Alien and Sedition Acts ហើយជាសំណុំច្បាប់ចំនួនបួន ដែលសភាសហរដ្ឋអាមេរិកបានអនុម័ត និងប្រធានាធិបតី John Adams បានចុះហត្ថលេខាឲ្យមានប្រសិទ្ធភាពជាច្បាប់ នៅឆ្នាំ 1798។ ច្បាប់ទាំងនេះសំខាន់ជាចម្បងពាក់ព័ន្ធនឹងបញ្ហាដែលទាក់ទងនឹងជនបរទេស (foreigners) ដែលស្នាក់នៅក្នុងសហរដ្ឋអាមេរិក ហើយវាបានមានឥទ្ធិពលយ៉ាងសំខាន់លើអន្តោប្រវេសន៍ក្នុងអំឡុងពេលនោះ។ ច្បាប់ទាំងបួនមានដូចតទៅ៖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ច្បាប់សញ្ជាតូបនីយកម្ម ឆ្នាំ ១៧៩៨៖ ច្បាប់នេះបានពន្យារពេលលក្ខខណ្ឌនៃការស្នាក់នៅសម្រាប់ជនអន្តោប្រវេសន៍ ដើម្បីក្លាយជាពលរដ្ឋសហរដ្ឋអាមេរិក ពីរយៈពេលប្រាំឆ្នាំ ទៅជាដប់បួនឆ្នាំ។ វាបានធ្វើឲ្យការក្លាយជាពលរដ្ឋ និងការចូលរួមក្នុងដំណើរការនយោបាយ សម្រាប់ជនអន្តោប្រវេសន៍ កាន់តែពិបាកឡើង។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ច្បាប់អំពីជនបរទេសជាមិត្ត: ច្បាប់នេះបានអនុញ្ញាតឲ្យប្រធានាធិបតីបណ្តេញចេញជនដែលមិនមែនជាពលរដ្ឋណាម្នាក់ ដែលត្រូវបានចាត់ទុកថា «គ្រោះថ្នាក់ដល់សន្តិភាព និងសុវត្ថិភាពរបស់សហរដ្ឋអាមេរិក» ក្នុងពេលសន្តិភាព។ វាបានផ្តល់អំណាចសម្រេចចិត្តយ៉ាងទូលំទូលាយដល់ប្រធានាធិបតីក្នុងការបណ្តេញជនបរទេសចេញ។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ច្បាប់ស្តីពីសត្រូវបរទេស៖ ច្បាប់នេះបានផ្តល់អំណាចដល់ប្រធានាធិបតី ក្នុងពេលសង្គ្រាម ឲ្យចាប់ខ្លួន ឃុំខ្លួន និងបណ្តេញចេញ បុរសណាម្នាក់ដែលជាពលរដ្ឋនៃប្រទេសសត្រូវ។ វាត្រូវបានកំណត់គោលដៅជាចម្បងលើជនដែលអាចជាចារកម្ម ឬជនបំផ្លិចបំផ្លាញមកពីប្រទេសសត្រូវ។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ច្បាប់ប្រឆាំងការបះបោរ៖ ទោះបីមិនពាក់ព័ន្ធដោយផ្ទាល់នឹងអន្តោប្រវេសន៍ក៏ដោយ ច្បាប់ប្រឆាំងការបះបោរបានកំណត់ថា ការបោះពុម្ពផ្សាយសេចក្តីថ្លែងការណ៍មិនពិត ដែលមានលក្ខណៈអាស្រូវ ឬពោរពេញដោយចេតនាអាក្រក់ ប្រឆាំងនឹងរដ្ឋាភិបាលសហរដ្ឋអាមេរិក សភា ឬប្រធានាធិបតី ដោយមានបំណងបង្ខូចកេរ្តិ៍ឈ្មោះពួកគេ ឬធ្វើឲ្យពួកគេស្ថិតក្នុងភាពអាប់ឱន ត្រូវបានចាត់ទុកជាបទល្មើស។ ច្បាប់នេះត្រូវបានប្រើប្រាស់ដើម្បីបង្ក្រាបការមិនយល់ស្របផ្នែកនយោបាយ និងការរិះគន់។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សារៈសំខាន់នៃច្បាប់ Alien and Sedition Acts នៅដើមកំណើតនៃសហរដ្ឋអាមេរិក ក្នុងនាមជានគរទីប្រាំមួយ នៅឆ្នាំ 1798 បញ្ជាក់យ៉ាងច្បាស់អំពីបំណងរបស់ Donald Trump និងអ្នកគាំទ្រ MAGA របស់គាត់។ ច្បាប់នោះគឺជាការ «និយាយ» លើក «ដំបូង» ហើយនៅពេលសត្វពីផែនដីនិយាយដូចជានាគ នៅវគ្គ «ចុងក្រោយ» របស់វា ច្បាប់ទាំងឡាយនឹងស្រដៀងគ្នាយ៉ាងខ្លាំង។ ការពិតដែលថា បរិយាកាសនៃប្រវត្តិសាស្ត្របច្ចុប្បន្នឆ្លុះបញ្ចាំងយ៉ាងពេញលេញនូវតក្កវិជ្ជាសម្រាប់ឲ្យច្បាប់ទាំងនេះត្រូវបានធ្វើឡើងម្តងទៀត គឺជាហត្ថលេខារបស់ព្រះគ្រីស្ទ ក្នុងនាមជា Alpha and Omega។ នៅកណ្ដាលនៃការ «និយាយ» របស់សត្វពីផែនដី នៅឆ្នាំ 1863 គឺមាន Emancipation Proclamation របស់ប្រធានាធិបតីសាធារណរដ្ឋដំបូង។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សេចក្តីប្រកាសអំពីការរំដោះបានសម្គាល់ចំណុចកណ្ដាលពិតប្រាកដនៃសង្គ្រាមស៊ីវិល ហើយដោយហេតុនេះ និយមន័យនៃពាក្យហេប្រឺ “សេចក្តីពិត” ត្រូវបានរកឃើញនៅក្នុងសញ្ញាសម្គាល់បីនៃការនិយាយរបស់សត្វពីផែនដី។ អក្សរទីមួយនៃអក្ខរក្រមហេប្រឺ គឺដូចគ្នានឹងអក្សរចុងក្រោយ ហើយអក្សរទីដប់បីជានិមិត្តសញ្ញានៃការបះបោរ។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ត្រូវតែពិចារណានៅចំណុចនេះថា ឆ្នាំ 1863 និងការបះបោរដែលត្រូវបានកំណត់អត្តសញ្ញាណនៅទីនោះ ក៏បានសម្រេចផងដែរនៅក្នុងក្រុមជំនុំអែដវិនទីស្តឡាវដីកេ ដែលត្រូវបានតំណាងដោយស្នែងប្រូតេស្តង់ នៅពេលដំណាលគ្នានឹងស្នែងសាធារណរដ្ឋកំពុងបង្ហាញការបះបោរផ្នែកនយោបាយ។ ធម្មជាតិពីរផ្នែករបស់ស្នែងប្រូតេស្តង់ ត្រូវបានកំណត់អត្តសញ្ញាណតាមរយៈការផ្លាស់ប្តូរពីចលនាអែដវិនទីស្តភីឡាឌែលភា ទៅជាក្រុមជំនុំអែដវិនទីស្តឡាវដីកេ ហើយធម្មជាតិពីរផ្នែករបស់ស្នែងសាធារណរដ្ឋ ត្រូវបានកំណត់អត្តសញ្ញាណនៅក្នុងវិវាទរវាងជំហរគាំទ្រទាសភាពរបស់គណបក្សប្រជាធិបតេយ្យ ដែលបានបង្កើតគណបក្សសាធារណរដ្ឋប្រឆាំងទាសភាព និងប្រធានាធិបតីសាធារណរដ្ឋដំបូង។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ប្រធានាធិបតីសាធារណរដ្ឋរូបទីមួយ ត្រូវបានដាក់នៅកណ្ដាលនៃហត្ថលេខាព្យាករណ៍បីជំហាននៃ «សេចក្ដីពិត»។ ដូច្នេះ គាត់ជាចុងបញ្ចប់នៃរយៈពេលទីមួយ ហើយជាការចាប់ផ្ដើមនៃរយៈពេលទីពីរ ដូចដែលឈើឆ្កាងក៏ជាចុងបញ្ចប់នៃរយៈពេលបីឆ្នាំកន្លះនៃព្រះរាជកិច្ចផ្ទាល់របស់ព្រះគ្រីស្ទ ហើយក៏ជាការចាប់ផ្ដើមនៃរយៈពេលបីឆ្នាំកន្លះនៃព្រះរាជកិច្ចរបស់ទ្រង់តាមរយៈបុគ្គលនៃសិស្សរបស់ទ្រង់ផងដែរ។ ការចាប់ផ្ដើមនៃព្រះរាជកិច្ចផ្ទាល់របស់ទ្រង់ គឺនៅពេលព្រះអង្គទទួលបុណ្យជ្រមុជទឹក ដែលជានិមិត្តរូបតំណាងឲ្យសេចក្ដីស្លាប់របស់ទ្រង់ ហើយរយៈពេលនោះបានបញ្ចប់ដោយសេចក្ដីស្លាប់របស់ទ្រង់។ សេចក្ដីស្លាប់របស់ទ្រង់បានចាប់ផ្ដើមព្រះរាជកិច្ចរបស់សិស្សទ្រង់ ដែលបានបញ្ចប់ដោយសេចក្ដីស្លាប់របស់សិស្សរបស់ទ្រង់ គឺ ស្ទេផាន។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 «និយាយ» នៃ Alien and Sedition Acts ក្នុងឆ្នាំ 1798 គឺជាការចាប់ផ្តើមនៃសម័យកាលមួយ ដែលបានបញ្ចប់ដោយការ «និយាយ» នៃ Emancipation Proclamation។ Emancipation Proclamation បានសម្គាល់ការចាប់ផ្តើមនៃសម័យកាលទីពីរមួយ ដែលបញ្ចប់នៅពេលសហរដ្ឋអាមេរិក «និយាយ» ដូចជានាគ។ ប្រធានាធិបតីដែលបាន «និយាយ» ក្នុងឆ្នាំ 1863 គឺជាប្រធានាធិបតីគណបក្សសាធារណរដ្ឋដំបូងបង្អស់ ដូច្នេះប្រធានាធិបតីចុងក្រោយក៏នឹងជាសាធារណរដ្ឋនិយមផងដែរ។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មានចលនាពីរ ដែលត្រូវបានបង្កើតឡើងដោយទេវតាបីអង្គនៃវិវរណៈ ជំពូកទីដប់បួន។ សាររបស់ទេវតាទីមួយ និងទីពីរ ត្រូវបានប្រកាសដោយចលនាមីល្លឺរ៉ាយ ដែលបានបះបោរ ហើយក្លាយជាសាសនាចក្រផ្លូវការនៅឆ្នាំ 1863។ ព្រះយេស៊ូវតែងតែបង្ហាញទីបញ្ចប់នៃអ្វីមួយដោយការចាប់ផ្តើមនៃអ្វីនោះ។ ចលនានៃទេវតាទីបី ដែលក៏ជាទេវតាដ៏មានអំណាចនៃវិវរណៈ ជំពូកទីដប់ប្រាំបីផងដែរ គឺជាចលនាចុងក្រោយក្នុងចំណោមចលនាទាំងពីររបស់ទេវតាបីអង្គ។ អ្វីដែលបានចាប់ផ្តើមនៅឆ្នាំ 1798 ជាចលនាមួយរបស់ស្នែងប្រូតេស្តង់ពិត បានផ្លាស់ប្តូរទៅជាសាសនាចក្រមួយក្នុងការបះបោរនៃឆ្នាំ 1863 ហើយនៅពេលប្រវត្តិសាស្ត្រនៃសត្វផែនដីនោះឈានដល់ទីបញ្ចប់នៅក្នុងច្បាប់ថ្ងៃអាទិត្យដែលនឹងមកដល់ក្នុងពេលឆាប់ៗនេះ សាសនាចក្របះបោរនៃឆ្នាំ 1863 នឹងផ្លាស់ប្តូរត្រឡប់ទៅជាចលនាមិនផ្លូវការវិញ ពីព្រោះអ្វីដែលបានចាប់ផ្តើមជាចលនា ក៏បញ្ចប់ជាចលនាដែរ។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នៅក្នុងដំណាក់កាលផ្លាស់ប្តូរនៃស្នែងប្រូតេស្តង់នៅដើម និងនៅចុងបញ្ចប់ ចលនាមួយបានប្រែក្លាយទៅជាព្រះវិហារមួយ ហើយបន្ទាប់មកនៅទីបញ្ចប់បានប្រែត្រឡប់មកជាចលនាវិញ។ នៅចំណុចផ្លាស់ប្តូរដំបូងគេ គឺនៅដើម ភីឡាដែលភាបានផ្លាស់ទៅជាឡាវឌីសេ ហើយនៅចំណុចផ្លាស់ប្តូរនៅទីបញ្ចប់ ឡាវឌីសេបានផ្លាស់ត្រឡប់មកជាភីឡាដែលភាវិញ។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សម្រាប់ស្នែងរបស់គណបក្សសាធារណរដ្ឋ ចំណុចផ្លាស់ប្តូរគឺជាប្រវត្តិសាស្ត្រដែលនាំឡើងទៅសង្គ្រាមស៊ីវិល ដែលបានបង្កើតគណបក្សសាធារណរដ្ឋ។ សម្រាប់ស្នែងប្រូតេស្តង់ ចំណុចផ្លាស់ប្តូរគឺចាប់ពីឆ្នាំ 1856 ដល់ 1863 ដែលជាប្រវត្តិសាស្ត្រផ្លាស់ប្តូរដូចគ្នាបេះបិទនឹងស្នែងរបស់គណបក្សសាធារណរដ្ឋ។ ត្រូវបានបង្កើតឡើងនៅឆ្នាំ 1854 មហាសន្និបាតជាតិលើកដំបូងរបស់គណបក្សសាធារណរដ្ឋប្រឆាំងទាសភាព គឺនៅឆ្នាំ 1856។ សម្រាប់ស្នែងប្រូតេស្តង់ និមិត្តសញ្ញានៃការបះបោរគឺការរៀបចំជាផ្លូវច្បាប់របស់សាសនាចក្រមួយ។ សម្រាប់ស្នែងរបស់គណបក្សសាធារណរដ្ឋ គណបក្សប្រជាធិបតេយ្យគាំទ្រទាសភាព គឺជានិមិត្តសញ្ញានៃការបះបោរ។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ទេវតាទីបីបានត្រឡប់មកកាដេសជាលើកទីពីរនៅថ្ងៃទី ១១ ខែកញ្ញា ឆ្នាំ ២០០១ ហើយការផ្លាស់ប្តូរពីសាសនាចក្រទៅជាចលនាបានចាប់ផ្តើមនៅក្នុងរចនាសម្ព័ន្ធទំនាយនៃពាក្យប្រៀបធៀបអំពីព្រហ្មចារីទាំងដប់។ ការខកចិត្តលើកដំបូងបានកើតឡើងនៅថ្ងៃទី ១៨ ខែកក្កដា ឆ្នាំ ២០២០ ក្នុងការបំពេញចុងក្រោយ និងគ្រប់លក្ខណៈឥតខ្ចោះនៃពាក្យប្រៀបធៀបអំពីព្រហ្មចារីទាំងដប់ ហើយនៅក្នុងឆ្នាំដដែលនោះ ប្រធានាធិបតីទីប្រាំមួយចាប់តាំងពីពេលវេលាចុងបញ្ចប់ក្នុងឆ្នាំ ១៩៨៩ គឺប្រធានាធិបតីដែលត្រូវ “បង្កឲ្យកម្រើកឡើង” ដែនអាណាចក្រក្រិក បានទទួល “របួសស្លាប់” ខាងនយោបាយ ដូចដែលប្រធានាធិបតីសាធារណរដ្ឋនិយមដំបូងបានទទួលរបួសស្លាប់ពិតប្រាកដមួយដែរ។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ការចាក់បង្ហូរនៃភ្លៀងចុងក្រោយតាមរង្វាស់បានចាប់ផ្តើមនៅថ្ងៃទី ១១ ខែកញ្ញា ឆ្នាំ ២០០១ ហើយវាបន្តរហូតដល់ច្បាប់ថ្ងៃអាទិត្យដែលនឹងមកដល់ក្នុងពេលឆាប់ៗនេះ ជាទីដែលនៅពេលនោះ ភ្លៀងចុងក្រោយត្រូវបានចាក់បង្ហូរដោយឥតមានរង្វាស់។ ភ្លៀងចុងក្រោយគឺជាអំណាចមកពីលើ ហើយអ្នកស្រី វ៉ៃត៍ បានកំណត់អត្តសញ្ញាណជាបន្តបន្ទាប់ថា ក្នុងអំឡុងពេលដែលអំណាចមួយកំពុងចុះមកពីលើ នោះអំណាចសាតាំងមួយនឹងកំពុងឡើងមកពីខាងក្រោម។ នៅក្នុងព្រះគម្ពីរវិវរណៈ មានអំណាចសាតាំងបី ដែលឡើងមកពីរណ្តៅគ្មានបាតរបស់សាតាំង។ សាសនាឥស្លាមបានឡើងមកពីរណ្តៅគ្មានបាតនៅថ្ងៃទី ១១ ខែកញ្ញា ឆ្នាំ ២០០១ ស្របតាមផ្សែងដែលបានឡើងមកពីរណ្តៅគ្មានបាតនៃវេទនាទីមួយ នៅក្នុងជំពូកទីប្រាំបួន។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ទេវតាទីប្រាំបានផ្លុំកញ្ចែឡើង ហើយខ្ញុំបានឃើញផ្កាយមួយធ្លាក់ពីស្ថានសួគ៌មកលើផែនដី ហើយសោនៃអន្លង់គ្មានបាតត្រូវបានប្រគល់ឲ្យវា។ វាបានបើកអន្លង់គ្មានបាតនោះ ហើយផ្សែងមួយបានហក់ឡើងពីអន្លង់នោះ ដូចជាផ្សែងពីឡដ៏ធំមួយ ហើយព្រះអាទិត្យ និងអាកាសបានងងឹតទៅដោយសារផ្សែងពីអន្លង់នោះ។ ហើយមានកណ្តូបចេញពីផ្សែងនោះមកលើផែនដី ហើយអំណាចត្រូវបានប្រគល់ឲ្យវាទាំងនោះ ដូចជាខ្យាដីមានអំណាច។ ហើយវាត្រូវបានបង្គាប់ដល់វាទាំងនោះថា កុំឲ្យវាបំផ្លាញស្មៅនៅលើផែនដី ឬរុក្ខជាតិបៃតងណាមួយ ឬដើមឈើណាមួយឡើយ ប៉ុន្តែតែបណ្ណោះដល់មនុស្សទាំងឡាយដែលគ្មានត្រារបស់ព្រះនៅលើថ្ងាសរបស់ខ្លួន។ វិវរណៈ 9:1–4។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នៅពេលសាសនាអ៊ីស្លាមនៃវេទនាទីបីបានមកដល់នៅថ្ងៃទី ១១ ខែកញ្ញា ឆ្នាំ ២០០១ ដូចដែលបានតំណាងជាមុនដោយវេទនាទីមួយ វាមិនអាចធ្វើទុក្ខបុកម្នេញដល់ពួកអ្នកដែលមានត្រារបស់ព្រះបានឡើយ ដោយហេតុនេះបានសម្គាល់ការចាប់ផ្តើមនៃការបោះត្រាលើមួយសែនសែសិបបួនពាន់នាក់។ ការបញ្ចប់នៃការបោះត្រានេះគឺនៅពេលច្បាប់ថ្ងៃអាទិត្យដែលនឹងមកដល់ក្នុងពេលឆាប់ៗនេះនៅសហរដ្ឋអាមេរិក ជាទីកន្លែងដែលសត្វសាហាវពីសមុទ្រ ដែលបានទទួលរបួសមរណៈ ហើយត្រូវបានគេបំភ្លេចចោល បានឡើងចេញពីអណ្ដូងគ្មានបាត ដើម្បីក្លាយជានគរទីប្រាំបី ដែលកើតចេញពីនគរទាំងប្រាំពីរ។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សត្វសាហាវដែលអ្នកបានឃើញ នោះធ្លាប់មាន ហើយឥឡូវនេះគ្មានទេ; ហើយវានឹងឡើងមកពីអន្លង់ជ្រៅឥតបាត ហើយទៅក្នុងសេចក្ដីវិនាស: ហើយអស់អ្នកដែលរស់នៅលើផែនដី នឹងមានសេចក្ដីអស្ចារ្យ គឺអ្នកដែលឈ្មោះរបស់គេមិនបានកត់ទុកក្នុងសៀវភៅនៃជីវិត តាំងពីការបង្កើតលោកីយ៍មក នៅពេលដែលគេឃើញសត្វសាហាវនោះ ដែលធ្លាប់មាន ហើយឥឡូវនេះគ្មានទេ ប៉ុន្តែវានៅតែមាន។ វិវរណៈ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រយៈពេលទំនាយនៃការបោះត្រាលើមនុស្សមួយសែនបួនម៉ឺនបួនពាន់ បានចាប់ផ្តើមដោយអំណាចមួយដែលឡើងមកពីអណ្តូងឥតបាត ហើយវានឹងបញ្ចប់ដោយអំណាចមួយដែលឡើងមកពីអណ្តូងឥតបាត។ នៅកណ្ដាលប្រវត្តិសាស្ត្រនោះ សត្វសាហាវនៃអធេវនិយម គឺអំណាចនាគ “woke” ក៏ឡើងមកពីអណ្តូងឥតបាត ដើម្បីសម្លាប់សាក្សីទាំងពីរ។ អាល់ហ្វា និង អូមេហ្គា បានដាក់ហត្ថលេខារបស់ព្រះអង្គលើប្រវត្តិសាស្ត្រនេះ។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ហើយកាលណាពួកគេបានបញ្ចប់សក្ខីកម្មរបស់ខ្លួន សត្វសាហាវដែលឡើងមកពីជម្រៅអវីចី នឹងធ្វើសង្គ្រាមនឹងពួកគេ ហើយនឹងឈ្នះលើពួកគេ និងសម្លាប់ពួកគេ។ ហើយសាកសពរបស់ពួកគេ នឹងដេកនៅតាមផ្លូវនៃទីក្រុងធំ ដែលក្នុងន័យខាងវិញ្ញាណហៅថា សូដុម និងអេស៊ីប ជាទីដែលព្រះអម្ចាស់របស់យើងត្រូវបានឆ្កាងផងដែរ។ ហើយមនុស្សពីគ្រប់ជនជាតិ ពូជពង្ស ភាសា និងប្រជាជាតិ នឹងមើលឃើញសាកសពរបស់ពួកគេ អស់រយៈពេលបីថ្ងៃកន្លះ ហើយមិនអនុញ្ញាតឲ្យយកសាកសពរបស់ពួកគេទៅបញ្ចុះក្នុងផ្នូរឡើយ។ ហើយអស់អ្នកដែលរស់នៅលើផែនដី នឹងអរសប្បាយចំពោះពួកគេ ហើយនឹងរីករាយសប្បាយ ហើយនឹងផ្ញើអំណោយឲ្យគ្នាទៅវិញទៅមក ពីព្រោះព្យាការីទាំងពីរនេះបានធ្វើឲ្យអស់អ្នកដែលរស់នៅលើផែនដីរងទុក្ខវេទនា។ ហើយក្រោយពីបីថ្ងៃកន្លះ ព្រះវិញ្ញាណនៃជីវិតដែលមកពីព្រះបានចូលទៅក្នុងពួកគេ ហើយពួកគេក៏ឈរឡើងលើជើងរបស់ខ្លួន ហើយសេចក្តីភ័យខ្លាចយ៉ាងខ្លាំងក៏ធ្លាក់លើអស់អ្នកដែលបានឃើញពួកគេ។ វិវរណៈ 11:7–11។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នៅក្នុងឆ្នាំ ២០២០ ស្នែងសាធារណរដ្ឋ និងស្នែងប្រូតេស្តង់ពិត ត្រូវបានសម្លាប់។ ស្នែងមួយត្រូវបានសម្លាប់ដោយអំណាចនាគខាងនយោបាយនៃអធិពលនិយមមិនជឿព្រះ ហើយស្នែងមួយទៀតត្រូវបានសម្លាប់ដោយអំណាចនាគខាងវិញ្ញាណនៃអធិពលនិយមមិនជឿព្រះ។ បន្ទាប់មក ពួកវាបានស្លាប់អស់រយៈពេលមួយ ដែលត្រូវបានតំណាងថាជាបីថ្ងៃកន្លះ បន្ទាប់ពីនោះពួកវាបានឈរឡើងលើជើងរបស់ខ្លួន ហើយសេចក្តីភ័យខ្លាចយ៉ាងខ្លាំងបានធ្លាក់លើអ្នកទាំងឡាយដែលត្រូវបានតំណាងថាជាអំណាចនាគ។ សេចក្តី «ភ័យខ្លាច» ដែលបច្ចុប្បន្នកំពុងត្រូវបានសម្តែងដោយពួកប្រជាធិបតេយ្យនិយមជឿនលឿន ចំពោះការលេចឡើងសារជាថ្មីនៃអំណាចនយោបាយរបស់ Donald Trump គឺជាការសម្រេចនៃទំនាយ។ រីឯ «ភ័យខ្លាច» ដែលកំពុងត្រូវបានសម្តែងដោយអ្នកទាំងឡាយដែលបានដើរតាមកិច្ចបម្រើរបស់ Future for America វាតំណាងឲ្យសេចក្តីភ័យខ្លាចមួយប្រភេទផ្សេងទៀត។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អ្នកដែលគួរតែកោតខ្លាចសាររបស់ Future for America គឺជាអ៊ែដវិនទីស្តឡៅឌីសេ; ដែលទាំងអស់គ្នាត្រូវបានហៅឲ្យស្ថិតនៅក្នុងចំណោមមួយសែនសែសិបបួនពាន់នាក់។ ប៉ុន្តែ ក្នុងនាមជាឡៅឌីសេដែលបានបញ្ជាក់ហើយ ដោយរស់នៅក្នុងជំនាន់ទីបួន ដែលជាជំនាន់នៃពូជពស់ និងអ្នកផិតក្បត់ ពួកគេមិនមានការកោតខ្លាចអ្វីឡើយ។ ការកោតខ្លាចដែលពួកគេត្រូវកាន់យកនោះ គឺដំណឹងល្អដ៏អស់កល្បជានិច្ច ដែលបង្គាប់មនុស្សទាំងឡាយឲ្យ «កោតខ្លាចព្រះ ហើយថ្វាយសិរីល្អដល់ទ្រង់ ដ្បិតម៉ោងជំនុំជម្រះរបស់ទ្រង់បានមកដល់ហើយ»។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ម៉ោងនោះគឺជាម៉ោងនៃការរញ្ជួយដីដ៏ធំ ដែលកើតឡើងនៅពេលសាក្សីទាំងពីរនៃមនុស្សមួយសែនបួនម៉ឺនបួនពាន់ ត្រូវបានលើកឡើងជាទង់សញ្ញា នៅក្នុងពេលតែមួយនោះឯងដែលក្រុមជំនុំឡាវឌីកាត្រូវបានព្រះអម្ចាស់ខ្ជាក់ចេញពីព្រះឱស្ឋរបស់ទ្រង់។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«ហើយកាលពួកគេបានបញ្ចប់សក្ខីកម្មរបស់ខ្លួនហើយ សត្វសាហាវដែលឡើងមកពីរណ្តៅគ្មានបាត នឹងធ្វើសង្គ្រាមទាស់នឹងពួកគេ ហើយនឹងឈ្នះលើពួកគេ ហើយសម្លាប់ពួកគេ។ ហើយសាកសពរបស់ពួកគេនឹងដេកនៅលើផ្លូវនៃទីក្រុងធំ ដែលតាមន័យខាងវិញ្ញាណ ហៅថា សូដុំ និងអេស៊ីព្ទ ជាកន្លែងដែលព្រះអម្ចាស់របស់យើងត្រូវបានឆ្កាងដែរ»។ [វិវរណៈ 11:7, 8.]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ឹត្តិការណ៍ទាំងនេះត្រូវតែកើតឡើងនៅជិតចុងបញ្ចប់នៃរយៈពេលដែលសាក្សីទាំងពីរបានថ្លែងទីបន្ទាល់ដោយស្លៀកសំពត់បាវ។ តាមរយៈមធ្យោបាយនៃសាសនបាលប៉ាប សាតាំងបានគ្រប់គ្រងអំណាចទាំងឡាយដែលគ្រប់គ្រងក្នុងសាសនាចក្រ និងក្នុងរដ្ឋជាយូរមកហើយ។ ផលវិបាកដ៏គួរឱ្យខ្លាចនោះ បានលេចឡើងយ៉ាងពិសេសនៅក្នុងប្រទេសទាំងឡាយដែលបានបដិសេធពន្លឺនៃការកែទម្រង់សាសនា។ មានស្ថានភាពនៃការទាបថោកខាងសីលធម៌ និងអំពើពុករលួយ ស្រដៀងនឹងស្ថានភាពរបស់ក្រុងសូដុំ មុនពេលដែលវាត្រូវបានបំផ្លាញ និងស្រដៀងនឹងការថ្វាយបង្គំរូបព្រះ និងសេចក្តីងងឹតខាងវិញ្ញាណ ដែលបានគ្របដណ្តប់នៅអេស៊ីព្ទ ក្នុងសម័យលោកម៉ូសេ»។ Spirit of Prophecy, volume 4, 190.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លេខមួយរយម្ភៃប្រាំបួន</dc:title>
  <dc:subject>ការបើកសម្ដែងអំពីសារៈសំខាន់ខាងទំនាយ៖ ស្នែងសាធារណរដ្ឋ និងចលនាចុងក្រោយបង្អស់</dc:subject>
  <dc:creator>Jeff Pippenger</dc:creator>
  <cp:keywords/>
  <dc:description>Generated by ArticleDigger from daniel\129_daniel.json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