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 ដានីយ៉ែល — លេខ ដប់ពីរ</w:t>
      </w:r>
    </w:p>
    <w:p>
      <w:pPr>
        <w:pStyle w:val="ArticleSubtitle"/>
        <w:jc w:val="left"/>
      </w:pPr>
      <w:r>
        <w:rPr>
          <w:rFonts w:ascii="Leelawadee UI" w:hAnsi="Leelawadee UI" w:eastAsia="Leelawadee UI" w:cs="Leelawadee UI"/>
        </w:rPr>
        <w:t>ភាពងងឹត</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2023-12-07</w:t>
      </w:r>
    </w:p>
    <w:p>
      <w:pPr>
        <w:pStyle w:val="ArticleBody"/>
        <w:jc w:val="left"/>
      </w:pPr>
      <w:r>
        <w:rPr>
          <w:rFonts w:ascii="Leelawadee UI" w:hAnsi="Leelawadee UI" w:eastAsia="Leelawadee UI" w:cs="Leelawadee UI"/>
        </w:rPr>
        <w:t>ពាក្យមួយ ឬឃ្លាមួយដែលត្រូវបានធ្វើឲ្យស្ទួននៅក្នុងព្រះបន្ទូលដែលបានបំផុសគឺជានិមិត្តសញ្ញានៃសាររបស់ទេវតាទីពីរ។</w:t>
      </w:r>
    </w:p>
    <w:p>
      <w:pPr>
        <w:pStyle w:val="ArticleScripture"/>
        <w:jc w:val="left"/>
      </w:pPr>
      <w:r>
        <w:rPr>
          <w:rFonts w:ascii="Leelawadee UI" w:hAnsi="Leelawadee UI" w:eastAsia="Leelawadee UI" w:cs="Leelawadee UI"/>
        </w:rPr>
        <w:t>នៅក្នុងឆ្នាំទីពីរនៃរាជ្យសោយរាជ្យរបស់នេប៊ូក្នេសារ នេប៊ូក្នេសារបានសុបិនឃើញសុបិនទាំងឡាយ ដែលធ្វើឲ្យវិញ្ញាណរបស់ទ្រង់រវើរវាយ ហើយការដេកនៃទ្រង់ក៏បាត់ពីទ្រង់ទៅ។ បន្ទាប់មក ស្តេចបានបង្គាប់ឲ្យហៅពួកគ្រូមន្តអាគម ពួកហោរាសាស្ត្រ ពួកអ្នកគាថា និងពួកខាល់ដេ មក ដើម្បីប្រាប់សុបិនរបស់ស្តេច។ ដូច្នេះ ពួកគេក៏មក ហើយឈរនៅចំពោះស្តេច។ ហើយស្តេចមានព្រះបន្ទូលទៅពួកគេថា «យើងបានសុបិនឃើញសុបិនមួយ ហើយវិញ្ញាណរបស់យើងរវើរវាយ ដើម្បីចង់ដឹងសុបិននោះ»។ ដានីយ៉ែល ២:១–៣។</w:t>
      </w:r>
    </w:p>
    <w:p>
      <w:pPr>
        <w:pStyle w:val="ArticleBody"/>
        <w:jc w:val="left"/>
      </w:pPr>
      <w:r>
        <w:rPr>
          <w:rFonts w:ascii="Leelawadee UI" w:hAnsi="Leelawadee UI" w:eastAsia="Leelawadee UI" w:cs="Leelawadee UI"/>
        </w:rPr>
        <w:t>នៅក្នុង «ភាពងងឹត» នៃរាត្រី នេប៊ូក្នេសា បានយល់សប្តិឃើញរូបមួយ ប៉ុន្តែទ្រង់មិនអាចនឹកចាំសុបិននោះឡើងវិញបានទេ។ ក្នុងសុបិននៃរាត្រី ទ្រង់បានយល់សប្តិឃើញរូបមួយ ប៉ុន្តែសុបិនអំពីរូបនោះងងឹតចំពោះការយល់ដឹងរបស់ទ្រង់ ដូចជារាត្រីដែលទ្រង់បានយល់សប្តិសុបិននោះដែរ។</w:t>
      </w:r>
    </w:p>
    <w:p>
      <w:pPr>
        <w:pStyle w:val="ArticleScripture"/>
        <w:jc w:val="left"/>
      </w:pPr>
      <w:r>
        <w:rPr>
          <w:rFonts w:ascii="Leelawadee UI" w:hAnsi="Leelawadee UI" w:eastAsia="Leelawadee UI" w:cs="Leelawadee UI"/>
        </w:rPr>
        <w:t>ពេលនោះ ពួកខាល់ដេបានទូលស្តេចជាភាសាស៊ីរីថា បពិត្រស្តេច សូមទ្រង់មានព្រះជន្មាយុយឺនយូរ៖ សូមទ្រង់ប្រាប់សុបិននោះដល់ពួកបាវបម្រើរបស់ទ្រង់ ហើយយើងខ្ញុំនឹងបង្ហាញសេចក្តីបកស្រាយ។ ស្តេចមានព្រះបន្ទូលឆ្លើយទៅពួកខាល់ដេថា ពាក្យនេះបានផុតពីយើងទៅហើយ៖ បើអ្នករាល់គ្នាមិនធ្វើឲ្យយើងដឹងសុបិននោះ ព្រមទាំងសេចក្តីបកស្រាយរបស់វាទេ នោះអ្នករាល់គ្នានឹងត្រូវកាត់ជាកំណាត់ៗ ហើយផ្ទះរបស់អ្នករាល់គ្នានឹងត្រូវធ្វើឲ្យទៅជាគំនរសំរាម។ ប៉ុន្តែ បើអ្នករាល់គ្នាបង្ហាញសុបិននោះ និងសេចក្តីបកស្រាយរបស់វា នោះអ្នករាល់គ្នានឹងទទួលបានអំណោយ រង្វាន់ និងកិត្តិយសដ៏ធំពីយើង៖ ហេតុនេះ សូមបង្ហាញសុបិននោះ និងសេចក្តីបកស្រាយរបស់វាដល់យើង។ ដានីយ៉ែល ២៖៤–៧។</w:t>
      </w:r>
    </w:p>
    <w:p>
      <w:pPr>
        <w:pStyle w:val="ArticleBody"/>
        <w:jc w:val="left"/>
      </w:pPr>
      <w:r>
        <w:rPr>
          <w:rFonts w:ascii="Leelawadee UI" w:hAnsi="Leelawadee UI" w:eastAsia="Leelawadee UI" w:cs="Leelawadee UI"/>
        </w:rPr>
        <w:t>ការសាកល្បងអំពីសុបិននៃរូបចម្លាក់របស់នេប៊ូក្នេសារ គឺជាការសាកល្បងមួយដែលត្រូវបានរៀបចំឡើង ដើម្បីកំណត់ឲ្យឃើញថា នរណាអាចផ្តល់សេចក្តីពិពណ៌នាព្យាករណ៍ដែលត្រឹមត្រូវអំពីរូបចម្លាក់មួយដែលត្រូវបានគ្របបាំងដោយភាពងងឹត ព្រមទាំងការបកស្រាយអំពីខ្លឹមសារនៃសុបិននោះផង។ សាររបស់ទេវតាទីពីរ ដែលបានភ្ជាប់ជាមួយសារនៃសម្រែកនៅពាក់កណ្ដាលអធ្រាត្រ ក្នុងប្រវត្តិសាស្ត្ររបស់ពួកមីល្លឺរ៉ាយ ត្រូវបានតំណាងជាមុនដោយអេលីយ៉ា ក្នុងការប្រកួតនៅលើភ្នំកើមែល។ សារនោះផងដែរ គឺជាការសាកល្បងមួយ ដែលនឹងបង្ហាញឲ្យឃើញ មិនត្រឹមតែថា នរណាជាព្រះដ៏ពិតប៉ុណ្ណោះទេ ប៉ុន្តែថែមទាំងនរណាជាហោរាដ៏ពិតផងដែរ។ វីល្លៀម មីល្លឺរ៍ ដែលបងស្រីវ៉ាយត៍បាននិយាយដោយផ្ទាល់ថា ត្រូវបានតំណាងជាមុនដោយអេលីយ៉ា បានតំណាងឲ្យអេលីយ៉ានៅលើភ្នំកើមែល។ ទោះយ៉ាងណា អ្វីដែលត្រូវបានតំណាង មិនមែនជាវីល្លៀម មីល្លឺរ៍ខ្លួនគាត់ប៉ុណ្ណោះទេ ប៉ុន្តែជាច្បាប់នៃការបកស្រាយព្យាករណ៍ ដែលគាត់ត្រូវបានដឹកនាំឲ្យយល់។ នៅលើភ្នំកើមែល ពួកហោរារបស់ព្រះបាល ដែលជាព្រះបុរស និងពួកហោរារបស់អាស្ថារ៉ុត ដែលជាព្រះស្រី ត្រូវបានបង្ហាញថា ជាហោរាក្លែងក្លាយ។ ក្នុងប្រវត្តិសាស្ត្ររបស់ពួកមីល្លឺរ៉ាយ ពួកក្រុមជំនុំប្រូតេស្តង់ ត្រូវបានបង្ហាញថា ជាហោរាក្លែងក្លាយ ដូចដែលត្រូវបានតំណាងដោយភ្នំកើមែល។</w:t>
      </w:r>
    </w:p>
    <w:p>
      <w:pPr>
        <w:pStyle w:val="ArticleBody"/>
        <w:jc w:val="left"/>
      </w:pPr>
      <w:r>
        <w:rPr>
          <w:rFonts w:ascii="Leelawadee UI" w:hAnsi="Leelawadee UI" w:eastAsia="Leelawadee UI" w:cs="Leelawadee UI"/>
        </w:rPr>
        <w:t>នៅពេលដែលក្រុមជំនុំព្រូតេស្តង់បានបង្ហាញការបដិសេធរបស់ពួកគេចំពោះក្បួននៃការបកស្រាយទំនាយរបស់ William Miller នោះពួកគេបានក្លាយជាកូនស្រីរបស់រ៉ូម។ តាមន័យទំនាយ កូនស្រីគឺជារូបភាពនៃម្តាយរបស់នាង។ ការសាកល្បងដែលពួកព្រូតេស្តង់បានបរាជ័យក្នុងប្រវត្តិសាស្ត្រ Millerite គឺជាការសាកល្បងដែលបានកំណត់អត្តសញ្ញាណ និងបង្កើតរូបភាពមួយ (កូនស្រី) នៃសត្វសាហាវ។ នៅទីនោះហើយដែលស្នែងនៃព្រូតេស្តង់ពិតបានសម្ដែងឡើង ក្នុងការប្រឆាំងនឹងស្នែងនៃព្រូតេស្តង់ក្បត់ជំនឿ។ Nebuchadnezzar កំពុងទាមទារការបកស្រាយមួយ ហើយក្នុងការធ្វើដូច្នោះ គាត់បានពាក់ព័ន្ធក្រោមការប្រោសប្រទានយ៉ាងអធិបតេយ្យ ក្នុងការបង្កើតការសម្ដែងចេញទាំងនៃព្យាការីក្លែងក្លាយ និងព្យាការីពិត។</w:t>
      </w:r>
    </w:p>
    <w:p>
      <w:pPr>
        <w:pStyle w:val="ArticleScripture"/>
        <w:jc w:val="left"/>
      </w:pPr>
      <w:r>
        <w:rPr>
          <w:rFonts w:ascii="Leelawadee UI" w:hAnsi="Leelawadee UI" w:eastAsia="Leelawadee UI" w:cs="Leelawadee UI"/>
        </w:rPr>
        <w:t>ពួកគេឆ្លើយឡើងវិញថា «សូមឲ្យស្តេចទូលប្រាប់សុបិនដល់បាវបម្រើរបស់ព្រះអង្គចុះ នោះយើងខ្ញុំនឹងបង្ហាញសេចក្តីបកស្រាយនៃសុបិននោះ។» ស្តេចទ្រង់មានព្រះបន្ទូលឆ្លើយថា «យើងដឹងជាក់ថា អ្នករាល់គ្នាកំពុងស្វែងរកពន្យារពេល ពីព្រោះអ្នករាល់គ្នាឃើញថា រឿងនោះបានបាត់ពីយើងទៅហើយ។ ប៉ុន្តែ ប្រសិនបើអ្នករាល់គ្នាមិនប្រាប់សុបិនដល់យើងទេ នោះមានតែព្រះរាជក្រឹត្យមួយប៉ុណ្ណោះសម្រាប់អ្នករាល់គ្នា ដ្បិតអ្នករាល់គ្នាបានត្រៀមពាក្យកុហក និងពាក្យពុករលួយ ដើម្បីនិយាយនៅចំពោះមុខយើង រហូតទាល់តែពេលវេលាប្រែប្រួល។ ដូច្នេះ ចូរប្រាប់សុបិនមកយើង ហើយយើងនឹងដឹងថា អ្នករាល់គ្នាអាចបង្ហាញសេចក្តីបកស្រាយរបស់វាបាន។» ដានីយ៉ែល ២:៧–៩</w:t>
      </w:r>
    </w:p>
    <w:p>
      <w:pPr>
        <w:pStyle w:val="ArticleBody"/>
        <w:jc w:val="left"/>
      </w:pPr>
      <w:r>
        <w:rPr>
          <w:rFonts w:ascii="Leelawadee UI" w:hAnsi="Leelawadee UI" w:eastAsia="Leelawadee UI" w:cs="Leelawadee UI"/>
        </w:rPr>
        <w:t>នៅចុងបញ្ចប់នៃរយៈពេលសាកល្បងទាំងនោះ ការបែងចែកដែលបានសម្ដែងឲ្យឃើញនៅភ្នំកើមែល និងនៅថ្ងៃទី 22 ខែតុលា ឆ្នាំ 1844 ក៏ត្រូវបានបង្ហាញជារូបភាពផងដែរនៅក្នុងដានីយ៉ែលជំពូកទីពីរ។ ក្នុងការតំណាងបែបទំនាយទាំងបីគឺ ភ្នំកើមែល ប្រវត្តិសាស្ត្រមីឡឺរ៉ាយត៍ និងសុបិនរបស់នេប៊ូក្នេសារអំពីរូបសំណាក នោះការសង្កត់ធ្ងន់គឺស្ថិតនៅលើការបកស្រាយទំនាយដ៏ត្រឹមត្រូវ ដូចដែលត្រូវបានតំណាងដោយអេលីយ៉ា មីឡឺរ និងដានីយ៉ែល។ ការបកស្រាយសុបិននោះ គឺជាសារដែលត្រូវបានបើកត្រានៅក្នុងប្រវត្តិសាស្ត្រមួយ ដែលមានពួកហោរាពីរក្រុមត្រូវបានសម្ដែងឲ្យឃើញ។</w:t>
      </w:r>
    </w:p>
    <w:p>
      <w:pPr>
        <w:pStyle w:val="ArticleScripture"/>
        <w:jc w:val="left"/>
      </w:pPr>
      <w:r>
        <w:rPr>
          <w:rFonts w:ascii="Leelawadee UI" w:hAnsi="Leelawadee UI" w:eastAsia="Leelawadee UI" w:cs="Leelawadee UI"/>
        </w:rPr>
        <w:t>ពួកខាល់ដេបានទូលឆ្លើយនៅចំពោះស្ដេចថា គ្មានមនុស្សណាម្នាក់នៅលើផែនដី ដែលអាចបង្ហាញការនោះរបស់ស្ដេចបានឡើយ; ហេតុនេះហើយ គ្មានស្ដេច ឬម្ចាស់ ឬអ្នកគ្រប់គ្រងណាម្នាក់ ដែលធ្លាប់ទាមទាររឿងដូច្នេះពីពួកគ្រូមន្តអាគម ឬពួកហោរាសាស្ត្រ ឬពួកខាល់ដេឡើយ។ ហើយការដែលស្ដេចទ្រង់ទាមទារនោះ ជារឿងដ៏កម្រ ហើយគ្មានអ្នកណាផ្សេងទៀតអាចបង្ហាញវានៅចំពោះស្ដេចបានឡើយ លើកលែងតែពួកទេវតា ដែលទីលំនៅរបស់ពួកនោះមិននៅជាមួយនឹងសាច់ឈាមទេ។ ដោយហេតុនេះ ស្ដេចទ្រង់ខឹង ហើយព្រះកំហឹងយ៉ាងខ្លាំង ក៏បានបញ្ជាឲ្យសម្លាប់ពួកអ្នកប្រាជ្ញទាំងអស់នៅបាប៊ីឡូន។ ដានីយ៉ែល 2:10–12។</w:t>
      </w:r>
    </w:p>
    <w:p>
      <w:pPr>
        <w:pStyle w:val="ArticleBody"/>
        <w:jc w:val="left"/>
      </w:pPr>
      <w:r>
        <w:rPr>
          <w:rFonts w:ascii="Leelawadee UI" w:hAnsi="Leelawadee UI" w:eastAsia="Leelawadee UI" w:cs="Leelawadee UI"/>
        </w:rPr>
        <w:t>នៅភ្នំកាមេល លោកអេលីយ៉ាបានស្នើការសាកល្បងនោះឡើង ហើយការសាកល្បងដែលលោកបានស្នើ មិនមែនត្រឹមតែដើម្បីបង្ហាញថា នរណាជាព្រះដ៏ពិតប៉ុណ្ណោះទេ ប៉ុន្តែថែមទាំងដើម្បីបង្ហាញផងដែរថា នរណាជាហោរាដ៏ពិត។ នៅក្នុងដានីយ៉ែល ជំពូក ២ គឺពួកខាល់ដេដែលកំណត់អត្តសញ្ញាណការសាកល្បង ដែលបានបង្ហាញភាពខុសគ្នារវាងអ្វីដែលពិត និងអ្វីដែលក្លែងក្លាយ។ ពួកគេពន្យល់ថា ការបកស្រាយដែលនេប៊ូក្នេសារកំពុងស្វែងរក អាចត្រូវបានកំណត់អត្តសញ្ញាណបានដោយព្រះតែប៉ុណ្ណោះ មិនមែនដោយមនុស្សឡើយ។ ពួកគេក៏បានត្អូញត្អែរផងដែរថា ទំនាក់ទំនងរវាងនេប៊ូក្នេសារ និងពួកបុរសមានប្រាជ្ញាខាងសាសនារបស់ទ្រង់ គឺជាទំនាក់ទំនងមួយដែលមិនត្រឹមត្រូវ នៅពេលដែលពួកគេនិយាយថា «ការដែលស្តេចទាមទារនោះ ជារឿងកម្រ»។ ពួកគេប្រាថ្នាឲ្យស្តេច ដែលតំណាងឲ្យរដ្ឋ ស្ថិតនៅខាងក្រៅវិស័យសាសនា ដែលលើវិស័យនោះ ពួកគេត្រូវបានគេយល់ថាជាអាជ្ញាធរ។ ពួកគេមិនមែនកំពុងតវ៉ាប្រឆាំងនឹងគោលការណ៍នៃការរួមបញ្ចូលគ្នារវាងព្រះវិហារ និងរដ្ឋទេ ពួកគេកំពុងតវ៉ាថា នេប៊ូក្នេសារ ដែលតំណាងឲ្យរដ្ឋ កំពុងទាមទារឲ្យខ្លួនជាអ្នកគ្រប់គ្រងលើព្រះវិហារ។ ពួកគេនឹងមានអារម្មណ៍សុខស្រួលជាមួយនឹងទំនាក់ទំនងរវាងព្រះវិហារ និងរដ្ឋ ប្រសិនបើមេដឹកនាំសាសនាគ្រប់គ្រងលើរដ្ឋ។ ការសាកល្បងនៃរូបសត្វសាហាវ គឺជាកន្លែងដែលយើងសម្រេចជោគវាសនាអស់កល្បរបស់យើង—ដូចជាសុបិនអំពីរូបចម្លាក់របស់នេប៊ូក្នេសារ—ជាការសាកល្បងមួយដែលសម្រេចរវាងជីវិត និងសេចក្តីស្លាប់។</w:t>
      </w:r>
    </w:p>
    <w:p>
      <w:pPr>
        <w:pStyle w:val="ArticleScripture"/>
        <w:jc w:val="left"/>
      </w:pPr>
      <w:r>
        <w:rPr>
          <w:rFonts w:ascii="Leelawadee UI" w:hAnsi="Leelawadee UI" w:eastAsia="Leelawadee UI" w:cs="Leelawadee UI"/>
        </w:rPr>
        <w:t>ហើយព្រះរាជក្រឹត្យក៏បានចេញទៅថា ឲ្យសម្លាប់ពួកប្រាជ្ញាចារ្យទាំងឡាយ; ហើយគេក៏ស្វែងរកដានីយ៉ែល និងមិត្តរួមរបស់គាត់ ដើម្បីឲ្យត្រូវសម្លាប់ដែរ។ នោះដានីយ៉ែលក៏ឆ្លើយតបដោយដំបូន្មាន និងប្រាជ្ញា ទៅកាន់អារីយ៉ុក មេបញ្ជាការនៃអង្គរក្សរបស់ស្តេច ដែលបានចេញទៅសម្លាប់ពួកប្រាជ្ញាចារ្យនៅបាប៊ីឡូន។ គាត់បានឆ្លើយ ហើយនិយាយទៅកាន់អារីយ៉ុក មេបញ្ជាការរបស់ស្តេចថា ហេតុអ្វីបានជាព្រះរាជក្រឹត្យនេះ ប្រញាប់ប្រញាល់យ៉ាងដូច្នេះពីស្តេច? នោះអារីយ៉ុកក៏បានប្រាប់ការនោះឲ្យដានីយ៉ែលដឹង។ ដានីយ៉ែល 2:13–15។</w:t>
      </w:r>
    </w:p>
    <w:p>
      <w:pPr>
        <w:pStyle w:val="ArticleBody"/>
        <w:jc w:val="left"/>
      </w:pPr>
      <w:r>
        <w:rPr>
          <w:rFonts w:ascii="Leelawadee UI" w:hAnsi="Leelawadee UI" w:eastAsia="Leelawadee UI" w:cs="Leelawadee UI"/>
        </w:rPr>
        <w:t>នៅពេលដានីយ៉ែលត្រូវបានបំភ្លឺឲ្យយល់អំពីស្ថានការណ៍នៃជីវិត និងសេចក្ដីស្លាប់ ដែលទាក់ទងនឹងសុបិនអំពីរូបសំណាកមួយដែលនៅមិនទាន់ស្គាល់ នោះគាត់កំពុងតំណាងឲ្យការបំភ្លឺនៃមនុស្សមួយរយសែសិបបួនពាន់ អំពីសេចក្ដីពិតថា ពួកគេកំពុងស្ថិតនៅក្នុងប្រវត្តិសាស្ត្រនៃការសាកល្បងទីពីរ និងដែលអាចមើលឃើញបាន នៃដំណើរការសាកល្បងបីជំហាន។ ប៉ុន្តែ ដានីយ៉ែលមិនត្រឹមតែតំណាងឲ្យអ្នកទាំងឡាយដែលបានជ្រើសរើសបរិភោគអាហារដែលត្រឹមត្រូវ ហើយដូច្នេះបានឆ្លងកាត់ការសាកល្បងទីមួយប៉ុណ្ណោះទេ ប៉ុន្តែថែមទាំងតំណាងឲ្យតំណាងមនុស្ស ដែលព្រះបានប្រទានការយល់ឃើញពិសេសមួយចំពោះទំនាយព្រះគម្ពីរផងដែរ។</w:t>
      </w:r>
    </w:p>
    <w:p>
      <w:pPr>
        <w:pStyle w:val="ArticleScripture"/>
        <w:jc w:val="left"/>
      </w:pPr>
      <w:r>
        <w:rPr>
          <w:rFonts w:ascii="Leelawadee UI" w:hAnsi="Leelawadee UI" w:eastAsia="Leelawadee UI" w:cs="Leelawadee UI"/>
        </w:rPr>
        <w:t>ឯក្មេងទាំងបួននេះ ព្រះទ្រង់បានប្រទានចំណេះដឹង និងជំនាញក្នុងគ្រប់វិជ្ជា និងប្រាជ្ញាទាំងអស់; ហើយដានីយ៉ែលមានការយល់ដឹងក្នុងគ្រប់ទាំងនិមិត្ត និងសុបិន។ ដានីយ៉ែល 1:17។</w:t>
      </w:r>
    </w:p>
    <w:p>
      <w:pPr>
        <w:pStyle w:val="ArticleBody"/>
        <w:jc w:val="left"/>
      </w:pPr>
      <w:r>
        <w:rPr>
          <w:rFonts w:ascii="Leelawadee UI" w:hAnsi="Leelawadee UI" w:eastAsia="Leelawadee UI" w:cs="Leelawadee UI"/>
        </w:rPr>
        <w:t>ទោះបីជាជនហេប្រ៊ូស្មោះត្រង់ទាំងបួននាក់បានឆ្លងកាត់ការសាកល្បងខាងអាហារទាំងអស់ក្តី ដានីយ៉ែលត្រូវបានជ្រើសតាំងឲ្យធ្វើជាអ្នកនាំសារនៃនិមិត្ត និងសុបិន។ ដានីយ៉ែលកំពុងតំណាងឲ្យអ្នកនាំសារព្យាករណ៍ ដូចដែលត្រូវបានតំណាងដោយ អេលីយ៉ា យ៉ូហាន បាទីស្ទ យ៉ូហាន អ្នកទទួលវិវរណៈ វីល្លៀម មីឡ្លឺរ និង Future for America។ អ្នកនាំសារព្យាករណ៍មិនដែលត្រូវបានបំបែកចេញពីការសាកល្បងព្យាករណ៍ឡើយ។</w:t>
      </w:r>
    </w:p>
    <w:p>
      <w:pPr>
        <w:pStyle w:val="ArticleBody"/>
        <w:jc w:val="left"/>
      </w:pPr>
      <w:r>
        <w:rPr>
          <w:rFonts w:ascii="Leelawadee UI" w:hAnsi="Leelawadee UI" w:eastAsia="Leelawadee UI" w:cs="Leelawadee UI"/>
        </w:rPr>
        <w:t>នៅក្នុងសម័យព្រះគ្រីស្ទ អស់អ្នកដែលបានបដិសេធសក្ខីភាពរបស់យ៉ូហាន នោះមិនអាចទទួលប្រយោជន៍ពីព្រះយេស៊ូវបានឡើយ។ នៅក្នុងប្រវត្តិសាស្ត្រមីឡឺរ៉ាយត៍ អស់អ្នកដែលបានបដិសេធសារទីមួយ (តំណាងដោយ William Miller) នោះមិនអាចទទួលប្រយោជន៍ពីសារទីពីរបានឡើយ។ នៅក្នុងប្រវត្តិសាស្ត្រទាំងពីរ ពួកអ្នកស្មោះត្រង់មិនបានស្គាល់ថា ដំណើរការសាកល្បងកំពុងនាំទៅកាន់ទីណានោះទេ។ ពួកសិស្សបានបដិសេធមិនព្រមឃើញឈើឆ្កាង ទោះបីជាពួកគេត្រូវបានប្រាប់យ៉ាងច្បាស់ថា ការនោះនឹងកើតឡើងក៏ដោយ។ ពួកមីឡឺរ៉ាយត៍មិនអាចឃើញការខកចិត្តយ៉ាងធំបានឡើយ។ ដានីយ៉ែល នៅពេលដែលអារីយ៉ុកបានជូនដំណឹងដល់គាត់អំពីកាលៈទេសៈជីវិតនិងសេចក្តីស្លាប់ដែលទាក់ទងនឹងសុបិនអំពីរូបសំណាករបស់នេប៊ូក្នេសារ គាត់មិនបានដឹងថា ខ្លឹមសារនៃសុបិននោះជាអ្វី ឬថាការសាកល្បងអំពីរូបសំណាកនោះកំពុងនាំទៅកាន់ទីណានោះទេ។ អ្វីដែលគាត់បានដឹងមានតែថា វាជាស្ថានការណ៍ជីវិតនិងសេចក្តីស្លាប់។ ដូច្នេះ ដានីយ៉ែលត្រូវការពេលវេលា ដើម្បីយល់អំពីការបកស្រាយ។</w:t>
      </w:r>
    </w:p>
    <w:p>
      <w:pPr>
        <w:pStyle w:val="ArticleScripture"/>
        <w:jc w:val="left"/>
      </w:pPr>
      <w:r>
        <w:rPr>
          <w:rFonts w:ascii="Leelawadee UI" w:hAnsi="Leelawadee UI" w:eastAsia="Leelawadee UI" w:cs="Leelawadee UI"/>
        </w:rPr>
        <w:t>រួចដានីយ៉ែលបានចូលទៅ ហើយទូលសុំស្តេចឲ្យប្រទានពេលវេលាដល់លោក ដើម្បីលោកនឹងបង្ហាញការបកស្រាយសុបិននោះជូនស្តេច។ ដានីយ៉ែល ២៖១៦។</w:t>
      </w:r>
    </w:p>
    <w:p>
      <w:pPr>
        <w:pStyle w:val="ArticleBody"/>
        <w:jc w:val="left"/>
      </w:pPr>
      <w:r>
        <w:rPr>
          <w:rFonts w:ascii="Leelawadee UI" w:hAnsi="Leelawadee UI" w:eastAsia="Leelawadee UI" w:cs="Leelawadee UI"/>
        </w:rPr>
        <w:t>ដានីយ៉ែលបានសម្ដែងសេចក្តីជំនឿក្នុងរបបអាហារ (វិធីសាស្ត្រ) ដែលគាត់បានសម្រេចចិត្តបរិភោគនៅក្នុងការសាកល្បងដំបូង។ ដូច្នេះ គាត់ត្រូវបានប្រទានពេលវេលា ដូចជាពួកសិស្សនៅក្នុងសម័យរបស់ព្រះគ្រីស្ទដែរ។ ពេលវេលាដែលត្រូវបានប្រទានដល់ពួកសិស្ស គឺជារយៈពេលនៃសេចក្តីសោយទិវង្គត ការបញ្ចុះសព ការមានព្រះជន</w:t>
      </w:r>
      <w:r>
        <w:rPr>
          <w:rFonts w:ascii="Nirmala UI" w:hAnsi="Nirmala UI" w:eastAsia="Nirmala UI" w:cs="Nirmala UI"/>
        </w:rPr>
        <w:t>్మ</w:t>
      </w:r>
      <w:r>
        <w:rPr>
          <w:rFonts w:ascii="Leelawadee UI" w:hAnsi="Leelawadee UI" w:eastAsia="Leelawadee UI" w:cs="Leelawadee UI"/>
        </w:rPr>
        <w:t>រស់ឡើងវិញ និងការយាងឡើងទៅស្ថានសួគ៌ជាដំបូងរបស់ទ្រង់ មុនពេលទ្រង់បានជួបជាមួយពួកសិស្សនៅលើផ្លូវទៅអេម៉ាអ៊ូស ហើយបន្ទាប់មកម្តងទៀតនៅក្នុងបន្ទប់ខាងលើ។ រួចមក នៅចុងបញ្ចប់នៃពេលវេលានោះ ទ្រង់បានផ្លុំលើពួកគេនូវព្រះវិញ្ញាណបរិសុទ្ធ។</w:t>
      </w:r>
    </w:p>
    <w:p>
      <w:pPr>
        <w:pStyle w:val="ArticleScripture"/>
        <w:jc w:val="left"/>
      </w:pPr>
      <w:r>
        <w:rPr>
          <w:rFonts w:ascii="Leelawadee UI" w:hAnsi="Leelawadee UI" w:eastAsia="Leelawadee UI" w:cs="Leelawadee UI"/>
        </w:rPr>
        <w:t>ហើយកាលទ្រង់មានព្រះបន្ទូលដូច្នេះរួចហើយ ទ្រង់ក៏ផ្លុំលើពួកគេ ហើយមានព្រះបន្ទូលទៅពួកគេថា «ចូរទទួលព្រះវិញ្ញាណបរិសុទ្ធ»។ យ៉ូហាន 20:22។</w:t>
      </w:r>
    </w:p>
    <w:p>
      <w:pPr>
        <w:pStyle w:val="ArticleBody"/>
        <w:jc w:val="left"/>
      </w:pPr>
      <w:r>
        <w:rPr>
          <w:rFonts w:ascii="Leelawadee UI" w:hAnsi="Leelawadee UI" w:eastAsia="Leelawadee UI" w:cs="Leelawadee UI"/>
        </w:rPr>
        <w:t>អេសេគាលបានទាយប្រាប់ ហើយឆ្អឹងស្លាប់ទាំងនោះត្រូវបាននាំមកផ្គុំគ្នា។ បន្ទាប់មក អេសេគាលបានទាយប្រាប់ម្តងទៀត ហើយព្រះវិញ្ញាណបរិសុទ្ធត្រូវបានផ្លុំមកលើរូបកាយដែលទើបតែបានបង្កើតឡើងថ្មីៗនោះ ហើយពួកវាបានក្រោកឈរឡើងជាកងទ័ពដ៏ខ្លាំងពូកែមួយ។ កាលណាព្រះគ្រីស្ទបានផ្លុំលើពួកសិស្សរបស់ទ្រង់ ទ្រង់បានបើកការយល់ដឹងរបស់ពួកគេ។</w:t>
      </w:r>
    </w:p>
    <w:p>
      <w:pPr>
        <w:pStyle w:val="ArticleScripture"/>
        <w:jc w:val="left"/>
      </w:pPr>
      <w:r>
        <w:rPr>
          <w:rFonts w:ascii="Leelawadee UI" w:hAnsi="Leelawadee UI" w:eastAsia="Leelawadee UI" w:cs="Leelawadee UI"/>
        </w:rPr>
        <w:t>បន្ទាប់មក ទ្រង់បានបើកចិត្តយល់ដឹងរបស់ពួកគេ ឲ្យពួកគេអាចយល់ព្រះគម្ពីរ។ លូកា 24:25។</w:t>
      </w:r>
    </w:p>
    <w:p>
      <w:pPr>
        <w:pStyle w:val="ArticleBody"/>
        <w:jc w:val="left"/>
      </w:pPr>
      <w:r>
        <w:rPr>
          <w:rFonts w:ascii="Leelawadee UI" w:hAnsi="Leelawadee UI" w:eastAsia="Leelawadee UI" w:cs="Leelawadee UI"/>
        </w:rPr>
        <w:t>ព្យាការីទាំងអស់កំពុងនិយាយអំពីចុងបញ្ចប់នៃលោកិយ ហើយដានីយ៉ែលក៏មិនមែនជាករណីលើកលែងដែរ។ ពេលវេលាដែលគាត់បានសូមនោះ គឺជារយៈពេលមួយ ដើម្បីឲ្យគាត់អាចទទួលបានការបំភ្លឺ។ រយៈពេលនៃការរង់ចាំសម្រាប់ពួកមីល្លឺរ៉ាយត៍ គឺចាប់ពីការខកចិត្តលើកដំបូង រហូតដល់ពួកគេទទួលស្គាល់ថា ពួកគេកំពុងស្ថិតនៅក្នុងពេលវេលាពន្យារនោះ ដែលមានទំនាក់ទំនងជាមួយនឹងព្រះបន្ទូលទំនាយនៅក្នុងម៉ាថាយ ជំពូក ២៥ និងហាបាគុក ជំពូក ២។ ប្រវត្តិនៃពេលវេលាពន្យារនៅក្នុងប្រវត្តិសាស្ត្ររបស់ពួកមីល្លឺរ៉ាយត៍ បានសម្រេចបំពេញនៅក្នុងពេលវេលានៃសាររបស់ទេវតាទីពីរ។ ដានីយ៉ែល ជំពូក ២ កំពុងតំណាងឲ្យប្រវត្តិសាស្ត្រដូចគ្នានោះ ដូច្នេះ ការសូមពេលវេលារបស់គាត់ តាមន័យទំនាយ ស្របគ្នានឹងពេលវេលាពន្យាររបស់ពួកមីល្លឺរ៉ាយត៍។ ហេតុនេះហើយ ការសូមពេលវេលារបស់ដានីយ៉ែល និងពេលវេលាពន្យាររបស់ពួកមីល្លឺរ៉ាយត៍ តំណាងឲ្យពេលវេលាពន្យាររបស់មនុស្សមួយសែនបួនម៉ឺនបួនពាន់នាក់ ដែលបានចាប់ផ្តើមនៅថ្ងៃទី 18 ខែកក្កដា ឆ្នាំ 2020។</w:t>
      </w:r>
    </w:p>
    <w:p>
      <w:pPr>
        <w:pStyle w:val="ArticleBody"/>
        <w:jc w:val="left"/>
      </w:pPr>
      <w:r>
        <w:rPr>
          <w:rFonts w:ascii="Leelawadee UI" w:hAnsi="Leelawadee UI" w:eastAsia="Leelawadee UI" w:cs="Leelawadee UI"/>
        </w:rPr>
        <w:t>សំណើរបស់ដានីយ៉ែលសុំពេលវេលា ដើម្បីយល់អំពីសុបិននៃរូបចម្លាក់របស់នេប៊ូក្នេសា ត្រូវបានតំណាងនៅក្នុង វិវរណៈ ជំពូក ១១ ជារយៈពេលបីថ្ងៃកន្លះ ដែលសាក្សីទាំងពីរដេកស្លាប់នៅតាមផ្លូវ។ នៅក្នុងប្រវត្តិសាស្ត្រនៃបីថ្ងៃកន្លះនៃ វិវរណៈ ជំពូក ១១ គឺបីថ្ងៃកន្លះដែលតំណាងដោយនិមិត្តសញ្ញាដល់ទីរហោស្ថានខាងព្យាករណ៍ មានសំឡេងមួយស្រែកឡើង។ សំឡេងមនុស្សដែលត្រូវបានព្រះវិញ្ញាណជាព្រះអ្នកលួងលោមប្រើ ដើម្បីដាស់ឲ្យឆ្អឹងស្ងួតដែលស្លាប់មានជីវិតឡើងវិញ ត្រូវបានតំណាងដោយដានីយ៉ែល ដែលត្រូវបានប្រទានវិវរណៈខាងព្យាករណ៍អំពីថា សុបិននោះជាអ្វី ហើយវាតំណាងដល់អ្វី។ សំឡេងដែលស្រែកនៅក្នុងទីរហោស្ថាន ត្រូវបានប្រទានការយល់ដឹងខាងព្យាករណ៍អំពីសុបិន និងនិមិត្ត ដូចដែលបានតំណាងដោយដានីយ៉ែល។ សំឡេងនោះកំពុងស្រែក ដោយហេតុនេះបញ្ជាក់ថា គាត់ត្រូវបានប្រទានសារនៃសម្រែកពាក់កណ្តាលអធ្រាត្រ ហើយសម្រែកនោះត្រូវបានប្រកាសនៅពាក់កណ្តាលអធ្រាត្រ ដែលតំណាងដល់សេចក្តីងងឹត។</w:t>
      </w:r>
    </w:p>
    <w:p>
      <w:pPr>
        <w:pStyle w:val="ArticleBody"/>
        <w:jc w:val="left"/>
      </w:pPr>
      <w:r>
        <w:rPr>
          <w:rFonts w:ascii="Leelawadee UI" w:hAnsi="Leelawadee UI" w:eastAsia="Leelawadee UI" w:cs="Leelawadee UI"/>
        </w:rPr>
        <w:t>នៅក្នុងសេចក្តីងងឹតដ៏ជ្រាលជ្រៅបំផុតនៅពាក់កណ្ដាលអធ្រាត្រ សំឡេង (Daniel) ត្រូវបានប្រទានឲ្យមានការយល់ដឹងអំពីសារមួយដែលត្រូវបានគ្របបាំងដោយសេចក្តីងងឹត។ បញ្ញត្តិដែលបានប្រទានដល់សំឡេង (Ezekiel) គឺឲ្យថ្លែងទំនាយទៅកាន់ឆ្អឹងស្ងួតនៃមនុស្សស្លាប់។ ខណៈដែលគាត់ធ្វើដូច្នោះ ព្រះវិញ្ញាណអ្នកលួងលោមត្រូវបានផ្លុំមកលើអ្នកស្លាប់នៅតាមផ្លូវ ហើយពួកគេត្រូវបាន «រស់ឡើងវិញ»។ ប៉ុន្តែ ការរស់ឡើងវិញនោះសម្រេចបានតែដោយការអធិស្ឋានប៉ុណ្ណោះ។ ការអធិស្ឋានគឺជាសញ្ញាសម្គាល់តាមផ្លូវមួយនៅក្នុងប្រវត្តិនៃការរស់ឡើងវិញរបស់ឆ្អឹងស្ងួតនៃមនុស្សស្លាប់ ដែលត្រូវបានសម្លាប់នៅតាមផ្លូវ។ ដានីយ៉ែល តំណាងដោយទំនាយដល់សញ្ញាសម្គាល់តាមផ្លូវនោះ នៅត្រង់ទីកន្លែងសមរម្យពិតប្រាកដដែលសញ្ញាសម្គាល់តាមផ្លូវនោះត្រូវបានកំណត់អត្តសញ្ញាណ។</w:t>
      </w:r>
    </w:p>
    <w:p>
      <w:pPr>
        <w:pStyle w:val="ArticleScripture"/>
        <w:jc w:val="left"/>
      </w:pPr>
      <w:r>
        <w:rPr>
          <w:rFonts w:ascii="Leelawadee UI" w:hAnsi="Leelawadee UI" w:eastAsia="Leelawadee UI" w:cs="Leelawadee UI"/>
        </w:rPr>
        <w:t>«ការរស់ឡើងវិញនៃការគោរពព្រះដ៏ពិតប្រាកដនៅក្នុងចំណោមយើង គឺជាតម្រូវការដ៏ធំបំផុត និងបន្ទាន់បំផុតក្នុងចំណោមតម្រូវការទាំងអស់របស់យើង។ ការស្វែងរកការនេះគួរតែជាកិច្ចការដំបូងរបស់យើង។ ត្រូវតែមានការខិតខំដោយស្មោះអស់ពីចិត្ត ដើម្បីទទួលបានព្រះពររបស់ព្រះអម្ចាស់ មិនមែនដោយសារព្រះមិនសព្វព្រះហឫទ័យប្រទានព្រះពររបស់ទ្រង់ដល់យើងនោះទេ ប៉ុន្តែដោយសារយើងមិនទាន់បានត្រៀមខ្លួនរួចជាស្រេច ដើម្បីទទួលវា។ ព្រះវរបិតាសួគ៌របស់យើង សព្វព្រះហឫទ័យប្រទានព្រះវិញ្ញាណបរិសុទ្ធរបស់ទ្រង់ដល់អស់អ្នកដែលទូលសូមទ្រង់ លើសជាងឪពុកម្តាយនៅផែនដីសព្វចិត្តផ្តល់អំណោយល្អៗដល់កូនរបស់ខ្លួនទៅទៀត។ ប៉ុន្តែ វាជាកិច្ចការរបស់យើង តាមរយៈការសារភាព ការបន្ទាបខ្លួន ការប្រែចិត្ត និងការអធិស្ឋានដោយស្មោះអស់ពីចិត្ត ដើម្បីបំពេញលក្ខខណ្ឌទាំងឡាយដែលព្រះបានសន្យាថានឹងប្រទានព្រះពររបស់ទ្រង់ដល់យើង។ ការរស់ឡើងវិញមួយ អាចត្រូវបានរំពឹងទុកបានតែក្នុងការឆ្លើយតបនឹងការអធិស្ឋានប៉ុណ្ណោះ។ ខណៈដែលប្រជាជននៅតែខ្វះខាតព្រះវិញ្ញាណបរិសុទ្ធរបស់ព្រះយ៉ាងខ្លាំងដូច្នេះ ពួកគេមិនអាចយល់តម្លៃនៃការប្រកាសព្រះបន្ទូលបានទេ; ប៉ុន្តែ នៅពេលអំណាចរបស់ព្រះវិញ្ញាណប៉ះពាល់ដល់ចិត្តរបស់ពួកគេ នោះសុន្ទរកថាទាំងឡាយដែលបានថ្លែងនឹងមិនឥតប្រសិទ្ធផលឡើយ។ ដោយមានការដឹកនាំដោយសេចក្តីបង្រៀននៃព្រះបន្ទូលរបស់ព្រះ ជាមួយនឹងការសម្ដែងនៃព្រះវិញ្ញាណរបស់ទ្រង់ ក្នុងការអនុវត្តន៍វិចារណញ្ញាណដ៏ត្រឹមត្រូវ អស់អ្នកដែលចូលរួមកិច្ចប្រជុំរបស់យើងនឹងទទួលបានបទពិសោធន៍ដ៏មានតម្លៃ ហើយនៅពេលត្រឡប់ទៅផ្ទះវិញ នឹងបានត្រៀមខ្លួនរួចជាស្រេច ដើម្បីបញ្ចេញឥទ្ធិពលដ៏ល្អប្រកបដោយសុខុមាលភាព។»</w:t>
      </w:r>
    </w:p>
    <w:p>
      <w:pPr>
        <w:pStyle w:val="ArticleScripture"/>
        <w:jc w:val="left"/>
      </w:pPr>
      <w:r>
        <w:rPr>
          <w:rFonts w:ascii="Leelawadee UI" w:hAnsi="Leelawadee UI" w:eastAsia="Leelawadee UI" w:cs="Leelawadee UI"/>
        </w:rPr>
        <w:t>«អ្នកកាន់ទង់ស្តង់ដារចាស់ៗបានដឹងថា ការតស៊ូជាមួយព្រះក្នុងការអធិស្ឋានមានន័យដូចម្តេច ហើយការរីកសាយនៃព្រះវិញ្ញាណរបស់ទ្រង់គួរឲ្យអំណរយ៉ាងដូចម្តេច។ ប៉ុន្តែ ពួកគេកំពុងចាកចេញពីឆាកនៃសកម្មភាព; ហើយតើនរណាខ្លះកំពុងឡើងមកដើម្បីបំពេញកន្លែងរបស់ពួកគេ? ចំពោះជំនាន់ដែលកំពុងលេចឡើងវិញ វាយ៉ាងដូចម្តេច? តើពួកគេបានប្រែចិត្តមករកព្រះហើយឬនៅ? តើយើងកំពុងភ្ញាក់ដឹងខ្លួនចំពោះកិច្ចការដែលកំពុងប្រព្រឹត្តទៅនៅក្នុងទីបរិសុទ្ធនៅស្ថានសួគ៌ឬទេ ឬក៏យើងកំពុងរង់ចាំឲ្យមានអំណាចបង្ខំមួយណាមកលើពួកជំនុំ មុនពេលយើងនឹងភ្ញាក់ឡើង? តើយើងកំពុងសង្ឃឹមថានឹងឃើញពួកជំនុំទាំងមូលបានរស់ឡើងវិញឬ? ពេលវេលានោះនឹងមិនមកដល់ជាដាច់ខាត។»</w:t>
      </w:r>
    </w:p>
    <w:p>
      <w:pPr>
        <w:pStyle w:val="ArticleScripture"/>
        <w:jc w:val="left"/>
      </w:pPr>
      <w:r>
        <w:rPr>
          <w:rFonts w:ascii="Leelawadee UI" w:hAnsi="Leelawadee UI" w:eastAsia="Leelawadee UI" w:cs="Leelawadee UI"/>
        </w:rPr>
        <w:t>«មានមនុស្សខ្លះនៅក្នុងពួកជំនុំដែលមិនទាន់បានប្រែចិត្ត ហើយក៏នឹងមិនរួមចំណែកក្នុងការអធិស្ឋានដោយស្មោះអស់ពីចិត្ត និងមានអំណាចឈ្នះឈ្នះឡើយ។ យើងត្រូវចាប់ផ្តើមការងារនេះជាលក្ខណៈបុគ្គល។ យើងត្រូវអធិស្ឋានឲ្យច្រើនឡើង ហើយនិយាយឲ្យតិចចុះ។ អំពើទុច្ចរិតកំពុងកើនឡើងជាច្រើន ហើយប្រជាជនត្រូវតែត្រូវបានបង្រៀនមិនឲ្យពេញចិត្តត្រឹមតែមានទម្រង់នៃសេចក្តីគោរពព្រះ ប៉ុន្តែគ្មានវិញ្ញាណ និងឫទ្ធានុភាពឡើយ។ បើយើងផ្តោតចិត្តលើការស្វែងរកក្នុងចិត្តរបស់ខ្លួន ឲ្យបោះបង់ចោលអំពើបាបរបស់យើង និងកែតម្រូវទំនោរអាក្រក់របស់យើង នោះព្រលឹងរបស់យើងនឹងមិនត្រូវបានលើកឡើងទៅរកភាពឥតប្រយោជន៍ឡើយ; យើងនឹងមិនទុកចិត្តខ្លួនឯងទេ ដោយមានការយល់ដឹងជាប់លាប់ថា ភាពគ្រប់គ្រាន់របស់យើងមកពីព្រះ»។ Selected Messages, សៀវភៅទី 1, 121, 122.</w:t>
      </w:r>
    </w:p>
    <w:p>
      <w:pPr>
        <w:pStyle w:val="ArticleBody"/>
        <w:jc w:val="left"/>
      </w:pPr>
      <w:r>
        <w:rPr>
          <w:rFonts w:ascii="Leelawadee UI" w:hAnsi="Leelawadee UI" w:eastAsia="Leelawadee UI" w:cs="Leelawadee UI"/>
        </w:rPr>
        <w:t>ដោយផ្អែកលើសេចក្ដីជំនឿលើរបបអាហារដែលដានីយ៉ែលបានជ្រើសរើសបរិភោគ គាត់ត្រូវបាននាំឲ្យចូលទៅក្នុងដំណើរការសាកល្បងមួយដែលអាចមើលឃើញបាន ដែលទាមទារឲ្យគាត់ប្រើវិធីសាស្ត្រដែលត្រូវបានតំណាងដោយរបបអាហាររបស់គាត់ ដើម្បីសន្យាជាមុនថា ព្រះរបស់គាត់នឹងសម្គាល់ និងបកស្រាយសុបិននោះ ហើយបន្ទាប់មកនឹងសម្រេចការបង្ហាញសុបិននោះដល់ស្តេច។ គាត់មានរបបអាហារត្រឹមត្រូវ ឬវិធីសាស្ត្រត្រឹមត្រូវ ហើយបន្ទាប់មក គាត់ត្រូវបង្ហាញសេចក្ដីជំនឿរបស់គាត់ឲ្យឃើញជាក់ស្តែង ដោយប្រកាសសារនៃសុបិនអំពីរូបបដិមានៃនេប៊ូក្នេសារ ដែលស្ថិតនៅក្នុង “ភាពងងឹត” ដាច់ខាត។ សកម្មភាពបន្ទាប់របស់គាត់ គឺជាការបង្ហាញសេចក្ដីជំនឿរបស់គាត់ឲ្យឃើញជាក់ស្តែង ពីព្រោះនៅពេលនោះ គាត់បានអនុវត្តរូបមន្តដ៏ទេវភាពសម្រាប់ប្រជារាស្ត្ររបស់ព្រះ នៅពេលដែលពួកគេឃើញខ្លួនឯងស្ថិតនៅក្នុងភាពងងឹត។</w:t>
      </w:r>
    </w:p>
    <w:p>
      <w:pPr>
        <w:pStyle w:val="ArticleScripture"/>
        <w:jc w:val="left"/>
      </w:pPr>
      <w:r>
        <w:rPr>
          <w:rFonts w:ascii="Leelawadee UI" w:hAnsi="Leelawadee UI" w:eastAsia="Leelawadee UI" w:cs="Leelawadee UI"/>
        </w:rPr>
        <w:t>«ភាពងងឹតរបស់មារអាក្រក់គ្របបាំងអស់អ្នកដែលមិនយកចិត្តទុកដាក់អធិស្ឋាន។ ការលួងលោមដោយខ្សឹបខ្សៀវរបស់សត្រូវទាក់ទាញពួកគេឲ្យប្រព្រឹត្តអំពើបាប ហើយទាំងអស់នេះកើតឡើងព្រោះពួកគេមិនប្រើប្រាស់សិទ្ធិពិសេសដែលព្រះបានប្រទានដល់ពួកគេក្នុងការតែងតាំងដ៏ទេវភាពនៃការអធិស្ឋាន។ ហេតុអ្វីបានជាបុត្រាបុត្រីរបស់ព្រះស្ទាក់ស្ទើរក្នុងការអធិស្ឋាន ខណៈដែលការអធិស្ឋានជាកូនសោនៅក្នុងដៃនៃសេចក្ដីជំនឿ សម្រាប់បើកឃ្លាំងទ្រព្យនៃស្ថានសួគ៌ ជាទីដែលទុកសម្បត្តិធនធានឥតព្រំដែនរបស់ព្រះដ៏មានព្រះចេស្ដាគ្រប់យ៉ាង? បើគ្មានការអធិស្ឋានឥតឈប់ឈរ និងការប្រុងប្រយ័ត្នយ៉ាងឧស្សាហ៍ព្យាយាមទេ យើងស្ថិតក្នុងគ្រោះថ្នាក់នៃការក្លាយជាមនុស្សធ្វេសប្រហែស និងវង្វេងចេញពីផ្លូវត្រឹមត្រូវ។ សត្រូវប្រឆាំងស្វែងរកជានិច្ចដើម្បីរារាំងផ្លូវទៅកាន់បល្ល័ង្កនៃព្រះគុណ ដើម្បីកុំឲ្យយើងទទួលបានព្រះគុណ និងព្រះចេស្ដា ដោយសារការទូលអង្វរយ៉ាងទទូច និងសេចក្ដីជំនឿ សម្រាប់ទប់ទល់នឹងការល្បួង។» Steps to Christ, 94.</w:t>
      </w:r>
    </w:p>
    <w:p>
      <w:pPr>
        <w:pStyle w:val="ArticleBody"/>
        <w:jc w:val="left"/>
      </w:pPr>
      <w:r>
        <w:rPr>
          <w:rFonts w:ascii="Leelawadee UI" w:hAnsi="Leelawadee UI" w:eastAsia="Leelawadee UI" w:cs="Leelawadee UI"/>
        </w:rPr>
        <w:t>ដោយព្រោះភាពងងឹតនៃខ្លឹមសារនៃសុបិនយប់របស់នេប៊ូក្នេសារ ដានីយ៉ែលបានរួមចិត្តជាមួយមិត្តរួមបីនាក់របស់គាត់ ហើយអធិស្ឋាន។</w:t>
      </w:r>
    </w:p>
    <w:p>
      <w:pPr>
        <w:pStyle w:val="ArticleScripture"/>
        <w:jc w:val="left"/>
      </w:pPr>
      <w:r>
        <w:rPr>
          <w:rFonts w:ascii="Leelawadee UI" w:hAnsi="Leelawadee UI" w:eastAsia="Leelawadee UI" w:cs="Leelawadee UI"/>
        </w:rPr>
        <w:t>បន្ទាប់មក ដានីយ៉ែលបានទៅផ្ទះរបស់ខ្លួន ហើយប្រាប់ការនោះឲ្យ ហានានា មីសាអែល និងអាសារា ដែលជាមិត្តរួមរបស់ខ្លួន បានដឹង ដើម្បីឲ្យពួកគេទូលសូមសេចក្ដីមេត្តាករុណាពីព្រះនៃស្ថានសួគ៌ អំពីអាថ៌កំបាំងនេះ ដើម្បីកុំឲ្យដានីយ៉ែល និងពួកសហការីរបស់គាត់ត្រូវវិនាសជាមួយនឹងពួកប្រាជ្ញដទៃទៀតនៃបាប៊ីឡូន។ បន្ទាប់មក អាថ៌កំបាំងនោះត្រូវបានបើកសម្ដែងឲ្យដានីយ៉ែល ក្នុងនិមិត្តនៅពេលយប់។ រួចដានីយ៉ែលបានសរសើរព្រះនៃស្ថានសួគ៌។ ដានីយ៉ែលមានប្រសាសន៍ថា៖ «សូមឲ្យព្រះនាមនៃព្រះទទួលការសរសើរ ជារៀងរហូតតទៅ ដ្បិតប្រាជ្ញា និងឫទ្ធានុភាព ជាកម្មសិទ្ធិរបស់ព្រះ។ ព្រះទ្រង់ប្រែប្រួលគ្រា និងរដូវកាល; ទ្រង់ដកស្តេចចេញ ហើយតែងតាំងស្តេចឡើងវិញ; ទ្រង់ប្រទានប្រាជ្ញាដល់ពួកអ្នកប្រាជ្ញ និងចំណេះដឹងដល់អស់អ្នកដែលមានការយល់ដឹង។ ទ្រង់បើកសម្ដែងការជ្រាលជ្រៅ និងការលាក់កំបាំង; ទ្រង់ជ្រាបនូវអ្វីដែលស្ថិតនៅក្នុងសេចក្ដីងងឹត ហើយពន្លឺស្ថិតនៅជាមួយទ្រង់។ ឱព្រះនៃបុព្វបុរសរបស់ទូលបង្គំអើយ ទូលបង្គំសូមអរព្រះគុណ និងសរសើរតម្កើងទ្រង់ ពីព្រោះទ្រង់បានប្រទានឲ្យទូលបង្គំមានប្រាជ្ញា និងឫទ្ធានុភាព ហើយឥឡូវនេះបានធ្វើឲ្យទូលបង្គំដឹងនូវអ្វីដែលទូលបង្គំបានទូលសូមពីទ្រង់ ពីព្រោះឥឡូវនេះ ទ្រង់បានធ្វើឲ្យពួកទូលបង្គំដឹងអំពីរឿងរបស់ស្តេច»។ ដានីយ៉ែល 2:17–23។</w:t>
      </w:r>
    </w:p>
    <w:p>
      <w:pPr>
        <w:pStyle w:val="ArticleBody"/>
        <w:jc w:val="left"/>
      </w:pPr>
      <w:r>
        <w:rPr>
          <w:rFonts w:ascii="Leelawadee UI" w:hAnsi="Leelawadee UI" w:eastAsia="Leelawadee UI" w:cs="Leelawadee UI"/>
        </w:rPr>
        <w:t>ដានីយ៉ែល ត្រូវបានទ្រង់ប្រទានរង្វាន់ក្នុងពេលនោះ ដោយព្រះអង្គដែល «ទ្រង់ជ្រាបនូវអ្វីៗដែលស្ថិតនៅក្នុងសេចក្តីងងឹត»។ ចលនាសម្រាប់ច្បាប់ថ្ងៃអាទិត្យកំពុងតែប្រព្រឹត្តទៅក្នុងសេចក្តីងងឹត ហើយអស់អ្នកដែលបានប្រកាសថាខ្លួនទទួលទានអាហារដ៏ទេវភាព ត្រូវបានទាមទារឲ្យស្គាល់ការបង្កើតរូបសត្វសាហាវ ដែលកំពុងរៀបចំវេទិកាសាសនា និងនយោបាយ សម្រាប់បង្ខំឲ្យទទួលសញ្ញានៃអំណាចសម្តេចប៉ាប។</w:t>
      </w:r>
    </w:p>
    <w:p>
      <w:pPr>
        <w:pStyle w:val="ArticleBody"/>
        <w:jc w:val="left"/>
      </w:pPr>
      <w:r>
        <w:rPr>
          <w:rFonts w:ascii="Leelawadee UI" w:hAnsi="Leelawadee UI" w:eastAsia="Leelawadee UI" w:cs="Leelawadee UI"/>
        </w:rPr>
        <w:t>ដានីយ៉ែល ជំពូក ២ មិនមែនកំពុងកំណត់អត្តសញ្ញាណតែប្រវត្តិនៃទេវតាទីពីរក្នុងប្រវត្តិសាស្ត្រមីឡឺរ៉ាយតែប៉ុណ្ណោះទេ ប៉ុន្តែយ៉ាងត្រង់ជាងនេះ គាត់កំពុងបង្ហាញប្រវត្តិនៃទេវតាទីពីរនៅក្នុងចលនារបស់ទេវតាទីបី។ នៅក្នុងការសាកល្បងអំពីសុបិននិមិត្តរូបរបស់នេប៊ូក្នេសារ ការសាកល្បងអំពីរូបសត្វសាហាវត្រូវបានតំណាងឡើង។ ជំហានទំនាយនានានៃប្រជារាស្ត្ររបស់ព្រះដែលកំពុងភ្ញាក់ឡើងចំពោះស្ថានការណ៍នៃជីវិត និងសេចក្តីស្លាប់នៃច្បាប់ថ្ងៃអាទិត្យដែលកំពុងខិតជិតមក ត្រូវបានកំណត់អត្តសញ្ញាណយ៉ាងជាក់លាក់បំផុតនៅក្នុងសៀវភៅ ដានីយ៉ែល និង វិវរណៈ។</w:t>
      </w:r>
    </w:p>
    <w:p>
      <w:pPr>
        <w:pStyle w:val="ArticleBody"/>
        <w:jc w:val="left"/>
      </w:pPr>
      <w:r>
        <w:rPr>
          <w:rFonts w:ascii="Leelawadee UI" w:hAnsi="Leelawadee UI" w:eastAsia="Leelawadee UI" w:cs="Leelawadee UI"/>
        </w:rPr>
        <w:t>ដានីយ៉ែល តំណាងឲ្យអ្នកនាំសារនៃប្រវត្តិសាស្ត្រ ដែលសារអំពីជីវិតឬសេចក្តីស្លាប់នៃសុបិនអំពីរូបសំណាកត្រូវបានប្រកាសចេញទៅ។ គាត់ឈរយ៉ាងមាំមួនលើរបបអាហារដែលគាត់បានមកដល់ការយល់ដឹង ហើយដោយសេចក្តីជំនឿ គាត់ប្រកាសថា ព្រះអាចធ្វើឲ្យគេស្គាល់ការនិមិត្តបាន ប៉ុន្តែគាត់សុំពេលវេលា។ ពេលវេលានោះ គឺជាពេលយឺតយ៉ាវ។ នៅចុងបញ្ចប់នៃពេលយឺតយ៉ាវ គាត់ត្រូវបានប្រទានចំណេះដឹងអំពីអ្វីដែលមាននៅក្នុងសុបិនងងឹតរបស់នេប៊ូក្នេសារ ប៉ុន្តែមិនមែនត្រឹមតែប៉ុណ្ណោះទេ។ គាត់មិនត្រឹមតែទទួលបានការយល់ដឹងអំពីសុបិនរូបសំណាក ដែលជានិមិត្តរូបនៃរូបសត្វសាហាវ និងការសាកល្បងដែលពាក់ព័ន្ធជាមួយវាប៉ុណ្ណោះទេ ប៉ុន្តែនៅចុងបញ្ចប់នៃពេលយឺតយ៉ាវ គាត់ក៏កំពុងសរសើរតម្កើងព្រះ ដ្បិតព្រះ «ប្រទានប្រាជ្ញាដល់អ្នកប្រាជ្ញ ហើយប្រទានចំណេះដឹងដល់អស់អ្នកដែលស្គាល់ការយល់ដឹង៖ ទ្រង់បើកសម្ដែងអ្វីៗដ៏ជ្រាលជ្រៅ និងអ្វីៗសម្ងាត់៖ ទ្រង់ជ្រាបនូវអ្វីដែលនៅក្នុងសេចក្តីងងឹត ហើយពន្លឺស្ថិតនៅជាមួយទ្រង់»។</w:t>
      </w:r>
    </w:p>
    <w:p>
      <w:pPr>
        <w:pStyle w:val="ArticleBody"/>
        <w:jc w:val="left"/>
      </w:pPr>
      <w:r>
        <w:rPr>
          <w:rFonts w:ascii="Leelawadee UI" w:hAnsi="Leelawadee UI" w:eastAsia="Leelawadee UI" w:cs="Leelawadee UI"/>
        </w:rPr>
        <w:t>ដានីយ៉ែល នៅទីនេះកំពុងដាក់ការសរសើររបស់គាត់ក្នុងបរិបទថា មាន «ការកើនឡើងនៃចំណេះដឹង» ពីព្រោះអ្នកដែលកំណត់អត្តសញ្ញាណនៅក្នុងជំពូកទីដប់ពីរថា «អ្នកមានប្រាជ្ញា» នឹងយល់អំពី «ការកើនឡើងនៃចំណេះដឹង» នោះ ក៏កំពុងសរសើរព្រះផងដែរថា ទ្រង់បានប្រទាន «ប្រាជ្ញា» និង «ចំណេះដឹង» ដល់ «អ្នកមានប្រាជ្ញា»។ គាត់កំពុងយោងដោយផ្ទាល់ទៅកាន់ព្រហ្មចារីមានប្រាជ្ញា ហើយភ្ជាប់សម័យរបស់គាត់ជាមួយនឹងពេលវេលានៃការពន្យារនោះ។ គាត់កំពុងដាក់គំនូរឧទាហរណ៍ដែលមាននៅក្នុងជំពូកទីពីរ ឲ្យស្ថិតដោយផ្ទាល់ក្នុងការបំពេញយ៉ាងពេញលេញនៃពេលវេលានៃការពន្យារនៃ ម៉ាថាយ ម្ភៃប្រាំ នៅក្នុងចលនារបស់ទេវតាទីបី។ អ្វីដែលសំខាន់ជាងនេះទៅទៀត គឺសេចក្តីពិតដែលថា គម្ពីរវិវរណៈបញ្ជាក់ថា មុនពេលបិទកាលនៃការសាកល្បងបន្តិច យ៉ូហានត្រូវបានប្រាប់មិនឲ្យបិទត្រាពាក្យទំនាយនៃសៀវភៅដានីយ៉ែល និងវិវរណៈឡើយ ពីព្រោះសៀវភៅទាំងពីរនោះគឺជាសៀវភៅតែមួយ។</w:t>
      </w:r>
    </w:p>
    <w:p>
      <w:pPr>
        <w:pStyle w:val="ArticleScripture"/>
        <w:jc w:val="left"/>
      </w:pPr>
      <w:r>
        <w:rPr>
          <w:rFonts w:ascii="Leelawadee UI" w:hAnsi="Leelawadee UI" w:eastAsia="Leelawadee UI" w:cs="Leelawadee UI"/>
        </w:rPr>
        <w:t>ហើយទ្រង់មានព្រះបន្ទូលមកកាន់ខ្ញុំថា៖ «កុំបិទត្រាពាក្យនៃទំនាយក្នុងសៀវភៅនេះឡើយ ដ្បិតពេលវេលានោះជិតមកដល់ហើយ។ អ្នកណាដែលអយុត្តិធម៌ ចូរឲ្យគាត់នៅតែអយុត្តិធម៌ទៀតចុះ; អ្នកណាដែលកខ្វក់ ចូរឲ្យគាត់នៅតែកខ្វក់ទៀតចុះ; អ្នកណាដែលសុចរិត ចូរឲ្យគាត់នៅតែសុចរិតទៀតចុះ; ហើយអ្នកណាដែលបរិសុទ្ធ ចូរឲ្យគាត់នៅតែបរិសុទ្ធទៀតចុះ»។ វិវរណៈ ២២៖១០, ១១</w:t>
      </w:r>
    </w:p>
    <w:p>
      <w:pPr>
        <w:pStyle w:val="ArticleBody"/>
        <w:jc w:val="left"/>
      </w:pPr>
      <w:r>
        <w:rPr>
          <w:rFonts w:ascii="Leelawadee UI" w:hAnsi="Leelawadee UI" w:eastAsia="Leelawadee UI" w:cs="Leelawadee UI"/>
        </w:rPr>
        <w:t>ពេលវេលាដែលព្រះបន្ទូលទំនាយក្នុងគម្ពីរដានីយ៉ែល និងវិវរណៈត្រូវបើកបង្ហាញ គឺនៅក្នុងពេលយឺតយ៉ាវនៃពាក្យប្រៀបប្រដូចអំពីព្រហ្មចារីដប់នាក់ ហើយពេលវេលានោះត្រូវបានតំណាងដោយសំណើរបស់ដានីយ៉ែលសុំឲ្យមានពេល។ សំណើរបស់គាត់សុំឲ្យមានពេល ត្រូវបានបន្ទាប់មកដោយការអធិស្ឋាន ដែលត្រូវតែកើតឡើងជាមុននៃការរស់ឡើងវិញរបស់ឆ្អឹងស្ងួតស្លាប់ទាំងនោះ។ ក្នុងអំឡុងកាលដែលការកើនឡើងនៃចំណេះដឹង និងការយល់អំពីរូបសុបិនដែលគ្របបាំងដោយភាពងងឹត ត្រូវបានបើកបង្ហាញ នោះព្រះក៏បានធ្វើអ្វីមួយផ្សេងទៀតសម្រាប់ដានីយ៉ែលផងដែរ។ «ទ្រង់បើកសម្ដែងអ្វីៗដែលជ្រាលជ្រៅ និងអាថ៌កំបាំង»។ អ្វីដែលជាអាថ៌កំបាំងនៃប្រវត្តិសាស្ត្រនៃសម្រែកអធ្រាត្រ គឺព្រះបន្ទូលទំនាយនៅក្នុងគម្ពីរវិវរណៈ ដែលត្រូវបានបើកបង្ហាញមុនពេលកាលកំណត់នៃព្រះគុណត្រូវបិទ។ អ្វីដែលជា «ជ្រាលជ្រៅ និងអាថ៌កំបាំង» នោះ គឺជា «សេចក្តីពិត»។</w:t>
      </w:r>
    </w:p>
    <w:p>
      <w:pPr>
        <w:pStyle w:val="ArticleBody"/>
        <w:jc w:val="left"/>
      </w:pPr>
      <w:r>
        <w:rPr>
          <w:rFonts w:ascii="Leelawadee UI" w:hAnsi="Leelawadee UI" w:eastAsia="Leelawadee UI" w:cs="Leelawadee UI"/>
        </w:rPr>
        <w:t>សេចក្តីពិតក្លាយជាកូនសោព្យាករណ៍ ដែលត្រូវបានបើកឲ្យអ្នកនាំសារ ដែលត្រូវបានតំណាងដោយដានីយ៉ែល ដើម្បីឲ្យប្រវត្តិសាស្ត្រលាក់កំបាំងនៃ «ផ្គរលាន់ទាំងប្រាំពីរ» អាចត្រូវបានស្គាល់។ ប្រវត្តិសាស្ត្រលាក់កំបាំងនោះ គឺជាប្រវត្តិសាស្ត្រនៃសញ្ញាសម្គាល់បី។ សញ្ញាសម្គាល់ដំបូងគឺជាការខកចិត្ត ហើយសញ្ញាសម្គាល់ចុងក្រោយក៏ជាការខកចិត្តដែរ ដូចដែលបានបង្ហាញក្នុងប្រវត្តិសាស្ត្រមីឡឺរ៉ាយ។ ពាក្យហេប្រឺដែលត្រូវបានបកប្រែថា «សេចក្តីពិត» ត្រូវបានបង្កើតឡើងដោយ «អ្នកភាសាវិទូដ៏អស្ចារ្យ» តាមរយៈការផ្សំបញ្ចូលអក្សរទីមួយ ទីដប់បី និងអក្សរចុងក្រោយនៃអក្សរក្រមហេប្រឺ។ ព្រះយេស៊ូវជាអ្នកដំបូង និងជាអ្នកចុងក្រោយ ហើយទ្រង់គឺជា «សេចក្តីពិត»។ រចនាសម្ព័ន្ធនៃពាក្យដែលត្រូវបានបង្កើតដោយ «អ្នកភាសាវិទូដ៏អស្ចារ្យ» នោះ កំណត់អត្តសញ្ញាណសញ្ញាសម្គាល់ព្យាករណ៍ទាំងបី ដែលជាប្រវត្តិសាស្ត្រលាក់កំបាំងនៃ «ផ្គរលាន់ទាំងប្រាំពីរ» ដែលត្រូវបានបិទត្រាទុក រហូតទាល់តែដានីយ៉ែលបានសុំ «ពេលវេលា» ហើយទៅអធិស្ឋាន។</w:t>
      </w:r>
    </w:p>
    <w:p>
      <w:pPr>
        <w:pStyle w:val="ArticleBody"/>
        <w:jc w:val="left"/>
      </w:pPr>
      <w:r>
        <w:rPr>
          <w:rFonts w:ascii="Leelawadee UI" w:hAnsi="Leelawadee UI" w:eastAsia="Leelawadee UI" w:cs="Leelawadee UI"/>
        </w:rPr>
        <w:t>ការខកចិត្តនៅថ្ងៃទី 18 ខែកក្កដា ឆ្នាំ 2020 គឺជាសញ្ញាសម្គាល់ដំបូង ហើយវាបង្ហាញពីការខកចិត្តដែលពាក់ព័ន្ធនឹងសញ្ញាសម្គាល់ចុងក្រោយក្នុងចំណោមសញ្ញាសម្គាល់ទាំងបី គឺច្បាប់ថ្ងៃអាទិត្យ។ អក្សរកណ្ដាល គឺអក្សរទីដប់បី ជានិមិត្តសញ្ញានៃការបះបោរ ហើយវាក៏ជានិមិត្តសញ្ញានៃសញ្ញាសម្គាល់កណ្ដាលនៃប្រវត្តិសាស្ត្រលាក់កំបាំងនៃផ្គរលាន់ទាំងប្រាំពីរ។ ការបះបោរនោះត្រូវបានតំណាងដោយព្រហ្មចារីល្ងង់នៅពេលសម្រែកពាក់កណ្ដាលអធ្រាត្រ ព្រោះសម្រែកពាក់កណ្ដាលអធ្រាត្រ គឺជាសញ្ញាសម្គាល់កណ្ដាលនៃប្រវត្តិសាស្ត្របីជំហានរបស់ថ្ងៃទី 18 ខែកក្កដា ឆ្នាំ 2020 សម្រែកពាក់កណ្ដាលអធ្រាត្រ និងច្បាប់ថ្ងៃអាទិត្យដែលនឹងមកដល់ក្នុងពេលឆាប់ៗនេះ។ ភ្លាមៗនៅពេលដែលវាឈានដល់ពាក់កណ្ដាលអធ្រាត្រ ពេលវេលាចូលទៅក្នុងម៉ោងទីដប់បី ដែលនៅទីនោះការបង្ហាញឱ្យឃើញជាក់ស្តែងនៃព្រហ្មចារីល្ងង់ ត្រូវបានសម្ដែងតាមរយៈការទទួលស្គាល់របស់ពួកនាងថា ពួកនាងមិនមានប្រេងមាសឡើយ។</w:t>
      </w:r>
    </w:p>
    <w:p>
      <w:pPr>
        <w:pStyle w:val="ArticleBody"/>
        <w:jc w:val="left"/>
      </w:pPr>
      <w:r>
        <w:rPr>
          <w:rFonts w:ascii="Leelawadee UI" w:hAnsi="Leelawadee UI" w:eastAsia="Leelawadee UI" w:cs="Leelawadee UI"/>
        </w:rPr>
        <w:t>នៅក្នុង «ទីរហោស្ថាន» ជានិមិត្តរូប នៃ «បីថ្ងៃកន្លះ» ក្នុង វិវរណៈ ជំពូក ១១ រាស្ត្ររបស់ព្រះ ត្រូវបានតំណាងថា កំពុងស្ថិតនៅក្នុងប្រវត្តិសាស្ត្រជានិមិត្តរូបនៃសេចក្តីបណ្តាសារបស់ «ប្រាំពីរដង»។ នៅចុងបញ្ចប់នៃរយៈពេលនោះ ពួកគេត្រូវតែទទួលស្គាល់ថា ពួកគេបានត្រូវបំបែកខ្ចាត់ខ្ចាយ ថា ពួកគេបានប្រព្រឹត្តអំពើបាប ថា បុព្វបុរសរបស់ពួកគេបានប្រព្រឹត្តអំពើបាប ថា ពួកគេបានដើរផ្ទុយនឹងព្រះ ហើយថា ព្រះបានដើរផ្ទុយនឹងពួកគេ។ ការទទួលស្គាល់នោះ ត្រូវនាំពួកគេទៅកាន់ការអធិស្ឋានសេចក្តីអធិស្ឋាននៃ លេវីវិន័យ ជំពូក ២៦។ ការទទួលស្គាល់នោះ ថាពួកគេត្រូវតែអធិស្ឋានសេចក្តីអធិស្ឋាននៃ លេវីវិន័យ ជំពូក ២៦ សមស្របគ្នាតាមទំនាយជាមួយនឹងសេចក្តីអធិស្ឋានរបស់ ដានីយ៉ែល ក្នុង ដានីយ៉ែល ជំពូក ២ ហើយវាត្រូវបានបង្ហាញជាឧទាហរណ៍ដោយសេចក្តីអធិស្ឋានរបស់ដានីយ៉ែលក្នុងជំពូក ៩។ មូលហេតុដែលដានីយ៉ែលបានអធិស្ឋានសេចក្តីអធិស្ឋាននៃ លេវីវិន័យ ជំពូក ២៦ ក្នុងជំពូក ៩ គឺផ្អែកលើការទទួលស្គាល់របស់គាត់ថា គាត់ស្ថិតនៅចុងបញ្ចប់នៃចិតសិបឆ្នាំ នៃទំនាយរបស់ យេរេមា អំពីការនិរទេសរបស់រាស្ត្ររបស់ព្រះ។</w:t>
      </w:r>
    </w:p>
    <w:p>
      <w:pPr>
        <w:pStyle w:val="ArticleBody"/>
        <w:jc w:val="left"/>
      </w:pPr>
      <w:r>
        <w:rPr>
          <w:rFonts w:ascii="Leelawadee UI" w:hAnsi="Leelawadee UI" w:eastAsia="Leelawadee UI" w:cs="Leelawadee UI"/>
        </w:rPr>
        <w:t>រយៈពេលចិតសិបឆ្នាំដដែលនោះ តំណាងឲ្យប្រវត្តិនៃការបិទត្រារបស់ប្រជារាស្ត្ររបស់ព្រះ។ រយៈពេលចិតសិបឆ្នាំនោះ ក៏តំណាងឲ្យការសម្អាតក្នុងម៉ាឡាគី ជំពូកទីបី និងការសម្អាតព្រះវិហារពីរដងរបស់ព្រះគ្រីស្ទផងដែរ។ វាតំណាងឲ្យប្រវត្តិនៃការសាកល្បងអំពីរូបសត្វសាហាវ។ ប្រវត្តិនោះបានចាប់ផ្តើមនៅថ្ងៃទី 11 ខែកញ្ញា ឆ្នាំ 2001 ហើយបញ្ចប់នៅច្បាប់ថ្ងៃអាទិត្យដែលនឹងមកដល់ក្នុងពេលឆាប់ៗនេះ។ នៅចុងបញ្ចប់នៃរយៈពេលចិតសិបឆ្នាំជានិមិត្តរូបនោះ ដានីយ៉ែលស្វែងរក «ពេលវេលាពន្យារ» មួយ ដើម្បីឲ្យគាត់អាចអធិស្ឋានបាន។ ការអធិស្ឋានរបស់គាត់ត្រូវបានឆ្លើយតប នៅពេលអាថ៌កំបាំងចុងក្រោយនៃព្យាករណ៍ត្រូវបានបើកសម្ដែងដល់គាត់។ ការបើកសម្ដែងនោះបានមកដល់ ខណៈដែលប្រជាជនប្រូតេស្តង់ពិតរបស់ព្រះនៅតែស្ថិតក្នុង «ទីរហោស្ថាន» ក្នុងអំឡុងពេលនៃការខ្ចាត់ខ្ចាយ បន្ទាប់ពីថ្ងៃទី 18 ខែកក្កដា ឆ្នាំ 2020។ នៅពេលនោះ «សេចក្តីពិត» ត្រូវបានបើកសម្ដែងដល់ «សំឡេងដែលស្រែកនៅទីរហោស្ថាន»។</w:t>
      </w:r>
    </w:p>
    <w:p>
      <w:pPr>
        <w:pStyle w:val="ArticleBody"/>
        <w:jc w:val="left"/>
      </w:pPr>
      <w:r>
        <w:rPr>
          <w:rFonts w:ascii="Leelawadee UI" w:hAnsi="Leelawadee UI" w:eastAsia="Leelawadee UI" w:cs="Leelawadee UI"/>
        </w:rPr>
        <w:t>យើងនឹងបន្តអំពីដានីយ៉ែលជំពូកទីពីរ នៅក្នុងអត្ថបទបន្ទាប់។</w:t>
      </w:r>
    </w:p>
    <w:p>
      <w:pPr>
        <w:pStyle w:val="ArticleScripture"/>
        <w:jc w:val="left"/>
      </w:pPr>
      <w:r>
        <w:rPr>
          <w:rFonts w:ascii="Leelawadee UI" w:hAnsi="Leelawadee UI" w:eastAsia="Leelawadee UI" w:cs="Leelawadee UI"/>
        </w:rPr>
        <w:t>ហើយព្រះពិរោធរបស់ព្រះយេហូវ៉ាបានឆេះឡើងទាស់នឹងស្រុកនេះ ដើម្បីនាំមកលើវានូវបណ្តាបណ្តាសាទាំងអស់ដែលបានសរសេរទុកក្នុងសៀវភៅនេះ។ ហើយព្រះយេហូវ៉ាបានដកពួកគេចេញពីស្រុករបស់ខ្លួន ដោយព្រះពិរោធ ដោយសេចក្តីក្រោធ ហើយដោយសេចក្តីខឹងសម្បារយ៉ាងខ្លាំង ហើយបានបោះពួកគេទៅក្នុងស្រុកមួយទៀត ដូចជាសព្វថ្ងៃនេះ។ កិច្ចការសម្ងាត់ទាំងឡាយជារបស់ព្រះយេហូវ៉ា ជាព្រះនៃយើងរាល់គ្នា ប៉ុន្តែការទាំងឡាយដែលបានបើកសម្ដែងនោះជារបស់យើង និងរបស់កូនចៅយើងជាដរាបតទៅ ដើម្បីឲ្យយើងអាចប្រតិបត្តិតាមពាក្យទាំងអស់នៃក្រឹត្យវិន័យនេះ។ ចោទិយកថា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 ដានីយ៉ែល — លេខ ដប់ពីរ</dc:title>
  <dc:subject>ភាពងងឹត</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