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លេខមួយរយសាមសិប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ការផ្លាស់ប្តូរព្យាករណ៍របស់សហរដ្ឋអាមេរិក៖ ពីអាណាចក្រទីប្រាំមួយ ទៅកាន់សហភាពបីមុខ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នៅពេលសហរដ្ឋអាមេរិកអនុវត្តច្បាប់ថ្ងៃអាទិត្យដែលនឹងមកដល់ក្នុងពេលឆាប់ៗនេះ វានឹងឈប់ជានគរទីប្រាំមួយនៃទំនាយព្រះគម្ពីរ ហើយនឹងផ្លាស់ប្តូរទៅជាផ្នែកមួយក្នុងចំណោមបីនៃសហភាពបីមុខរបស់រ៉ូមសម័យទំនើប។ ប្រធានាធិបតីដែលអនុវត្តច្បាប់ថ្ងៃអាទិត្យនោះ នឹងជាប្រធានាធិបតីចុងក្រោយ ហើយគាត់នឹងជាប្រធានាធិបតីមកពីគណបក្សសាធារណរដ្ឋ។ ការនេះត្រូវបានបញ្ជាក់ដោយសាក្សីពីររូប។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អាប្រាហាំ លីនខុន ដែលជាប្រធានាធិបតីសាធារណរដ្ឋនិយមដំបូង បាន «និយាយ» សេចក្តីប្រកាសរំដោះទាសករ នៅឆ្នាំ 1863 ដែលជាសញ្ញាសម្គាល់កណ្ដាលនៃការនិយាយក្នុងប្រវត្តិសាស្ត្រព្យាករណ៍របស់សត្វពីផែនដី។ នៅពេលលីនខុន «និយាយ» សេចក្តីប្រកាសរំដោះទាសករ នៅឆ្នាំ 1863 លោកគឺជាប្រធានាធិបតីសាធារណរដ្ឋនិយមដំបូង ដូច្នេះហើយបានធ្វើជារូបតំណាងនៃប្រធានាធិបតីសាធារណរដ្ឋនិយមចុងក្រោយ។ អាប្រាហាំ លីនខុន តំណាងឲ្យសញ្ញាសម្គាល់ចុងក្រោយនៃសម័យទីមួយរបស់សត្វពីផែនដី ហើយក៏ជាសញ្ញាសម្គាល់ដំបូងនៃសម័យទីពីររបស់សត្វពីផែនដីផងដែរ។ ព្រះយេស៊ូវតែងតែបង្ហាញចុងបញ្ចប់តាមរយៈការចាប់ផ្តើម។ នៅពេលសត្វពីផែនដីនិយាយដូចនាគ នៅចុងបញ្ចប់នៃសម័យទាំងពីរនោះ ប្រធានាធិបតីនឹងជាប្រធានាធិបតីសាធារណរដ្ឋនិយម ដូចដែលត្រូវបានបង្ហាញជារូបតំណាងដោយលីនខុន។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សាក្សីទីពីរដែលបញ្ជាក់ថា ប្រធានាធិបតីចុងក្រោយគឺជាប្រធានាធិបតីមកពីគណបក្សសាធារណរដ្ឋ គឺជារយៈពេលដែលបានចាប់ផ្តើមនៅពេលចុងបញ្ចប់ក្នុងឆ្នាំ 1989 ជាមួយ Ronald Reagan។ រយៈពេលព្យាករណ៍ពីឆ្នាំ 1989 រហូតដល់ច្បាប់ថ្ងៃអាទិត្យដែលជិតមកដល់ ត្រូវបានតំណាងដោយរយៈពេលព្យាករណ៍នៃការរៀបចំសម្រាប់រ៉ូមប៉ាបទទួលយកបល្ល័ង្ក ក្នុងប្រវត្តិសាស្ត្រពីឆ្នាំ 508 ដល់ 538។ រយៈពេលព្យាករណ៍នៃការរៀបចំសម្រាប់ការផ្តល់អំណាចដល់អង់ទីគ្រីស្ទនៅឆ្នាំ 538 នោះ ត្រូវបានតំណាងជាមុនដោយរយៈពេលសាមសិបឆ្នាំនៃការរៀបចំរបស់ព្រះគ្រីស្ទ នោះគឺចាប់ពីកំណើតរបស់ទ្រង់រហូតដល់ពិធីបុណ្យជ្រមុជទឹករបស់ទ្រង់។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មារប្រឆាំងព្រះគ្រីស្ទមានរយៈពេលត្រៀមរៀបចំសាមសិបឆ្នាំ ដែលក្លែងបន្លំតាមរយៈពេលត្រៀមរៀបចំសាមសិបឆ្នាំរបស់ព្រះគ្រីស្ទ។ រយៈពេលត្រៀមរៀបចំសាមសិបឆ្នាំសម្រាប់ព្រះគ្រីស្ទ ហើយក៏សម្រាប់មារប្រឆាំងព្រះគ្រីស្ទដែរ ផ្តល់សាក្សីពីរដល់រយៈពេលនៃការត្រៀមរៀបចំសម្រាប់ការជាសះស្បើយនៃរបួសដ៏ស្លាប់ នៅពេលច្បាប់ថ្ងៃអាទិត្យដែលនឹងមកដល់ឆាប់ៗនេះ។ រយៈពេលនៃការត្រៀមរៀបចំនោះបានចាប់ផ្តើមនៅពេលវេលាចុងបញ្ចប់ ក្នុងឆ្នាំ 1989 ដូចជារយៈពេលត្រៀមរៀបចំរបស់ព្រះគ្រីស្ទបានមកដល់នៅពេលដែលទ្រង់ប្រសូត្រ ដែលបានសម្គាល់ពេលវេលាចុងបញ្ចប់នៅក្នុងប្រវត្តិសាស្ត្រព្យាករណ៍របស់ទ្រង់។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មុនពេលប្រធានាធិបតីចុងក្រោយ ខទីពីរនៃដានីយ៉ែល ជំពូក ១១ បង្រៀនថា នឹងមានប្រធានាធិបតីចំនួនប្រាំមួយរូប ដែលឈានទៅដល់ប្រធានាធិបតីអ្នកមាន ដែល «បង្កឲ្យកក្រើកឡើង» នគររបស់ពួកសកលនិយម។ ប្រធានាធិបតីទីមួយក្នុងចំណោមប្រាំមួយរូបនោះគឺ Ronald Reagan មកពីគណបក្សសាធារណរដ្ឋ។ Ronald Reagan និង Abraham Lincoln ផ្តល់នូវសាក្សីទាំងពីរ។ សញ្ញាសម្គាល់នៃការបះបោរនៅឆ្នាំ 1863 និងខ្សែបន្ទាត់នៃប្រធានាធិបតីដែលចាប់ផ្ដើមនៅឆ្នាំ 1989 កំណត់បញ្ជាក់លក្ខណៈពិសេសនៃប្រធានាធិបតីចុងក្រោយរបស់សហរដ្ឋអាមេរិក។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រ៉ូណាល់ រីហ្គែន គឺជានិមិត្តរូបនៃអំណាចទីមួយ ហើយដូច្នេះ គាត់បង្ហាញអំពីអំណាចចុងក្រោយ។ រីហ្គែនធ្លាប់ជាតារាប្រព័ន្ធផ្សព្វផ្សាយម្នាក់ និងជាអតីតសមាជិកគណបក្សប្រជាធិបតេយ្យ ដែលបានបម្លែងខ្លួនទៅជាសមាជិកគណបក្សសាធារណរដ្ឋ។ គាត់ត្រូវបានស្គាល់ដោយសារការប្រើប្រាស់ភាសាអង់គ្លេសយ៉ាងប៉ះពាល់ចិត្តរបស់គាត់។ គាត់ត្រូវបានស្គាល់ដោយសារអារម្មណ៍កំប្លែងរបស់គាត់។ គាត់បានប្រកាសខ្លួនថាជាប្រូតេស្តង់ម្នាក់ ប៉ុន្តែបានបង្ហាញថា គាត់មិនបានយល់យ៉ាងពិតប្រាកដថា “ប្រូតេស្តង់” មានន័យដូចម្តេចទេ នៅពេលដែលគាត់បានបង្កើតសម្ព័ន្ធភាពជាមួយនឹងអង់ទីគ្រីស្តនៃទំនាយព្រះគម្ពីរ។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លោកគាំទ្រសហរដ្ឋអាមេរិក ហើយក្នុងផ្នែកនយោបាយ លោកមិនខ្លាចអ្វីឡើយ។ មុនលោក មានប្រធានាធិបតីម្នាក់ដែលគ្មានប្រសិទ្ធភាពបំផុតក្នុងសម័យនយោបាយទំនើបនោះ ហើយអ្នកមុនលោកបានឱនចុះចំពោះទាមទាររបស់អ៊ីស្លាមជ្រុលនិយម។ ប្រហែលជាអ្វីដែលសំខាន់បំផុតដែលលោកបានថ្លែង ហើយដែលគេផ្តល់កិត្តិយសដល់លោកថាបានសម្រេចឲ្យកើតមាននោះ គឺនៅពេលដែលលោកបាននិយាយថា «លោក ហ្គ័របាឆូវ សូមបំផ្លាញជញ្ជាំងនេះចោល»។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ដូណាល់ ត្រាំ គឺជានិមិត្តសញ្ញានៃអ្នកចុងក្រោយ ហេតុដូច្នេះហើយបានត្រូវបង្ហាញតាមរយៈអ្នកដំបូង។ ត្រាំ គឺជាតារាប្រព័ន្ធផ្សព្វផ្សាយម្នាក់កាលពីមុន ជាអតីតសមាជិកគណបក្សប្រជាធិបតេយ្យម្នាក់ដែលបានបម្លែងខ្លួនទៅជាសមាជិកគណបក្សសាធារណរដ្ឋ។ គាត់ត្រូវបានស្គាល់ដោយសារការប្រើប្រាស់ភាសាអង់គ្លេសយ៉ាងបង្កការភ្ញាក់ផ្អើលរបស់គាត់។ គាត់ត្រូវបានស្គាល់ដោយសារស្មារតីកំប្លែងរបស់គាត់។ គាត់អះអាងខ្លួនថាជាប្រូតេស្តង់ម្នាក់ ដែលបានបង្ហាញថា គាត់មិនយល់ដោយពិតប្រាកដនូវអត្ថន័យនៃពាក្យ «ប្រូតេស្តង់» នោះទេ ហើយគាត់នឹងបង្កើតសម្ព័ន្ធភាពជាមួយនឹងអាន់ទីគ្រីស្ទនៃព្យាករណ៍ព្រះគម្ពីរ នៅពេលច្បាប់ថ្ងៃអាទិត្យដែលនឹងមកដល់ក្នុងពេលឆាប់ៗនេះកើតឡើង។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គាត់គាំទ្រអាមេរិក ហើយក្នុងផ្នែកនយោបាយ គាត់មិនខ្លាចឡើយ។ មុនគាត់ មានប្រធានាធិបតីដែលគ្មានប្រសិទ្ធភាពបំផុតនៅក្នុងយុគសម័យនយោបាយសម័យទំនើបនោះ ហើយនៅពេលគាត់ត្រូវបានជ្រើសរើសឡើងវិញនៅឆ្នាំ 2024 គាត់នឹងត្រូវបានមុនដោយប្រធានាធិបតីថ្មីដែលគ្មានប្រសិទ្ធភាពបំផុតនៅក្នុងយុគសម័យនយោបាយសម័យទំនើបម្តងទៀត។ ក្នុងករណីទាំងពីរ អ្នកកាន់តំណែងមុនគាត់ត្រូវបានស្គាល់ថាបានឱនចុះតាមការទាមទាររបស់អ៊ីស្លាមនិយមជ្រុល។ ប្រាកដណាស់ អ្វីដែលសំខាន់បំផុតដែលគាត់ធ្លាប់បានថ្លែង ហើយដែលគាត់នឹងត្រូវបានផ្តល់កិត្តិយសថាបានសម្រេច គឺ «សង់ជញ្ជាំង»។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នេះមិនមែនដើម្បីអះអាងថា Jimmy Carter, Barack Hussein Obama និង Joe Biden មិនបានបង្ហាញប្រសិទ្ធភាពខ្ពស់ក្នុងអាណត្តិប្រធានាធិបតីរបស់ពួកគេនោះទេ ប៉ុន្តែគ្រាន់តែថា ប្រសិទ្ធភាពរបស់ពួកគេ គឺផ្អែកលើកិច្ចការរបស់ពួកគេក្នុងការបំផ្លាញគោលការណ៍ទាំងឡាយដែលបានតម្កល់ទុកក្នុងរដ្ឋធម្មនុញ្ញរបស់សហរដ្ឋអាមេរិក គឺជាឯកសារដ៏សំខាន់បំផុតដែលពួកគេម្នាក់ៗបានស្បថថានឹងគោរពតាម និងការពារ ផងដែរជាមួយនឹងការពិតដែលថា Carter បានអនុញ្ញាតឲ្យសាសនាអ៊ីស្លាមចាប់មនុស្សជាចំណាប់ខ្មាំងរហូតដល់ការបោះឆ្នោតរបស់ Reagan ហើយថា Obama បានធ្វើដំណើរសុំទោសទៅកាន់ពិភពអ៊ីស្លាម និងបានផ្តល់ប្រាក់សុទ្ធយ៉ាងតិចមួយពាន់លានដុល្លារទៅធនាគារចម្បងរបស់អ៊ីស្លាមជ្រុលនិយម ហើយកំណត់ត្រារបស់ Biden ក្នុងការគាំទ្រសាសនាអ៊ីស្លាម គឺវែងពេកមិនអាចរាយបញ្ជីបាន។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 Ronald Reagan បានសម្រេចកិច្ចការនៃការរុះរើជញ្ជាំងជានិមិត្តរូបដែលហៅថា «វាំងននដែក» ហើយនៅថ្ងៃទី១១ ខែវិច្ឆិកា ឆ្នាំ១៩៨៩ ជញ្ជាំងប៊ែរឡាំងបានដួលរលំចុះ ដើម្បីសម្គាល់ការយកឈ្នះខាងវិញ្ញាណនោះដោយទីសម្គាល់ជាក់ស្តែងមួយ។ លោក Trump នឹងរុះរើជញ្ជាំងជានិមិត្តរូបនៃការបំបែកចេញពីគ្នារវាងសាសនាចក្រ និងរដ្ឋ ហើយវេទនាទីបីនឹងផ្ដល់ទីសម្គាល់ជាក់ស្តែងមួយនៃព្រឹត្តិការណ៍នោះ។ ព្រឹត្តិការណ៍នោះនឹងបញ្ចប់រយៈពេលនៃការបោះត្រាលើមនុស្សមួយសែនបួនម៉ឺនបួនពាន់នាក់ ដែលបានចាប់ផ្ដើមជាមួយនឹងការមកដល់របស់សាសនាអ៊ីស្លាមនៃវេទនាទីបី ដែលបានផ្ដល់ទីសម្គាល់ជាក់ស្តែងមួយ ដើម្បីកំណត់អត្តសញ្ញាណថា កិច្ចការខាងវិញ្ញាណនៃរយៈពេលបោះត្រាបានចាប់ផ្ដើមហើយ។ ថ្ងៃទី៧ ខែតុលា ឆ្នាំ២០២៣ បានផ្ដល់ចំណុចកណ្ដាលនៃសញ្ញាសម្គាល់ប្រវត្តិសាស្ត្រជាក់ស្តែងទាំងបីនៃពេលវេលាបោះត្រារបស់មនុស្សមួយសែនបួនម៉ឺនបួនពាន់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នៅកណ្ដាលប្រវត្តិសាស្ត្រនៃការបោះត្រានោះ ប្រធានាធិបតីទីប្រាំមួយចាប់តាំងពី Ronald Reagan ត្រូវបានសម្លាប់ដោយន័យនិមិត្តរូបខាងនយោបាយ ដោយសត្វសាហាវពីរណ្តៅគ្មានបាត។ សត្វសាហាវពីរណ្តៅគ្មានបាត នៅដើមដំបូងនៃពេលវេលានៃការបោះត្រា គឺសាសនាអ៊ីស្លាម ដែលតំណាងឲ្យ Mohammed ជានិមិត្តរូបនៃហោរាក្លែងក្លាយ។ សត្វសាហាវពីរណ្តៅគ្មានបាត នៅចុងបញ្ចប់នៃពេលវេលានៃការបោះត្រា គឺសត្វសាហាវពីសមុទ្រនៃសាសនាកាតូលិក ដែលរបួសស្លាប់របស់វាត្រូវបានព្យាបាលនៅពេលនោះ។ សត្វសាហាវពីរណ្តៅគ្មានបាត ដែលឡើងមកនៅកណ្ដាលពេលវេលានៃការបោះត្រា គឺជាសត្វសាហាវនៃអធេវនិយម គឺនាគ។ សត្វសាហាវជានាគពីរណ្តៅគ្មានបាត នៅកណ្ដាលពេលវេលានៃការបោះត្រា សម្លាប់សាក្សីទាំងពីរនៅក្នុង វិវរណៈ ជំពូក 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ក្រុមបក្សពួកនាគប្រជាធិបតេយ្យដែលគាំទ្រទាសភាពក្នុងសង្គ្រាមស៊ីវិលអាមេរិក បានសម្លាប់ប្រធានាធិបតីសាធារណរដ្ឋរូបដំបូងយ៉ាងពិតប្រាកដ។ សង្គ្រាមស៊ីវិលបានបញ្ចប់ជាផ្លូវការនៅថ្ងៃទី ៩ ខែមេសា ឆ្នាំ ១៨៦៥ ហើយលីនខុនបានទទួលមរណភាពមួយសប្តាហ៍ក្រោយមក នៅថ្ងៃទី ១៥ ទោះបីជាគាត់ត្រូវបានបាញ់នៅថ្ងៃមុនក៏ដោយ។ សង្គ្រាមបានបញ្ចប់នៅថ្ងៃសប្ប័ទថ្ងៃទីប្រាំពីរ ហើយលីនខុនក៏បានទទួលមរណភាពនៅថ្ងៃសប្ប័ទថ្ងៃទីប្រាំពីរដែរ។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អ្នកសកលនិយមដែលត្រូវបានដាស់ឡើង (បញ្ឆោតឲ្យងើបឡើង) ប្រឆាំងនឹងប្រធានាធិបតីមានទ្រព្យសម្បត្តិ និងអំណាចនោះ បានសម្រេចការធ្វើឃាតផ្នែកនយោបាយមួយនៅថ្ងៃទី 3 ខែវិច្ឆិកា ឆ្នាំ 2020។ សត្វនោះដែលចេញពីអន្លង់គ្មានបាត តំណាងឲ្យសត្វនាគ ដែលក្នុងន័យនិមិត្តរូបបានសម្លាប់ប្រធានាធិបតីសាធារណរដ្ឋចុងក្រោយ ដូចដែលបានបង្ហាញជាគំរូដោយការស្លាប់ពិតប្រាកដរបស់ប្រធានាធិបតីសាធារណរដ្ឋទីមួយ។ ព្រះបន្ទូលរបស់ព្រះកំណត់សម្គាល់ថា បន្ទាប់ពីពិភពលោកបានអរសប្បាយលើការស្លាប់របស់គាត់ គាត់នឹងឈរឡើងលើជើងរបស់ខ្លួន។ ឥឡូវនេះ គឺនៅក្នុងឆ្នាំ 2024 ហើយវាច្បាស់ណាស់ថា Trump បានរស់ឡើងវិញហើយ ទោះបីជាមានការប្រើច្បាប់ជាអាវុធ ការកុហក ការឃោសនា និងប្រាក់កាសទាំងអស់ដែលកំពុងត្រូវបានបោះចាក់ប្រឆាំងនឹងគាត់ក៏ដោយ។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នៅក្នុងវិវាទដែលបង្ហាញខ្លួនឡើងនៅសហរដ្ឋអាមេរិក ហើយដោយហេតុនេះបានក្លាយជានិមិត្តរូបបង្ហាញជាមុននៃវិវាទដូចគ្នានោះនៅក្នុងពិភពលោក អំណាចសាតាំងមួយពីខាងក្រោមនឹងកើតឡើងនៅក្នុងគ្រាដែលព្រះចេស្តានៃព្រះ ដូចដែលត្រូវបានតំណាងដោយភ្លៀងចុងក្រោយ កំពុងចុះមកពីខាងលើ។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នៅក្នុងប្រវត្តិសាស្ត្រចាប់ពីថ្ងៃទី ១១ ខែកញ្ញា ឆ្នាំ ២០០១ រហូតដល់ច្បាប់ថ្ងៃអាទិត្យដែលនឹងមកដល់ឆាប់ៗនេះនៅសហរដ្ឋអាមេរិក ឥស្លាមនៃវេទនាទីបីបានឡើងចេញពីរណ្តៅអនន្តជាស្មោក ដោយតំណាងឲ្យផ្សែងនៃអគារដែលកំពុងឆេះនៅដើមប្រវត្តិសាស្ត្រនោះ។ នៅឆ្នាំ ២០១៦ ភាពភ្ញាក់ឡើងបែបកុម្មុយនិស្តរបស់ពួកសកលនិយមបានឡើងមកដើម្បីសម្លាប់សាក្សីទាំងពីរ។ បន្ទាប់មក នៅពេលច្បាប់ថ្ងៃអាទិត្យដែលនឹងមកដល់ឆាប់ៗនេះ សាសនាអាណាព្យាបាលរ៉ូម ដែលនៅពេលនោះនឹងក្លាយជាសត្វទីប្រាំបី ដែលមកពីចំណោមសត្វទាំងប្រាំពីរ នឹងឡើងទៅកាន់បល្ល័ង្កនៃផែនដី ខណៈដែលរបួសដ៏ស្លាប់របស់វាត្រូវបានព្យាបាល។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សត្វទាំងឡាយដែលតំណាងឲ្យអំណាចដែលមកពីខាងក្រោម ក្នុងអំឡុងពេលដែលភ្លៀងចុងក្រោយកំពុងធ្លាក់ចុះជាអំណាចពីខាងលើ នោះតំណាងឲ្យ “សេចក្តីពិត” ខាងទំនាយមួយ។ សត្វទីមួយដែលត្រូវឡើងមកដូចជាផ្សែង គឺសាសនាឥស្លាមនៃវេទនាទីបី នៅពេលដែលសំឡេងទីមួយនៃវិវរណៈ ជំពូក ១៨ បន្លឺឡើង ហើយវាឡើងមកនៅពេលដែលភ្លៀងចុងក្រោយចាប់ផ្តើមត្រូវបាន «វាស់»។ សត្វចុងក្រោយដែលឡើងមក គឺសម្តេចប៉ាប នៅពេលដែលសំឡេងទីពីរនៃវិវរណៈ ជំពូក ១៨ បន្លឺឡើង ហើយវាឡើងមកនៅពេលដែលភ្លៀងចុងក្រោយកំពុងត្រូវបានចាក់បង្ហូរចេញដោយគ្មានការវាស់។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ទីមួយជានិមិត្តរូបនៃចុងក្រោយ ហើយសត្វតិរច្ឆានដែលឡើងមកនៅកណ្ដាល គឺជាសត្វតិរច្ឆាននៃសកលនិយមអធិជំនឿ ដែលបានសម្លាប់សាក្សីពីរនាក់នៅឆ្នាំ ២០២០។ សាក្សីម្នាក់គឺជាស្នែងប្រូតេស្តង់ ហើយម្នាក់ទៀតគឺជាស្នែងសាធារណរដ្ឋ។ ការបះបោរ និងអនាធិបតេយ្យដែលពាក់ព័ន្ធនឹងសត្វតិរច្ឆាននៃអធិជំនឿ ត្រូវបានតំណាងដោយអក្សរទីដប់បីនៃអក្ខរក្រមហេប្រឺ ហើយសត្វតិរច្ឆាននោះពីរណ្តៅគ្មានបាត បានមកដល់នៅចន្លោះសត្វតិរច្ឆានទីមួយ និងចុងក្រោយពីរណ្តៅគ្មានបាត ដែលបង្កើតជានិយមន័យនៃពាក្យហេប្រឺថា «សេចក្ដីពិត» ទោះបីជាវាជាសេចក្ដីពិតមួយដែលកំណត់អត្តសញ្ញាណអំណាចសាតាំង ដែលឡើងមកពីខាងក្រោម ក្នុងអំឡុងពេលដែលអំណាចស្ថានសួគ៌កំពុងចុះមកពីខាងលើក៏ដោយ។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បីថ្ងៃកន្លះបន្ទាប់ពីសាក្សីទាំងពីរត្រូវបានសម្លាប់ សំឡេងមួយ «នៅកណ្ដាល» បានចាប់ផ្ដើមបន្លឺឡើង។ វាគឺជា «សំឡេងរបស់អ្នកម្នាក់ដែលកំពុងស្រែកនៅទីរហោស្ថាន»។ សំឡេងនោះគឺជា «ការបញ្ចប់» នៃសំឡេងរបស់អ្នកនាំសារ ដែលរៀបចំផ្លូវសម្រាប់ព្រះរាជទូតនៃសេចក្ដីសញ្ញា ហើយជាការចាប់ផ្ដើមនៃសំឡេងរបស់អេលីយ៉ា ដែលអំពាវនាវដល់បុរសនិងស្ត្រីឲ្យមកភ្នំកើមែល។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«បងប្អូនប្រុសស្រីទាំងឡាយ អើយ ប្រសិនបើខ្ញុំអាចនិយាយអ្វីមួយ ដើម្បីដាស់អ្នករាល់គ្នា ឲ្យភ្ញាក់ដឹងពីសារៈសំខាន់នៃសម័យកាលនេះ និងអត្ថន័យដ៏ជ្រាលជ្រៅនៃព្រឹត្តិការណ៍ដែលកំពុងកើតឡើងឥឡូវនេះ បាននោះល្អប៉ុណ្ណា។ ខ្ញុំសូមបង្ហាញអ្នករាល់គ្នាទៅកាន់ចលនាដ៏សកម្មប្រកបដោយការវាយលុក ដែលកំពុងត្រូវបានធ្វើឡើងឥឡូវនេះ ដើម្បីដាក់កំហិតលើសេរីភាពខាងសាសនា។ អនុស្សាវរីយ៍បរិសុទ្ធដែលព្រះបានញែកទុក ត្រូវបានរំលំចោលហើយ ហើយនៅកន្លែងរបស់វា មានថ្ងៃសប្ប័ទមិនពិតមួយ ដែលមិនមានភាពបរិសុទ្ធណាមួយ ឈរនៅចំពោះមុខពិភពលោក។ ហើយខណៈដែលអំណាចនៃភាពងងឹតកំពុងបញ្ឆេះធាតុទាំងឡាយពីខាងក្រោម ព្រះអម្ចាស់ជាព្រះនៃស្ថានសួគ៌ កំពុងបញ្ជូនអំណាចពីខាងលើ មកប្រឈមនឹងគ្រាអាសន្ននេះ ដោយដាស់ក្រុមភ្នាក់ងាររស់របស់ទ្រង់ ឲ្យលើកតម្កើងក្រឹត្យវិន័យនៃស្ថានសួគ៌។ ឥឡូវនេះ មែនហើយ ឥឡូវនេះ គឺជាពេលវេលារបស់យើងសម្រាប់ធ្វើការ នៅក្នុងប្រទេសបរទេស។ នៅពេលអាមេរិក ជាដែនដីនៃសេរីភាពខាងសាសនា នឹងរួបរួមជាមួយសម្តេចប៉ាប ក្នុងការបង្ខំមនសិការ និងបង្ខំមនុស្សឲ្យគោរពថ្ងៃសប្ប័ទមិនពិត ប្រជាជននៃគ្រប់ប្រទេសទាំងអស់លើផែនដី នឹងត្រូវបាននាំឲ្យធ្វើតាមគំរូរបស់នាង។ ប្រជារាស្ត្ររបស់យើងមិនទាន់ភ្ញាក់ដឹងខ្លួនសូម្បីតែពាក់កណ្តាល ដើម្បីធ្វើអ្វីៗទាំងអស់តាមអំណាចដែលពួកគេមាន ដោយប្រើមធ្យោបាយទាំងឡាយដែលស្ថិតនៅក្នុងដៃពួកគេ ដើម្បីពង្រីកសារព្រមាននេះឡើយ។»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«ព្រះអម្ចាស់ជាព្រះនៃស្ថានសួគ៌ នឹងមិនបញ្ជូនការវិនិច្ឆ័យរបស់ទ្រង់មកលើលោកិយ ដោយព្រោះការមិនស្តាប់បង្គាប់ និងការរំលងបំពានឡើយ ទាល់តែទ្រង់បានបញ្ជូនអ្នកយាមរបស់ទ្រង់ឲ្យប្រកាសសេចក្តីព្រមានជាមុនសិន។ ទ្រង់នឹងមិនបិទបញ្ចប់រយៈពេលនៃព្រះគុណសាកល្បងឡើយ រហូតដល់សារនោះត្រូវបានប្រកាសយ៉ាងច្បាស់លាស់ជាងមុន។ ក្រឹត្យវិន័យរបស់ព្រះត្រូវតែលើកតម្កើងឡើង; ការទាមទាររបស់វាត្រូវតែត្រូវបានដាក់បង្ហាញក្នុងលក្ខណៈពិត និងបរិសុទ្ធរបស់វា ដើម្បីឲ្យប្រជាជនត្រូវបាននាំមកឲ្យសម្រេចចិត្ត គាំទ្រ ឬប្រឆាំងនឹងសេចក្តីពិត។ ទោះជាយ៉ាងណា កិច្ចការនេះនឹងត្រូវបានបញ្ចប់យ៉ាងឆាប់រហ័សដោយសេចក្តីសុចរិត។ សារអំពីសេចក្តីសុចរិតរបស់ព្រះគ្រីស្ទ ត្រូវតែបន្លឺឡើងពីចុងផែនដីម្ខាងទៅចុងម្ខាងទៀត ដើម្បីរៀបចំផ្លូវសម្រាប់ព្រះអម្ចាស់។ នេះហើយជាសិរីល្អរបស់ព្រះ ដែលបញ្ចប់កិច្ចការរបស់ទេវតាទីបី»។ Testimonies, volume 6, 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សារដែលបានចាប់ផ្តើមនៅចុងខែកក្កដា ឆ្នាំ 2023 ឥឡូវនេះកំពុង «ប្រកាសយ៉ាងច្បាស់លាស់» នូវ «ការព្រមាន» ដោយបញ្ជាក់អំពី «សារៈសំខាន់នៃពេលវេលានេះ និងន័យសំខាន់នៃព្រឹត្តិការណ៍ទាំងឡាយដែលកំពុងកើតឡើងឥឡូវនេះ»។ វាកំពុងបញ្ជាក់យ៉ាងច្បាស់អំពី «អំណាចនៃសេចក្តីងងឹត» ដែល «កំពុងកម្រើកធាតុទាំងឡាយពីខាងក្រោមឡើងមក» ហើយថា «ព្រះអម្ចាស់ជាព្រះនៃស្ថានសួគ៌» បានចាប់ផ្តើម «បញ្ជូនអំណាចពីខាងលើចុះមក» នៅថ្ងៃទី 11 ខែកញ្ញា ឆ្នាំ 2001។ វាកំពុង «បន្លឺឡើង» នូវ «សារនៃសេចក្តីសុចរិតរបស់ព្រះគ្រីស្ទ» «ពីចុងផែនដីមួយទៅចុងផែនដីមួយទៀត»។ ឥឡូវនេះជាពេលដ៏គួរឲ្យប្រញាប់ប្រញាល់បំផុតដើម្បី «ភ្ញាក់ឡើង» «ចំពោះសារៈសំខាន់នៃពេលវេលានេះ» ព្រោះឥឡូវនេះព្រះជាម្ចាស់នឹងចាប់ផ្តើម «ផ្ញើការជំនុំជម្រះរបស់ទ្រង់មកលើលោកិយ ពីព្រោះការមិនស្តាប់បង្គាប់ និងការរំលងបញ្ញត្តិ»។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ខ្សែបន្ទាត់នៃព្យាករណ៍ ដែលត្រូវបានតំណាងដោយឆ្នាំ 1989 ជាពេលវេលានៃទីបញ្ចប់ នៅក្នុងខសែសិប នោះ សង្កត់ធ្ងន់លើប្រវត្តិសាស្ត្រខាងក្រៅ នៃខ្សែបន្ទាត់ព្យាករណ៍ខាងក្នុង ដែលត្រូវបានតំណាងដោយឆ្នាំ 1798 ជាពេលវេលានៃទីបញ្ចប់ នៅក្នុងខសែសិប នៃ ដានីយ៉ែល 11។ ប្រវត្តិសាស្ត្រព្យាករណ៍ដែលចាប់ផ្តើមនៅឆ្នាំ 1989 ក្នុងខនោះ បញ្ជាក់អំពីដំណើរការបីជំហាន នៃការជាសះស្បើយនៃរបួសស្លាប់របស់រ៉ូមសម្តេចប៉ាប។ ចាប់ពីឆ្នាំ 1989 រហូតដល់របួសនោះត្រូវបានជាសះស្បើយនៅក្នុងច្បាប់ថ្ងៃអាទិត្យ ដែលនឹងមកដល់ក្នុងពេលឆាប់ៗនេះ គឺតំណាងឲ្យរយៈពេលព្យាករណ៍ជាក់លាក់មួយ។ ខ 2 នៃ ដានីយ៉ែល 11 បន្ថែមខ្សែបន្ទាត់ទីពីរមួយ ដោយកំណត់តួនាទីព្យាករណ៍របស់ប្រធានាធិបតីនៃសហរដ្ឋអាមេរិក ដោយចាប់ផ្តើមជាមួយ Ronald Reagan នៅឆ្នាំ 1989។ រយៈពេលព្យាករណ៍ដែលនាំទៅដល់ច្បាប់ថ្ងៃអាទិត្យ មានសាក្សីទីពីរនៅក្នុងរយៈពេលសាមសិបឆ្នាំនៃការរៀបចំ ដែលត្រូវបានសម្រេចពីឆ្នាំ 508 ដល់ 538 នៅពេលដែលសម្តេចប៉ាបបានឡើងកាន់បល្ល័ង្កជាលើកទីមួយ ហើយបានអនុម័តច្បាប់ថ្ងៃអាទិត្យនៅឆ្នាំនោះផ្ទាល់។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ព្រះគ្រីស្ទបានទទួលបុណ្យជ្រមុជទឹក ហើយបានចាប់ផ្តើមព្រះរាជកិច្ចរយៈពេលបីឆ្នាំកន្លះរបស់ទ្រង់ នៅពេលទ្រង់មានព្រះជន្មសាមសិបឆ្នាំ។ អំណាចសម្តេចប៉ាបជាការក្លែងបន្លំបែបសាតាំងនៃព្រះគ្រីស្ទ ហើយរយៈពេលសាមសិបឆ្នាំពីឆ្នាំ 508 ដល់ 538 គឺជាការក្លែងត្រាប់តាមសាមសិបឆ្នាំដំបូងនៃព្រះគ្រីស្ទ ដែលនាំទៅដល់ការទទួលបុណ្យជ្រមុជទឹករបស់ទ្រង់។ ព្រះរាជកិច្ចរយៈពេលបីឆ្នាំកន្លះរបស់ទ្រង់ ត្រូវបានក្លែងត្រាប់តាមដោយរយៈពេលបីឆ្នាំកន្លះខាងទំនាយ ដែលក្នុងនោះអំណាចសម្តេចប៉ាបបានបង្ហាញដល់លោកិយនូវកិច្ចបម្រើនៃសេចក្តីស្លាប់របស់ខ្លួន ជាការក្លែងត្រាប់តាមកិច្ចបម្រើនៃជីវិតរបស់ព្រះគ្រីស្ទ។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នៅទីបញ្ចប់នៃព្រះរាជកិច្ចរបស់ទ្រង់ ព្រះអង្គបានសុគត បានសម្រាកនៅក្នុងផ្នូរនៅថ្ងៃទីប្រាំពីរ ហើយបន្ទាប់មកបានរស់ពីស្លាប់ឡើងវិញ។ នៅឆ្នាំ 1798 នៅទីបញ្ចប់នៃកិច្ចបម្រើរបស់សាតាំងតាមរយៈអំណាចសម្តេចប៉ាប អស់រយៈពេលបីឆ្នាំកន្លះតាមនិមិត្តសញ្ញាព្យាករណ៍ អំណាចសម្តេចប៉ាបបានទទួលរបួសស្លាប់របស់ខ្លួន បន្ទាប់មកវាត្រូវបានគេបំភ្លេចចោលអស់រយៈពេលចិតសិបឆ្នាំតាមនិមិត្តសញ្ញា រហូតដល់វាត្រូវបានប្រោសឲ្យរស់ឡើងវិញជាអង្គទីប្រាំបី ដែលកើតមកពីអង្គទាំងប្រាំពីរ។ ព្រះគ្រីស្ទត្រូវបានប្រោសឲ្យរស់ឡើងវិញនៅថ្ងៃដំបូងនៃសប្ដាហ៍ ប៉ុន្តែតាមលំដាប់លំដោយ ថ្ងៃដំបូងគឺជាថ្ងៃ “ទីប្រាំបី” ហើយវាជាថ្ងៃ “មកពីថ្ងៃទាំងប្រាំពីរ” ដែលព្រះគ្រីស្ទបានបង្កើតឡើង។ លេខប្រាំបីជានិមិត្តសញ្ញាតំណាងឲ្យ “ការរស់ពីស្លាប់ឡើងវិញ” ហើយអំណាចសម្តេចប៉ាបត្រូវបានប្រោសឲ្យរស់ឡើងវិញ ព្រោះវាជានគរមួយក្នុងចំណោមនគរទាំងឡាយនៃព្យាករណ៍ព្រះគម្ពីរ ដែលត្រូវបានកំណត់សម្គាល់ថាបានទទួលរបួសស្លាប់។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ប៉ូលបានបញ្ជាក់ថា នៅពេលព្រះទ្រង់នាំអ៊ីស្រាអែលបុរាណឆ្លងកាត់សមុទ្រក្រហម នោះពិធីបុណ្យជ្រមុជទឹកត្រូវបានតំណាងជានិមិត្តរូបនៅទីនោះ។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ម្យ៉ាងទៀត បងប្អូនអើយ ខ្ញុំមិនចង់ឲ្យអ្នករាល់គ្នាមិនដឹងថា បុព្វបុរសរបស់យើងទាំងអស់ស្ថិតនៅក្រោមពពក ហើយទាំងអស់បានឆ្លងកាត់សមុទ្រទៅផងដែរ។ ហើយទាំងអស់បានទទួលបុណ្យជ្រមុជចូលក្នុងលោកម៉ូសេ ដោយពពក និងដោយសមុទ្រ។ ១ កូរិនថូស 10:1, 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ពិធីបុណ្យជ្រមុជទឹកសម្រាប់អ៊ីស្រាអែលខាងវិញ្ញាណ បានជំនួសពិធីកាត់ស្បែកសម្រាប់អ៊ីស្រាអែលខាងសាច់ឈាម ហើយការកាត់ស្បែកត្រូវប្រព្រឹត្តនៅថ្ងៃទីប្រាំបី។ ដូច្នេះ ព្រះគ្រីស្ទត្រូវបានប្រោសឲ្យរស់ឡើងវិញនៅថ្ងៃទីប្រាំបី ដែលជាមួយក្នុងចំណោមប្រាំពីរ ហើយនៅពេលអំណាចសម្តេចប៉ាបត្រូវបានប្រោសឲ្យរស់ឡើងវិញជាទីប្រាំបី ដែលមកពីប្រាំពីរ នោះវាជាប្រភេទស្របគ្នាខាងសាតាំងនៃខ្សែបន្ទាត់របស់ព្រះគ្រីស្ទ។ រយៈពេលសាមសិបឆ្នាំនៃការរៀបចំសម្រាប់អំណាចសម្តេចប៉ាបឲ្យឡើងគ្រងបល្ល័ង្ក ត្រូវបានតំណាងជាមុនដោយសាមសិបឆ្នាំនៃព្រះជន្មរបស់ព្រះគ្រីស្ទ ក្នុងការរៀបចំសម្រាប់ពិធីជ្រមុជទឹករបស់ទ្រង់ កិច្ចបម្រើរបស់ទ្រង់ និងការសោយព្រះទីវង្គតរបស់ទ្រង់។ ខ្សែបន្ទាត់ទាំងពីរនោះ សុទ្ធតែបង្ហាញអំពីរយៈពេលមួយដែលនាំទៅដល់ការស្លាប់របស់នគរទីប្រាំមួយនៃព្យាករណ៍ព្រះគម្ពីរ។ ខ្សែបន្ទាត់ទាំងពីរនេះ តំណាងឲ្យរយៈពេលចុងក្រោយនៃសត្វលោកីយ៍។ នៅក្នុងខ្សែបន្ទាត់របស់ព្រះគ្រីស្ទ កំណើតរបស់ទ្រង់បានសម្គាល់ “ពេលវេលាចុងបញ្ចប់” សម្រាប់ប្រវត្តិសាស្ត្រនោះ។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យើងមានបន្ទាត់បួន។ ពេលវេលាចុងបញ្ចប់ក្នុងខទីសែសិប ចាប់ពីឆ្នាំ 1989 រហូតដល់ក្រឹត្យថ្ងៃអាទិត្យនៃខទីសែសិបមួយ។ ការបង្ហាញអំពីប្រធានាធិបតីក្នុងខទីពីរ និងរយៈពេលសាមសិបឆ្នាំនៃការរៀបចំសម្រាប់ទាំងព្រះគ្រីស្ទ និងអង់ទីគ្រីស្ទ។ រយៈពេលសាមសិបឆ្នាំរបស់ព្រះគ្រីស្ទបានចាប់ផ្តើមនៅ «ពេលវេលាចុងបញ្ចប់» ក្នុងបន្ទាត់របស់ទ្រង់ ដែលត្រូវបានសម្គាល់ដោយកំណើតរបស់ទ្រង់។ ពេលវេលាចុងបញ្ចប់ក្នុងឆ្នាំ 1798 ត្រូវបានតំណាងជានិមិត្តរូបដោយការបញ្ចប់នៃការជាប់ជាឈ្លើយរយៈពេលចិតសិបឆ្នាំរបស់អ៊ីស្រាអែលតាមព្យញ្ជនៈ នៅបាប៊ីឡូនតាមព្យញ្ជនៈ។ ដូច្នេះ ខទីពីរនៃដានីយ៉ែល 11 ចាប់ផ្តើមដោយដារីយុស ពីព្រោះដារីយុសបានចាប់ផ្តើមសោយរាជ្យនៅពេលបាប៊ីឡូនដួលរលំ។ ឆ្នាំ 1989 គឺជាពេលវេលាចុងបញ្ចប់ក្នុងខទីសែសិប ហើយខទីពីរនៃដានីយ៉ែល 11 ក៏ជាពេលវេលាចុងបញ្ចប់ដែរ ហើយរយៈពេលសាមសិបឆ្នាំនៃការរៀបចំរបស់ព្រះគ្រីស្ទបានចាប់ផ្តើមនៅ «ពេលវេលាចុងបញ្ចប់»។ បន្ទាត់បីក្នុងចំណោមបន្ទាត់បួននេះ មាន «ពេលវេលាចុងបញ្ចប់» ដែលត្រូវបានសម្គាល់យ៉ាងច្បាស់ថាជាសញ្ញាសម្គាល់ចាប់ផ្តើម។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បន្ទាត់ពីរនៃរយៈពេលពីររយម្ភៃឆ្នាំ ក្នុងចលនារបស់ទេវតាទីមួយ និងចលនារបស់ទេវតាទីបី បញ្ជាក់ថា ចំនួនពីររយម្ភៃ គឺជានិមិត្តសញ្ញានៃការភ្ជាប់ទំនាក់ទំនងរវាងមនុស្សជាតិ និងទេវភាព។ ការចាប់ផ្ដើមនៃការភ្ជាប់ជានិមិត្តសញ្ញានៃរយៈពេលពីររយម្ភៃឆ្នាំ ដែលបានចាប់ផ្ដើមនៅឆ្នាំ 1776 បាននាំទៅដល់ឆ្នាំ 1996។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រយៈពេលនោះត្រូវបានតំណាងជានិមិត្តរូបដោយរយៈពេលពីររយម្ភៃឆ្នាំ ចាប់ពីឆ្នាំ ១៦១១ ដល់ ១៨៣១ ក្នុងប្រវត្តិសាស្ត្រមីឡែរ៉ាយត៍។ រយៈពេលចាប់ពីសេចក្តីប្រកាសឯករាជ្យនៅឆ្នាំ ១៧៧៦ ដល់ឆ្នាំ ១៧៩៨ នៅពេលសត្វតិរច្ឆាននៃផែនដីបានឡើងកាន់បល្ល័ង្កជានគរទីប្រាំមួយនៃទំនាយព្រះគម្ពីរ តំណាងឲ្យសញ្ញាសម្គាល់ពីរដំបូងក្នុងចំណោមសញ្ញាសម្គាល់បី នៅក្នុងរយៈពេលពីររយម្ភៃឆ្នាំ ដែលបានបញ្ចប់នៅឆ្នាំ ១៩៩៦។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ចាប់ពីឆ្នាំ 1776 ដល់ 1798 តំណាងឲ្យរយៈពេលមួយដែលនាំទៅដល់ការប្រគល់អំណាចដល់នគរទីប្រាំមួយនៃទំនាយព្រះគម្ពីរ ហើយ ដោយហេតុនោះ វាស្របគ្នានឹងរយៈពេលសាមសិបឆ្នាំនៃការរៀបចំរបស់ព្រះគ្រីស្ទ និងអាន្តីគ្រីស្ទ។ រយៈពេលដែលកើតមានមុនការប្រគល់អំណាចដល់សត្វពីផែនដី តំណាងឲ្យរយៈពេលដែលកើតមានមុនការប្រគល់អំណាចដល់សហភាពបីភាគ ដែលជាសត្វទីប្រាំបី ហើយកើតចេញពីប្រាំពីរ។ សត្វទីប្រាំបី ដែលកើតចេញពីប្រាំពីរ នោះ គឺជាការបង្ហាញខ្លួនលើកទីពីរ និងលើកចុងក្រោយនៃអំណាចសម្តេចប៉ាបក្នុងការគ្រប់គ្រងពិភពលោក។ ក្នុងការបង្ហាញខ្លួនលើកទីមួយនៃអំណាចសម្តេចប៉ាបក្នុងការគ្រប់គ្រងពិភពលោក មានរយៈពេលសាមសិបឆ្នាំនៃការរៀបចំ។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បន្ទាត់លើបន្ទាត់ ប្រវត្តិសាស្ត្រពីឆ្នាំ 1989 រហូតដល់ច្បាប់ថ្ងៃអាទិត្យ; ប្រវត្តិសាស្ត្ររយៈពេលសាមសិបឆ្នាំដែលនាំទៅដល់ឆ្នាំ 538; ប្រវត្តិសាស្ត្ររយៈពេលសាមសិបឆ្នាំដែលនាំទៅដល់ពិធីបុណ្យជ្រមុជទឹករបស់ព្រះគ្រីស្ទ; ប្រវត្តិសាស្ត្រនៃខទីពីរ នៃដានីយ៉ែល 11 ដោយចាប់ផ្តើមពី Ronald Reagan រហូតដល់ច្បាប់ថ្ងៃអាទិត្យ; និងប្រវត្តិសាស្ត្រពីឆ្នាំ 1776 ដល់ 1798 សុទ្ធតែតំណាងឲ្យប្រវត្តិសាស្ត្រដូចគ្នានៅក្នុងថ្ងៃចុងក្រោយ។ ជាការសំខាន់បំផុតដែលត្រូវឲ្យច្បាស់លាស់អំពីការពិតនេះ ពីព្រោះប្រវត្តិសាស្ត្រដែលចាប់ផ្តើមនៅឆ្នាំ 1776 រហូតដល់ 1798 គឺជាបន្ទាត់ដែលនាំបន្ទាត់ទាំងអស់មករួមគ្នាឲ្យមានភាពច្បាស់លាស់។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នៅក្នុងខ្សែប្រវត្តិសាស្ត្រព្យាករណ៍នោះ ដែលជាប្រវត្តិសាស្ត្របិទបញ្ចប់នៃសត្វពីផែនដីក្នុង វិវរណៈ ជំពូក ១៣ មានខ្សែខាងក្នុងមួយដែលនិយាយទៅកាន់រាស្ត្ររបស់ព្រះ ដូចដែលតំណាងដោយស្នែងនៃលទ្ធិប្រូតេស្តង់ពិត ហើយក៏មានខ្សែខាងក្រៅមួយដែរ ដូចដែលតំណាងដោយស្នែងនៃលទ្ធិសាធារណរដ្ឋ។ នៅក្នុងស្នែងទាំងពីរ មានការតស៊ូ និងការជម្លោះពីរជាន់ដែលព្យាករណ៍បាននិយាយអំពី។ យើងបានកំពុងកំណត់អត្តសញ្ញាណធាតុព្យាករណ៍នៃនាគ សត្វ សាសនទូតក្លែងក្លាយ និងអ៊ីស្លាម ដែលត្រូវបានសម្ដែងឡើងនៅក្នុងប្រវត្តិសាស្ត្រពីឆ្នាំ 1989 ដល់ច្បាប់ថ្ងៃអាទិត្យ។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លក្ខណៈព្យាករណ៍របស់នាគគឺថា វាជាបិតានៃការកុហក វាជាឃាតករ ហើយវាជាមេដឹកនាំនៃការឃុបឃិតសម្ងាត់នៅលើផែនដី ដូចដែលវាបានធ្វើនៅស្ថានសួគ៌ដែរ។ សាសនារបស់វាគឺវិញ្ញាណនិយម។ វាជាវីរជននៃអ្វីដែលសព្វថ្ងៃនេះហៅថា “lawfare,” វាជាមេធាវីអសុទ្ធ ជាអ្នកចោទប្រកាន់បងប្អូនរបស់យើង ដូចដែលវាបានធ្វើនៅតុលាការស្ថានសួគ៌ នៅពេលវាបានជំទាស់អំពីការគោរពប្រតិបត្តិ និងសេចក្ដីជំនឿរបស់យ៉ូប ហើយនៅពេលវាបានជំទាស់អំពីសាកសពរបស់ម៉ូសេ ហើយដូចដែលវាបានជំទាស់បន្ថែមទៀតអំពីកិច្ចការរបស់ព្រះគ្រីស្ទ ក្នុងការដោះសម្លៀកបំពាក់កខ្វក់ចេញពីយ៉ូស្វេ នៅក្នុងសាការី ជំពូក ៣។ វាគឺជាអ្នកដែលគ្រប់គ្រងនគរទាំងឡាយ ហើយជាអ្នកដែលលើកខ្លួនឡើងដូចជាព្រះ។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សាសនារបស់សត្វនោះគឺកាតូលិក ហើយនាងគឺជាស្ត្រីដែលបោកបញ្ឆោតពិភពលោកតាមរយៈប្រពៃណី និងទំនៀមទម្លាប់ ដែលនាងនាំឲ្យអ្នកដើរតាមរបស់នាងជឿថា ត្រូវស្តាប់បង្គាប់លើសព្រះបន្ទូលរបស់ព្រះ។ នាងបោកបញ្ឆោតពិភពលោកតាមរយៈអំពើអាបធ្មប់របស់នាង ដែលនៅក្នុង វិវរណៈ ជំពូក ១៨ ខ ២៣ គឺជាពាក្យក្រិក pharmakeia មានន័យថា «ថ្នាំព្យាបាល»។ នាងគឺជាអ្នកដែលប្រព្រឹត្តអំពើសហាយស្មន់ជាមួយស្តេចទាំងឡាយនៃផែនដី។ នាងគឺជារូបក្លែងក្លាយនៃព្រះអង្គមួយអង្គដែលបានស្លាប់ ប៉ុន្តែរស់ឡើងវិញ។ នាងគឺជាអ្នកដែលត្រូវបានបំភ្លេច ហើយបន្ទាប់មកត្រូវបាននឹកចាំឡើងវិញ ហើយនាងគឺជាទីប្រាំបីដែលកើតចេញពីទីប្រាំពីរ។ នាងគឺជាសត្វដែលសហរដ្ឋអាមេរិកបង្កើតរូបរបស់វា និងជារូបមួយដល់វា។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ហោរាក្លែងក្លាយ គឺជាព្រូតេស្តង់ដែលបានបោះបង់សេចក្តីជំនឿ ដែលហ៊ានអះអាងថាខ្លួនជាអ្វីមួយ ដែលព្រះបន្ទូលនៃព្រះបដិសេធ ហើយដោយសារការបដិសេធព្រះបន្ទូលនៃព្រះនោះ វាខ្វះអំណាចដែលព្រះបន្ទូលនៃព្រះបានផ្គត់ផ្គង់។ ដោយគ្មានអំណាចនៃព្រះបន្ទូលនៃព្រះទេ ពួកជំនុំមួយ ឬប្រជាជនមួយក្រុម ដែលនៅតែអះអាងដោយក្តីក្រអឺតក្រទមថាខ្លួនជាប្រជាជនរបស់ព្រះ តាមហេតុផលហើយ ត្រូវបានបង្ខំឲ្យពឹងផ្អែកលើអំណាចស៊ីវិល ដើម្បីធ្វើពុតជាថាកំពុងសម្រេចកិច្ចការរបស់ព្រះ។ ព្រូតេស្តង់ដែលបានបោះបង់សេចក្តីជំនឿ គឺជាពួកហោរារបស់បាអាល់ និងអាស្ថារ៉ូត ដែលផ្តល់របាំបោកបញ្ឆោតសម្រាប់យេសេបិល និងហេរ៉ូឌាស ហើយពួកគេជាសាឡូមេ កូនស្រីរបស់ហេរ៉ូឌាស។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អំណាចទាំងបីនេះបានមករួមគ្នាជាសហភាពបីជាន់ ប៉ុន្តែតាមពិតពួកវាស្អប់គ្នាទៅវិញទៅមក។ បើគ្មានការយល់ដឹងអំពីការពិតដែលថា ពួកវាកំពុងស្ថិតនៅក្នុងជម្លោះនឹងគ្នាទៅវិញទៅមក នោះមិនអាចយល់បានទេថា តើហេតុដូចម្តេចបានជាស្តេចទាំងដប់ (អង្គការសហប្រជាជាតិ) ព្រមឯកភាពប្រគល់នគររបស់ពួកគេទៅឲ្យសាសនាចក្រប៉ាប ហើយនៅក្នុងជំពូកដដែលនោះវិញ បរិភោគសាច់របស់នាង និងដុតនាងដោយភ្លើង។ ជម្លោះរវាងអំណាចទាំងនេះ ត្រូវតែបង្រៀនដល់សិស្សនៃព្រះដែលសិក្សាពីពាក្យទំនាយ។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អ៊ីស្លាមគឺជាត្រែទីប្រាំពីរ ហើយជាវេទនាទីបី វាជាឧបករណ៍នៃការវិនិច្ឆ័យដែលព្រះជាម្ចាស់ប្រើ ដើម្បីនាំការវិនិច្ឆ័យមកលើបាប៊ីឡូនសម័យទំនើប ដូចដែលត្រែបួនដំបូងបាននាំការវិនិច្ឆ័យមកលើក្រុងរ៉ូមបស្ចិមដែលជាអ្នកមិនជឿព្រះ និងដូចដែលត្រែទីប្រាំ និងទីប្រាំមួយបាននាំការវិនិច្ឆ័យមកលើក្រុងរ៉ូមប៉ាប និងក្រុងរ៉ូមបូព៌ាដែលជាអ្នកមិនជឿព្រះ។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«ក្នុងគ្រាដ៏មានសារៈសំខាន់ជាពិសេសទាំងនេះ អ្នកយាមថែហ្វូងចៀមរបស់ព្រះគួរតែបង្រៀនប្រជាជនថា អំណាចខាងវិញ្ញាណទាំងឡាយកំពុងស្ថិតក្នុងការប្រឆាំងតស៊ូគ្នា។ មិនមែនមនុស្សលោកទេដែលកំពុងបង្កើតឲ្យមានអារម្មណ៍តានតឹងយ៉ាងខ្លាំងដូចដែលមានសព្វថ្ងៃនេះក្នុងពិភពសាសនា។ អំណាចមួយចេញពីសាលាប្រជុំខាងវិញ្ញាណរបស់សាតាំង កំពុងបញ្ចូលឥទ្ធិពលទៅក្នុងធាតុសាសនាទាំងឡាយនៃពិភពលោក ដោយជំរុញមនុស្សឲ្យធ្វើសកម្មភាពយ៉ាងម៉ឺងម៉ាត់ ដើម្បីជំរុញអត្ថប្រយោជន៍ដែលសាតាំងបានទទួល ដោយនាំពិភពសាសនាចូលទៅក្នុងសង្គ្រាមយ៉ាងតាំងចិត្តប្រឆាំងនឹងអស់អ្នកដែលយកព្រះបន្ទូលរបស់ព្រះធ្វើជាមគ្គុទ្ទេសក៍របស់ខ្លួន និងជាគ្រឹះតែមួយគត់នៃគោលលទ្ធិ។ ឥឡូវនេះ កិច្ចខិតខំដ៏ប៉ិនប្រសប់របស់សាតាំងកំពុងត្រូវបានប្រើប្រាស់ ដើម្បីប្រមូលផ្តុំគ្រប់គោលការណ៍ និងគ្រប់អំណាចដែលវាអាចប្រើបាន សម្រាប់ប្រឆាំងនឹងការទាមទារដែលមានអំណាចចងភ្ជាប់នៃក្រឹត្យវិន័យរបស់ព្រះយេហូវ៉ា ជាពិសេសបញ្ញត្តិទីបួន ដែលកំណត់ថា ព្រះអង្គណាជាព្រះបង្កើតផ្ទៃមេឃ និងផែនដី។»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«មនុស្សនៃអំពើបាបបានគិតថា នឹងផ្លាស់ប្ដូរពេលវេលា និងក្រឹត្យវិន័យ; ប៉ុន្តែ តើគាត់បានធ្វើបានឬ? នេះហើយជាបញ្ហាធំសម្បើម។ រ៉ូម និងគ្រប់ក្រុមជំនុំទាំងអស់ដែលបានផឹកពីពែងនៃអំពើទុច្ចរិតរបស់នាង ដោយគិតថានឹងផ្លាស់ប្ដូរពេលវេលា និងក្រឹត្យវិន័យ បានលើកតម្កើងខ្លួនឡើងលើព្រះ ហើយបានបំផ្លាញអនុស្សាវរីយ៍ដ៏ធំរបស់ព្រះ គឺថ្ងៃសប្ប័ទថ្ងៃទីប្រាំពីរ។ ថ្ងៃសប្ប័ទត្រូវឈរឡើងជាតំណាងអំណាចរបស់ព្រះ ក្នុងការបង្កើតលោកិយក្នុងរយៈពេលប្រាំមួយថ្ងៃ និងការសម្រាករបស់ទ្រង់នៅថ្ងៃទីប្រាំពីរ។ «ដូច្នេះ ទ្រង់បានប្រទានពរដល់ថ្ងៃសប្ប័ទ ហើយបានញែកវាឱ្យបរិសុទ្ធ» ពីព្រោះក្នុងថ្ងៃនោះ ទ្រង់បានសម្រាកពីកិច្ចការទាំងអស់របស់ទ្រង់ ដែលព្រះបានបង្កើត និងបានធ្វើ។ គោលបំណងនៃសកម្មភាពដ៏ប៉ិនប្រសប់របស់អ្នកបោកបញ្ឆោតដ៏ធំនោះ គឺដើម្បីជំនួសព្រះ។ ក្នុងការខិតខំរបស់គាត់ដើម្បីផ្លាស់ប្ដូរពេលវេលា និងក្រឹត្យវិន័យ គាត់បានប្រព្រឹត្តការដើម្បីថែរក្សាអំណាចមួយ ដែលប្រឆាំងនឹងព្រះ ហើយនៅលើសពីទ្រង់។»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«នេះហើយជាបញ្ហាដ៏ធំ។ នេះហើយជាអំណាចដ៏ធំពីរដែលកំពុងប្រឈមមុខគ្នា—ព្រះអង្គម្ចាស់របស់ព្រះ គឺព្រះយេស៊ូវគ្រីស្ទ; និងម្ចាស់នៃសេចក្តីងងឹត គឺសាតាំង។ នេះហើយជាការប៉ះទង្គិចយ៉ាងបើកចំហ។ ក្នុងលោកនេះមានតែពីរពួកប៉ុណ្ណោះ ហើយមនុស្សគ្រប់រូបនឹងស្ថិតនៅក្រោមទង់ជាតិមួយក្នុងចំណោមទង់ជាតិទាំងពីរនេះ—ទង់ជាតិរបស់ម្ចាស់នៃសេចក្តីងងឹត ឬទង់ជាតិរបស់ព្រះយេស៊ូវគ្រីស្ទ។»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«ព្រះជាម្ចាស់នឹងបំផុសកូនចៅរបស់ព្រះអង្គដែលស្មោះត្រង់ និងពិត ដោយព្រះវិញ្ញាណរបស់ព្រះអង្គ។ ព្រះវិញ្ញាណបរិសុទ្ធជាតំណាងរបស់ព្រះជាម្ចាស់ ហើយនឹងជាភ្នាក់ងារដ៏មានឥទ្ធិពលក្នុងការប្រតិបត្តិនៅក្នុងពិភពលោករបស់យើង ដើម្បីចងក្រងអស់អ្នកដែលស្មោះត្រង់ និងពិតជាបាច់ៗ សម្រាប់ជង្រុករបស់ព្រះអម្ចាស់។ សាតាំងក៏កំពុងប្រមូលផ្តុំយ៉ាងសកម្មខ្លាំងក្លា ដោយចងក្រងជាបាច់ៗស្មៅអាក្រក់របស់វាចេញពីក្នុងចំណោមស្រូវផងដែរ។»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“ការបង្រៀនរបស់រាល់ឯកអគ្គរដ្ឋទូតពិតរបស់ព្រះគ្រីស្ទ គឺជាកិច្ចការដ៏ឧត្តុង្គឧត្តម និងធ្ងន់ធ្ងរយ៉ាងខ្លាំងសម្រាប់ពេលឥឡូវនេះ។ យើងកំពុងចូលរួមក្នុងសង្គ្រាមមួយ ដែលនឹងមិនបិទបញ្ចប់ឡើយ រហូតទាល់តែការសម្រេចចុងក្រោយត្រូវបានធ្វើឡើងសម្រាប់អស់កល្បជានិច្ចទាំងមូល។ សូមឲ្យសិស្សរាល់គ្នារបស់ព្រះយេស៊ូវត្រូវបានរំឭកថា យើង ‘មិនតយុទ្ធនឹងសាច់ឈាម និងឈាមទេ ប៉ុន្តែនឹងអំណាចគ្រប់គ្រង នឹងអំណាចទាំងឡាយ នឹងអ្នកគ្រប់គ្រងសេចក្តីងងឹតនៃលោកិយនេះ នឹងវិញ្ញាណអាក្រក់ទាំងឡាយនៅទីខ្ពស់ៗ’។ អូ៎ មានផលប្រយោជន៍ដ៏អស់កល្បជានិច្ចពាក់ព័ន្ធនៅក្នុងការប្រយុទ្ធនេះ ហើយមិនត្រូវមានការងារតែផ្ទៃក្រៅ មិនត្រូវមានបទពិសោធន៍ថោកទាប ដើម្បីប្រឈមនឹងបញ្ហានេះឡើយ។ ‘ព្រះអម្ចាស់ទ្រង់ជ្រាបថា ត្រូវជួយសង្គ្រោះមនុស្សសុចរិតឲ្យរួចពីសេចក្តីល្បួងដូចម្តេច ហើយត្រូវទុកមនុស្សអយុត្តិធម៌សម្រាប់ថ្ងៃជំនុំជម្រះ ដើម្បីឲ្យទទួលទណ្ឌកម្ម…. រីឯពួកទេវតា ដែលមានឫទ្ធានុភាព និងកម្លាំងធំជាង គេមិននាំពាក្យចោទប្រកាន់ដោយប្រមាថទាស់នឹងពួកនោះនៅចំពោះព្រះអម្ចាស់ឡើយ។’” General Conference Daily Bulletin, March 4, 1895.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លេខមួយរយសាមសិប</dc:title>
  <dc:subject>ការផ្លាស់ប្តូរព្យាករណ៍របស់សហរដ្ឋអាមេរិក៖ ពីអាណាចក្រទីប្រាំមួយ ទៅកាន់សហភាពបីមុខ</dc:subject>
  <dc:creator>Jeff Pippenger</dc:creator>
  <cp:keywords/>
  <dc:description>Generated by ArticleDigger from daniel\130_daniel.json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