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លេខមួយរយសាមសិបមួយ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ការបើកបង្ហាញអំពីក្រណាត់តម្បាញនៃទំនាយ៖ ការភ្ជាប់ចំណុចទាំងឡាយពីវិវរណៈទៅកាន់សភាពការណ៍ជាក់ស្តែងបច្ចុប្បន្ន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នៅក្នុងអត្ថបទមុនៗ យើងបានកំណត់ថា ពួកមីល្លេរ៉ាយត៍បានទទួលស្គាល់ថា ពួកគេកំពុងបំពេញពាក្យប្រៀបធៀបអំពីព្រហ្មចារីទាំងដប់ ហាបាគុក ជំពូកទីពីរ និងអេសេគាល ជំពូកទីដប់ពីរ ខទីម្ភៃមួយ ដល់ខទីម្ភៃប្រាំបី។ ខទាំងនោះនៅក្នុងអេសេគាលបញ្ជាក់ថា នៅពេលបទទំនាយទាំងបីនេះត្រូវបានបំពេញយ៉ាងពេញលេញនៅថ្ងៃចុងក្រោយ នោះ «ផលនៃគ្រប់ទស្សនៈ» នឹងត្រូវបានបំពេញ។ បងស្រី វ៉ាយត៍ ក៏បានលើកឡើងអំពីបាតុភូតនេះផងដែរ។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«នៅក្នុងគម្ពីរវិវរណៈ សៀវភៅទាំងអស់នៃព្រះគម្ពីរមកជួបគ្នា ហើយបញ្ចប់នៅទីនេះ។ នៅទីនេះគឺជាផ្នែកបំពេញនៃសៀវភៅដានីយ៉ែល។ មួយជាទំនាយ; មួយទៀតជាការបើកសម្ដែង។ សៀវភៅដែលត្រូវបានបិទត្រា មិនមែនជាគម្ពីរវិវរណៈទេ ប៉ុន្តែជាផ្នែកនោះនៃទំនាយរបស់ដានីយ៉ែលដែលទាក់ទងនឹងថ្ងៃចុងក្រោយ។ ទេវតាបានបង្គាប់ថា ‘ប៉ុន្តែឯង ដានីយ៉ែលអើយ ចូរបិទពាក្យទាំងនេះ ហើយបិទត្រាសៀវភៅនេះទុក រហូតដល់គ្រាចុងបញ្ចប់។’ ដានីយ៉ែល 12:4។» កិច្ចការនៃពួកសាវក,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រឿងប្រៀបធៀបអំពីក្រមុំដប់នាក់ ត្រូវបានធ្វើម្តងទៀតយ៉ាងត្រឹមត្រូវតាមអក្សរទាំងស្រុង នៅក្នុងពេលវេលានៃការបិទត្រារបស់មនុស្សមួយសែនសែសិបបួនពាន់នាក់ ដែលបានចាប់ផ្តើមនៅថ្ងៃទី ១១ ខែកញ្ញា ឆ្នាំ ២០០១ ហើយបញ្ចប់នៅពេលដែលទ្វារត្រូវបានបិទចំពោះក្រមុំល្ងង់ខ្លៅទាំងឡាយ នៅពេលច្បាប់ថ្ងៃអាទិត្យដែលនឹងមកដល់ក្នុងពេលឆាប់ៗនេះ។ ក្នុងអំឡុងសម័យប្រវត្តិសាស្ត្រនោះ ផលប៉ះពាល់នៃគ្រប់និមិត្តទាំងអស់ ដែលត្រូវបានតំណាងក្នុងពាក្យថា «សៀវភៅទាំងអស់នៃព្រះគម្ពីរ ជួបគ្នា ហើយបញ្ចប់»។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 យើងបានស្ថាបនាមូលដ្ឋាននៃការយល់ដឹងមួយ ដើម្បីបង្ហាញខ្សែប្រវត្តិសាស្ត្រខាងក្រៅ ដែលត្រូវបានតំណាងនៅក្នុងខទីសែសិប នៃដានីយ៉ែល ជំពូក ១១ ដែលតំណាងឲ្យប្រវត្តិសាស្ត្រនយោបាយនៃស្នែងសាធារណរដ្ឋរបស់សត្វពីផែនដី។ ប្រវត្តិសាស្ត្រនោះរត់ស្របគ្នាជាមួយនឹងប្រវត្តិសាស្ត្រខាងសាសនានៃស្នែងប្រូតេស្តង់ពិតរបស់សត្វពីផែនដី។ យើងបានកំណត់អត្តសញ្ញាណខ្សែព្យាករណ៍មួយចំនួនដែលពិភាក្សាអំពីស្នែងសាធារណរដ្ឋរបស់សត្វពីផែនដី ហើយកំពុងដាក់ខ្សែទាំងនោះទៅលើប្រវត្តិសាស្ត្រព្យាករណ៍ ដែលបានចាប់ផ្តើមនៅពេលវេលានៃទីបញ្ចប់ ក្នុងឆ្នាំ ១៩៨៩។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រយៈពេលព្យាករណ៍នៃសត្វសាហាវពីផែនដី ដែលបានចាប់ផ្តើមនៅឆ្នាំ 1776 ហើយបានបញ្ចប់នៅពេលចុងបញ្ចប់ក្នុងឆ្នាំ 1798 នោះ ជាបន្ទាត់ដែលយើងមានបំណងប្រើ ក្នុងការព្យាយាមនាំយកបន្ទាត់ទាំងអស់ដែលកំពុងមានឥទ្ធិពលនៅពេលនេះឲ្យមកជួបជុំគ្នា។ រយៈពេលពីឆ្នាំ 1776 ដល់ 1798 មានសញ្ញាសម្គាល់នៃអាល់ហ្វា និង អូមេហ្គា ពីព្រោះវាចាប់ផ្តើម និងបញ្ចប់ដោយសកម្មភាពនីតិបញ្ញត្តិ ដែលជាការនិយាយរបស់ជាតិមួយ។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«ការនិយាយរបស់ជាតិនោះ គឺជាសកម្មភាពរបស់អាជ្ញាធរនីតិប្បញ្ញត្តិ និងតុលាការរបស់វា»។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លក្ខណៈសំខាន់មួយនៃសត្វពីផែនដីគឺការនិយាយរបស់វា។ រដ្ឋធម្មនុញ្ញនៃសហរដ្ឋអាមេរិកគឺជាឯកសារដ៏ទេវភាពមួយ ដែលបានបើកទ្វារសម្រាប់សេរីភាពខាងសាសនា និងសេរីភាពខាងនយោបាយ ហើយដោយការធ្វើដូច្នោះ វាបានលេបត្របាក់ “ទឹកជំនន់” នៃការបៀតបៀន ដែលស្តេចទាំងឡាយនៃអឺរ៉ុប និងព្រះវិហារកាតូលិកបានបន្តប្រព្រឹត្តអស់ជាច្រើនសតវត្សរ៍មកហើយ។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ហើយសត្វពស់បានបញ្ចេញទឹកចេញពីមាត់របស់វា ដូចជាទឹកជំនន់ តាមក្រោយស្ត្រីនោះ ដើម្បីឲ្យនាងត្រូវទឹកជំនន់នាំយកទៅ។ ហើយផែនដីបានជួយស្ត្រីនោះ ហើយផែនដីបានបើកមាត់របស់ខ្លួន ហើយលេបទឹកជំនន់ដែលនាគបានបញ្ចេញចេញពីមាត់របស់វា។ វិវរណៈ 12:15,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នៅចុងបញ្ចប់នៃរជ្ជកាលរបស់សត្វពីផែនដី ក្នុងនាមជានគរទីប្រាំមួយនៃទំនាយព្រះគម្ពីរ វានឹងនិយាយម្តងទៀត ប៉ុន្តែនៅពេលនោះ វានឹងនិយាយដូចជានាគ ដោយបង្ខំអនុវត្តច្បាប់ថ្ងៃអាទិត្យ។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ហើយខ្ញុំបានឃើញសត្វមួយទៀតឡើងមកពីផែនដី; ហើយវាមានស្នែងពីរដូចជាកូនចៀម ហើយវានិយាយដូចជានាគ។ វិវរណៈ 13:11។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សត្វទីពីរនៃផែនដីបានចាប់ផ្តើមឡើងជានគរទីប្រាំមួយនៅឆ្នាំ 1798 នៅពេលដែលសម្តេចប៉ាបត្រូវបានដកហូតអំណាចរបស់ខ្លួន។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«ហើយនៅពេលដែលអំណាចសម្តេចប៉ាប ត្រូវបានដកហូតកម្លាំងរបស់ខ្លួន ហើយត្រូវបានបង្ខំឲ្យបញ្ឈប់ការបៀតបៀន យ៉ូហានបានឃើញអំណាចថ្មីមួយកំពុងកើនឡើង ដើម្បីបន្លឺសំឡេងរបស់នាគ ហើយបន្តការងារដ៏សាហាវឃោរឃៅ និងការប្រមាថព្រះដូចគ្នានោះទៅមុខទៀត។ អំណាចនេះ ដែលជាអំណាចចុងក្រោយដែលនឹងធ្វើសង្គ្រាមប្រឆាំងនឹងពួកជំនុំ និងក្រឹត្យវិន័យរបស់ព្រះ ត្រូវបានតំណាងដោយសត្វមួយដែលមានស្នែងដូចកូនចៀម។»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១៧៩៨ នៅពេលដែលអំណាចសម្តេចប៉ាបបានទទួល “របួសដ៏សាហាវ” របស់ខ្លួន សហរដ្ឋអាមេរិកបាននិយាយ ហើយដូចដែលតែងតែមានជានិច្ចជាមួយនឹង អាល់ហ្វា និង អូមេហ្គា ការនិយាយនៅដើមបានបង្ហាញជាមុនអំពីការនិយាយនៅចុងបញ្ចប់។ ច្បាប់ Alien and Sedition Acts ត្រូវបានប្រកាសឲ្យមានអានុភាពជាច្បាប់នៅឆ្នាំ ១៧៩៨ ដោយបង្ហាញជាមុនអំពីច្បាប់ទាំងឡាយដែលត្រូវបានអនុវត្តនៅចុងបញ្ចប់ ដើម្បីដោះស្រាយបញ្ហាអន្តោប្រវេសន៍ខុសច្បាប់ និងប្រព័ន្ធផ្សព្វផ្សាយ។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រយៈកាលដែលយើងកំពុងពិចារណាចាប់ពីឆ្នាំ 1776 ដល់ 1798 មានសញ្ញាសម្គាល់របស់អាល់ហ្វា និងអូមេហ្គា ពីព្រោះវាកំណត់អត្តសញ្ញាណនៃការ «និយាយ» របស់សេចក្តីប្រកាសឯករាជ្យនៅដើម ដែលជាគំរូតំណាងដល់ច្បាប់ Alien and Sedition Acts នៃឆ្នាំ 1798។ នៅកណ្ដាលរយៈកាលនោះ អ្នកឃើញរដ្ឋធម្មនុញ្ញនៃសហរដ្ឋអាមេរិក។ រយៈកាលនោះផ្តល់នូវការតំណាងព្យាករណ៍មួយអំពីការគ្រប់គ្រងរបស់សត្វពីផែនដី ព្រោះវាចាប់ផ្តើមនិយាយដូចជាកូនចៀម ប៉ុន្តែរយៈកាលនោះបញ្ចប់ដោយច្បាប់ដែលតំណាងឲ្យនាគ។ ប៉ុន្តែ ដូចជាករណីដែលកើតឡើងជាញឹកញាប់ ការចាប់ផ្តើម និងការបញ្ចប់របស់អ្វីមួយស្របគ្នាជាមួយនឹងភាពផ្ទុយគ្នា។ សញ្ញាសម្គាល់ដំណាក់កាលទីមួយនៃរយៈកាលនោះ ត្រូវបានតំណាងនៅក្នុងសញ្ញាសម្គាល់ដំណាក់កាលចុងក្រោយ ហើយសញ្ញាសម្គាល់ដំណាក់កាលកណ្ដាលគឺជារដ្ឋធម្មនុញ្ញនៃសហរដ្ឋអាមេរិក ដែលត្រូវបានផ្តល់សច្ចាប័នដោយរដ្ឋចំនួនដប់បី។ ពាក្យភាសាហេប្រឺសម្រាប់ «សេចក្តីពិត» ត្រូវបានបង្កើតឡើងដោយអក្សរទីមួយ បន្ទាប់មកដោយអក្សរទីដប់បី បន្ទាប់មកដោយអក្សរចុងក្រោយនៃអក្ខរក្រមភាសាហេប្រឺ។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រយៈពេលដែលយើងកំពុងពិចារណានៅឥឡូវនេះ មានត្រាសម្គាល់របស់ព្រះអង្គទីមួយ និងព្រះអង្គចុងក្រោយ ដែលជាសេចក្តីពិត។ រយៈពេលនេះតំណាងឲ្យរយៈពេលមួយដែលនាំទៅដល់ការចាប់ផ្ដើមនៃការគ្រប់គ្រងរបស់សត្វទីពីរចេញពីផែនដី ក្នុងនាមជានគរទីប្រាំមួយនៃពាក្យទំនាយព្រះគម្ពីរ ហើយដូច្នេះ វាក៏តំណាងឲ្យរយៈពេលមួយដែលនាំទៅដល់ទីបញ្ចប់នៃការគ្រប់គ្រងរបស់សត្វទីពីរចេញពីផែនដី ក្នុងនាមជានគរទីប្រាំមួយនៃពាក្យទំនាយព្រះគម្ពីរ។ រយៈពេលនោះបានចាប់ផ្ដើមនៅពេលវេលាចុងបញ្ចប់ ក្នុងឆ្នាំ 1989។ ឆ្នាំ 1776 ដល់ 1798 ត្រូវដាក់ផ្គូផ្គងលើឆ្នាំ 1989 ដល់ច្បាប់ថ្ងៃអាទិត្យដែលនឹងមកដល់ក្នុងពេលឆាប់ៗនេះ នៅពេលដែលសត្វទីពីរចេញពីផែនដីនិយាយដូចជានាគ ដូចដែលត្រូវបានតំណាងដោយច្បាប់ Alien and Sedition Acts។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វាគួរត្រូវបានដាក់សេចក្តីពិតខាងទំនាយមួយទៀតចូលក្នុងការសិក្សារបស់យើង។ សេចក្តីពិតនោះគឺជាធាតុមួយនៃ «ពេលវេលាចុងបញ្ចប់» ក្នុងនាមជានិមិត្តសញ្ញាមួយ ដែលជាញឹកញាប់ត្រូវបានមើលរំលង។ 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ទីសម៍ឡាវឌីសេអាចនឹងដឹងយ៉ាងច្បាស់ថា ឆ្នាំ 1798 គឺជា «ពេលវេលាចុងបញ្ចប់» ប៉ុន្តែការយល់ដឹងរបស់ពួកគេជាទូទៅបញ្ចប់ត្រឹមនោះ ពីព្រោះពួកគេមិនដឹងសោះថា រាល់បន្ទាត់កំណែទម្រង់ទាំងអស់ ស្របគ្នានឹងបន្ទាត់កំណែទម្រង់ផ្សេងៗទៀត។ រាល់បន្ទាត់កំណែទម្រង់ទាំងអស់ ចាប់ផ្តើមដោយ «ពេលវេលាចុងបញ្ចប់»។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ម៉ូសេជារូបសញ្ញាបង្ហាញអំពីព្រះគ្រីស្ទ ហើយម៉ូសេផ្ទាល់ក៏បានថ្លែងអំពីការនោះដែរ ហើយពេត្រុសបានបញ្ជាក់ការនោះនៅក្នុងសៀវភៅកិច្ចការ។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 ជាព្រះនៃអ្នក ទ្រង់នឹងបណ្ដាលឲ្យមានហោរាម្នាក់កើតឡើងសម្រាប់អ្នក ពីកណ្ដាលអ្នក គឺពីក្នុងចំណោមបងប្អូនរបស់អ្នក ដូចជាខ្ញុំ។ អ្នករាល់គ្នាត្រូវស្តាប់បង្គាប់ដល់ទ្រង់។ ចោទិយកថា 18:15។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ព្រះយេស៊ូវត្រូវបាន «ដូចនឹង» ម៉ូសេ។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ហើយឥឡូវនេះ បងប្អូនអើយ ខ្ញុំដឹងថា អ្នករាល់គ្នាបានធ្វើការនោះដោយអវិជ្ជា ដូចជាពួកអធិបតីរបស់អ្នករាល់គ្នាដែរ។ ប៉ុន្តែអ្វីៗទាំងនោះ ដែលព្រះបានបង្ហាញទុកជាមុនតាមមាត់នៃព្យាការីទាំងអស់របស់ទ្រង់ ថាព្រះគ្រីស្ទត្រូវរងទុក្ខ នោះទ្រង់បានបំពេញឲ្យសម្រេចយ៉ាងដូច្នេះ។ ដូច្នេះ ចូរប្រែចិត្ត ហើយវិលមក ដើម្បីឲ្យអំពើបាបរបស់អ្នករាល់គ្នាត្រូវបានលុបចោល នៅពេលវេលានៃការស្រស់ស្រាយនឹងមកពីព្រះវត្តមានរបស់ព្រះអម្ចាស់; ហើយទ្រង់នឹងចាត់ព្រះយេស៊ូវគ្រីស្ទ ដែលបានប្រកាសដល់អ្នករាល់គ្នាជាមុនមក៖ ព្រះអង្គនោះ ស្ថានសួគ៌ត្រូវទទួលទុករហូតដល់គ្រានៃការស្តារអ្វីៗទាំងអស់ឡើងវិញ ដែលព្រះបានមានបន្ទូលតាមមាត់នៃព្យាការីបរិសុទ្ធទាំងអស់របស់ទ្រង់ តាំងពីកំណើតលោកិយមក។ ដ្បិតម៉ូសេបាននិយាយដល់បុព្វបុរសទាំងឡាយជាប្រាកដថា ព្រះអម្ចាស់ជាព្រះរបស់អ្នករាល់គ្នា នឹងលើកព្យាការីម្នាក់ពីចំណោមបងប្អូនរបស់អ្នករាល់គ្នាឡើងសម្រាប់អ្នករាល់គ្នា ដូចជាខ្ញុំ; អ្នករាល់គ្នាត្រូវស្តាប់ព្រះអង្គក្នុងគ្រប់ការទាំងអស់ ដែលព្រះអង្គនឹងមានបន្ទូលមកកាន់អ្នករាល់គ្នា។ ហើយវានឹងកើតមានថា ព្រលឹងណាៗ ដែលមិនស្តាប់ព្យាការីនោះ នឹងត្រូវបំផ្លាញចេញពីចំណោមប្រជាជន។ មែនហើយ ព្យាការីទាំងអស់ចាប់តាំងពីសាំយូអែល និងអ្នកទាំងឡាយដែលបានតាមមកក្រោយ អស់អ្នកដែលបាននិយាយ ក៏បានទាយទុកជាមុនអំពីថ្ងៃទាំងនេះដែរ។ កិច្ចការ 3:17–24។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ពេលវេលាចុងបញ្ចប់ក្នុងប្រវត្តិសាស្ត្ររបស់ម៉ូសេ គឺជាការប្រសូត្ររបស់លោក ហើយវាជានិមិត្តរូបបង្ហាញពីការប្រសូត្ររបស់ព្រះគ្រីស្ទ។ នៅពេលប្រសូត្ររបស់ទាំងព្រះគ្រីស្ទ និងម៉ូសេ មានការកើនឡើងនៃចំណេះដឹង ដែលនឹងសាកល្បងជំនាន់នោះ។ ចំណេះដឹងអំពីការប្រសូត្ររបស់ពួកទាំងពីរ បាននាំឲ្យអំណាចនាគនៃអេហ្ស៊ីប និងនៃរ៉ូម ព្យាយាមសម្លាប់បុគ្គលដែលបានសន្យាទុកក្នុងព្រះបន្ទូលទំនាយ។ ពួកអ្នកគង្វាលនៅលើភ្នំទួល និងពួកហោរាចារ្យប្រាជ្ញាពីទិសខាងកើត តំណាងឲ្យអ្នកដែលបានយល់អំពីការកើនឡើងនៃចំណេះដឹង នៅពេលវេលាចុងបញ្ចប់។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អ្វីដែលជាទូទៅតែងតែត្រូវបានរំលងគឺថា នៅក្នុងសម័យចុងបញ្ចប់ មានសញ្ញាសម្គាល់ពីរ។ មិនមែនមានតែលោកម៉ូសេប៉ុណ្ណោះដែលបានកើតទេ ប៉ុន្តែបីឆ្នាំមុននោះ បងប្រុសរបស់គាត់គឺលោកអើរ៉ុនក៏បានកើតផងដែរ។ ប្រាំមួយខែមុនព្រះគ្រីស្ទបានប្រសូត បងប្អូនជីដូនមួយរបស់ទ្រង់គឺលោកយ៉ូហានក៏បានកើតផងដែរ។ ឆ្នាំ 1798 គឺជាការទទួលស្គាល់ដែលពេញនិយមបំផុតអំពី «ពេលវេលានៃទីបញ្ចប់» ហើយនៅក្នុងឆ្នាំ 1798 នោះ សត្វ (គ្រឿងចក្រនយោបាយ) ដែល (ស្រីផ្លូវភេទ) បានជិះលើវាកាត់កាលយុគងងឹត ត្រូវបានសម្លាប់ ហើយមួយឆ្នាំក្រោយមក «ស្ត្រី» ដែលបានជិះលើសត្វនោះក៏បានស្លាប់ដែរ។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1989 មានប្រធានាធិបតីពីររូប។ Reagan បានគ្រប់គ្រងរហូតដល់ពិធីស្បថចូលកាន់តំណែងក្នុងឆ្នាំ 1989 ហើយបន្ទាប់មក Bush ទីមួយបានចាប់ផ្ដើមរជ្ជកាលរបស់លោក។ ចុងបញ្ចប់នៃមួយពាន់ពីររយហុកសិបឆ្នាំ ត្រូវបានតំណាងជាមុនដោយចិតសិបឆ្នាំនៃការជាឈ្លើយនៅបាប៊ីឡូន ហើយនៅពេលដែលមេទ័ព Cyrus ក្មួយរបស់ Darius បានប្រហារជីវិត Belshazzar នៅយប់នៃពិធីជប់លៀងនោះ Darius គឺជាស្តេចពិតប្រាកដ។ Darius និង Cyrus តំណាងឲ្យសញ្ញាសម្គាល់ទាំងពីរនៃគ្រាចុងបញ្ចប់នោះ។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ទំនាក់ទំនងតាមទំនាយរវាងម៉ូសេ និងអារ៉ុន យ៉ូហាន និងព្រះយេស៊ូវ ដារីយុស និងគីរុស សម្តេចប៉ាបភាព និងសម្តេចប៉ាប ព្រមទាំង រេហ្គែន និង ប៊ូស សុទ្ធតែជាប្រភពនៃពន្លឺទំនាយ នៅពេលដែលត្រូវបានសិក្សាដោយវិធីសាស្ត្រត្រឹមត្រូវ។ អ្វីដែលយើងចង់បង្ហាញនៅទីនេះគឺថា យ៉ូហាន ដែលជាបងប្អូនជីដូនមួយរបស់ព្រះយេស៊ូវ គឺជាសំឡេងនៅទីរហោស្ថាន ដែលត្រូវបានប្រៀបធៀបជាមុនដោយអារ៉ុន ប្អូនប្រុសរបស់ម៉ូសេ ដែលបានធ្វើដំណើរទៅក្នុងទីរហោស្ថានដើម្បីជួបម៉ូសេ ដើម្បីធ្វើជាសំឡេងរបស់គាត់។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ក្នុងរយៈពេលសាមសិបឆ្នាំមុនការចាក់ប្រេងតាំងរបស់ព្រះគ្រីស្ទ និងសម្រាប់រយៈពេលសាមសិបឆ្នាំមុនអ្នកប្រឆាំងព្រះគ្រីស្ទ មានសញ្ញាសម្គាល់មួយដែលកំណត់អត្តសញ្ញាណ «សំឡេង» មួយ។ សម្រាប់ព្រះគ្រីស្ទ នោះគឺជាសំឡេងរបស់យ៉ូហាន ដែលស្រែកឡើងនៅទីរហោស្ថាន។ នៅឆ្នាំ 533 ចាស្ទីនៀនបានចេញព្រះរាជក្រឹត្យមួយ ដែលកំណត់អត្តសញ្ញាណអ្នកប្រឆាំងព្រះគ្រីស្ទថាជាអ្នកកែតម្រូវពួកអ្នកប្រកាន់លទ្ធិខុសឆ្គង និងជាប្រមុខនៃក្រុមជំនុំ។ ព្រះរាជក្រឹត្យរបស់ចាស្ទីនៀនគឺជា «សំឡេង» ដែលបានរៀបចំផ្លូវសម្រាប់ «ក្រឹត្យ» ច្បាប់ថ្ងៃអាទិត្យនៅក្រុមប្រឹក្សាអ័រឡេអង់ ក្នុងឆ្នាំ 538។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កងទ័ពរបស់លោកស៊ីរូសទូទៅ គឺជាសំឡេងដែលបញ្ជាក់ថា ការយកឈ្នះក្រុងបាប៊ីឡូនរបស់ដារីយូសជិតមកដល់ហើយ។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ការមកដល់នៃកងទ័ពរបស់ស៊ីរូសនៅមុខជញ្ជាំងទីក្រុងបាប៊ីឡូន គឺសម្រាប់ជនជាតិយូដា ជាសញ្ញាថា ការរំដោះពួកគេចេញពីភាពជាឈ្លើយកំពុងខិតជិតមកដល់។ ជាងមួយសតវត្សរ៍មុនកំណើតរបស់ស៊ីរូស ព្រះវិញ្ញាណនៃការបំផុសគំនិតបានរៀបរាប់អំពីគាត់ដោយឈ្មោះ ហើយបានឲ្យមានការកត់ត្រាទុកអំពីកិច្ចការពិតប្រាកដដែលគាត់ត្រូវធ្វើ ក្នុងការយកទីក្រុងបាប៊ីឡូនដោយមិនឲ្យដឹងខ្លួន និងក្នុងការរៀបចំផ្លូវសម្រាប់ការដោះលែងកូនចៅនៃភាពជាឈ្លើយ។ តាមរយៈអេសាយ មានព្រះបន្ទូលត្រូវបានមានថា៖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«ព្រះយេហូវ៉ាមានព្រះបន្ទូលដូច្នេះដល់អ្នកដែលទ្រង់បានចាក់ប្រេងតាំង គឺដល់ស៊ីរូស ដែលយើងបានកាន់ដៃស្តាំរបស់គាត់ ដើម្បីបង្ក្រាបសាសន៍ទាំងឡាយនៅមុខគាត់; … ដើម្បីបើកទ្វារពីរបាំងនៅមុខគាត់; ហើយទ្វារទាំងនោះនឹងមិនត្រូវបិទឡើយ; យើងនឹងទៅមុខអ្នក ហើយធ្វើឲ្យទីកន្លែងកោងវៀចត្រង់ឡើងវិញ: យើងនឹងកម្ទេចទ្វារលង្ហិនឲ្យបែកជាបំណែកៗ ហើយកាត់ផ្តាច់រនាំងដែក: ហើយយើងនឹងប្រគល់ឲ្យអ្នកនូវកំណប់នៃទីងងឹត និងទ្រព្យសម្បត្តិលាក់កំបាំងនៃទីសម្ងាត់ ដើម្បីឲ្យអ្នកបានដឹងថា យើង គឺព្រះយេហូវ៉ា ដែលហៅអ្នកតាមឈ្មោះរបស់អ្នក ជាព្រះនៃអ៊ីស្រាអែល»។ អេសាយ 45:1–3។ Prophets and Kings, 551.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នៅពេលដែលត្រូវបានទទួលស្គាល់ថា ព្រះបន្ទូលទំនាយមួយ «គ្រាចុងបញ្ចប់» ត្រូវបានបង្កើតឡើងដោយសាក្សីពីរឬសញ្ញាសម្គាល់ពីរ នោះក៏អាចទទួលស្គាល់បានផងដែរថា សញ្ញាសម្គាល់មួយក្នុងចំណោមទាំងពីរ តំណាងឲ្យការកំណត់អត្តសញ្ញាណ ការប្រកាស ឬការព្រមានអំពីប្រវត្តិសាស្ត្រដែលកំពុងខិតមកជិត។ អារ៉ុន យ៉ូហាន ស៊ីរូស និង យុស្ទីនៀន តំណាងឲ្យសញ្ញាសម្គាល់មួយដែលនាំមុខគ្រាចុងបញ្ចប់។ គ្រាចុងបញ្ចប់នៅឆ្នាំ 1798 គឺជាចុងបញ្ចប់នៃរយៈពេលដែលត្រូវបានតំណាងពីឆ្នាំ 1776 រហូតដល់ឆ្នាំ 1798។ សញ្ញាសម្គាល់នៅកណ្តាលនៃប្រវត្តិសាស្ត្រនោះ គឺជាសំឡេងដែលស្រែកនៅទីរហោស្ថាន សម្រាប់ប្រវត្តិសាស្ត្រដែលកំពុងខិតមកជិត។ ប្រវត្តិសាស្ត្រនោះបានចាប់ផ្តើមដោយការបោះពុម្ពផ្សាយមួយដែលបដិសេធការគ្រប់គ្រងបែបផ្តាច់ការរបស់ស្តេចឬសម្តេចប៉ាប ហើយវាបានបញ្ចប់ដោយការបោះពុម្ពផ្សាយមួយដែលតំណាងឲ្យលក្ខណៈរបស់ជនផ្តាច់ការ។ ការបោះពុម្ពផ្សាយនៅកណ្តាល បានតំណាងឲ្យ «ការព្រមាន» អំពីប្រវត្តិសាស្ត្រដែលនឹងមកដល់ ហើយការព្រមាននោះគឺថា រដ្ឋធម្មនុញ្ញនៃសហរដ្ឋអាមេរិក នឹងត្រូវបានបដិសេធនៅចុងបញ្ចប់នៃប្រវត្តិសាស្ត្រនោះ។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បន្ទាត់នៃប្រវត្តិសាស្ត្រនោះបានចាប់ផ្តើមត្រូវបានធ្វើឡើងម្តងទៀតនៅឆ្នាំ 1989 ហើយវាបញ្ចប់នៅឯក្រឹត្យថ្ងៃអាទិត្យ នៅពេលដែលការព្រមានពីទីរហោស្ថាន កាលពីពីររយឆ្នាំមុននៅឆ្នាំ 1789 ត្រូវបានបដិសេធ។ ឆ្នាំ 1989 គឺជាពេលវេលាចុងបញ្ចប់នៅចុងខទីសែសិប ហើយវាស្របគ្នានឹងពេលវេលាចុងបញ្ចប់នៅឆ្នាំ 1798។ ឆ្នាំ 1989 ស្របគ្នានឹងឆ្នាំ 1776 ហើយក្រឹត្យថ្ងៃអាទិត្យតំណាងឱ្យឆ្នាំ 1798។ នៅកណ្ដាលប្រវត្តិសាស្ត្រដែលឥទ្ធិពលនៃនិមិត្តទាំងអស់ត្រូវបានបំពេញ គឺជាប្រវត្តិសាស្ត្រដែលបានចាប់ផ្តើមនៅថ្ងៃទី 11 ខែកញ្ញា ឆ្នាំ 2001 ហើយបន្តរហូតដល់ការព្រមាននៃឆ្នាំ 1789 ត្រូវបានសម្រេច ហើយរដ្ឋធម្មនុញ្ញត្រូវបានលុបចោល។ ត្រូវតែមានសញ្ញាសម្គាល់មួយនៅកណ្ដាល ពីព្រោះព្រះជាម្ចាស់មិនដែលផ្លាស់ប្ដូរឡើយ។ សញ្ញាសម្គាល់នោះនឹងតំណាងឱ្យការព្រមានមួយសម្រាប់ប្រវត្តិសាស្ត្រព្យាករណ៍ ដែលចាប់ផ្តើមនៅឯក្រឹត្យថ្ងៃអាទិត្យដែលនឹងមកដល់ឆាប់ៗនេះ។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ឆ្នាំ ១៩៨៩ សម្គាល់ពេលវេលានៃទីបញ្ចប់នៅក្នុងខ ៤០ ដែលនាំទៅដល់ច្បាប់ថ្ងៃអាទិត្យនៅក្នុងខ ៤១។ សារព្រមានដែលបានមកដល់បន្ទាប់ពីពេលវេលានៃទីបញ្ចប់ ប៉ុន្តែមុនច្បាប់ថ្ងៃអាទិត្យ គឺថ្ងៃទី ១១ ខែកញ្ញា ឆ្នាំ ២០០១។ វាព្រមានថា នៅចុងបញ្ចប់នៃសម័យប្រវត្តិសាស្ត្រនោះ វេទនាទីបីដែលបានមកដល់នៅថ្ងៃទី ១១ ខែកញ្ញា ឆ្នាំ ២០០១ ហើយត្រូវបានទប់ស្កាត់ភ្លាមៗ នឹងវាយប្រហារម្តងទៀតដោយជាការភ្ញាក់ផ្អើលមិនបានរំពឹងទុក ហើយទីក្រុងរាប់ពាន់នឹងត្រូវបំផ្លាញ។ នៅពេលការបំផ្លាញនោះមកដល់ សាតាំងនឹងចាប់ផ្តើមកិច្ចការដ៏អស្ចារ្យរបស់វា ហើយកិច្ចការនោះចាប់ផ្តើមនៅច្បាប់ថ្ងៃអាទិត្យដែលនឹងមកដល់ឆាប់ៗនេះ។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“ឱ សូមឲ្យប្រជារាស្ត្ររបស់ព្រះមានការយល់ដឹងអំពីការបំផ្លាញដ៏ជិតមកដល់នៃទីក្រុងរាប់ពាន់ ដែលឥឡូវនេះស្ទើរតែត្រូវបានប្រគល់ឲ្យការគោរពបូជារូបព្រះទៅហើយ! ប៉ុន្តែមនុស្សជាច្រើនក្នុងចំណោមអ្នកដែលគួរតែប្រកាសសេចក្តីពិត កំពុងតែចោទប្រកាន់ និងកាត់ទោសបងប្អូនរបស់ខ្លួន។ នៅពេលព្រះចេស្តាប្រែចិត្តរបស់ព្រះយាងមកលើគំនិតរបស់មនុស្ស នោះនឹងមានការផ្លាស់ប្តូរយ៉ាងច្បាស់លាស់មួយ។ មនុស្សនឹងមិនមានចិត្តទំនោរទៅរកការរិះគន់ និងបំផ្លាញទៀតឡើយ។ ពួកគេនឹងមិនឈរនៅក្នុងទីតាំងដែលរារាំងពន្លឺមិនឲ្យចែងចាំងទៅកាន់ពិភពលោកទៀតឡើយ។ ការរិះគន់ និងការចោទប្រកាន់របស់ពួកគេ នឹងត្រូវបញ្ឈប់។ អំណាចទាំងឡាយរបស់សត្រូវកំពុងប្រមូលផ្តុំគ្នាសម្រាប់សង្គ្រាម។ ការប្រយុទ្ធដ៏តឹងរ៉ឹងស្ថិតនៅខាងមុខយើង។ ចូរមកជិតគ្នា បងប្អូនប្រុសស្រីរបស់ខ្ញុំអើយ ចូរមកជិតគ្នា។ ចូរចងភ្ជាប់ជាមួយព្រះគ្រីស្ទ។ ‘កុំថាថា សម្ព័ន្ធមិត្តឡើយ... ក៏កុំខ្លាចតាមសេចក្តីដែលពួកគេខ្លាច ឬតក់ស្លុតឡើយ។ ចូរញែកព្រះយេហូវ៉ានៃពលបរិវារទុកជាបរិសុទ្ធដោយខ្លួនទ្រង់ផ្ទាល់ ហើយចូរឲ្យទ្រង់ជាសេចក្តីខ្លាចរបស់អ្នក និងជាសេចក្តីភ័យរន្ធត់របស់អ្នក។ ហើយទ្រង់នឹងធ្វើជាទីជ្រកកោនមួយ ប៉ុន្តែជាថ្មនាំឲ្យជំពប់ និងជាផ្ទាំងថ្មនាំឲ្យជំពាក់ចិត្តដល់ពូជអ៊ីស្រាអែលទាំងពីរផ្ទះ ជាអន្ទាក់ និងជាសំណាញ់ដល់អ្នកស្រុកក្រុងយេរូសាឡិម។ ហើយមនុស្សជាច្រើនក្នុងចំណោមពួកគេនឹងជំពប់ ដួល បាក់បែក ត្រូវជាប់អន្ទាក់ ហើយត្រូវចាប់យក។’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«ពិភពលោកគឺជាឆាកល្ខោនមួយ។ អ្នកសម្ដែងទាំងឡាយ គឺជាអ្នករស់នៅក្នុងវា កំពុងត្រៀមខ្លួនដើម្បីសម្ដែងតួនាទីរបស់ខ្លួននៅក្នុងសោកនាដកម្មដ៏ធំចុងក្រោយ។ ព្រះត្រូវបានមើលរំលងបាត់។ ក្នុងចំណោមមហាជនដ៏ធំនៃមនុស្សជាតិ គ្មានសាមគ្គីភាពឡើយ លើកលែងតែនៅពេលមនុស្សចងសម្ព័ន្ធគ្នាដើម្បីសម្រេចគោលបំណងអត្មានិយមរបស់ខ្លួន។ ព្រះកំពុងទតមើល។ ព្រះបំណងរបស់ទ្រង់ទាក់ទងនឹងអ្នកក្រោមបង្គាប់បះបោររបស់ទ្រង់នឹងត្រូវបានបំពេញសម្រេច។ ពិភពលោកមិនត្រូវបានប្រគល់ទៅក្នុងដៃមនុស្សទេ ទោះបីជាព្រះកំពុងអនុញ្ញាតឲ្យធាតុនៃភាពច្របូកច្របល់ និងភាពអនាធិបតេយ្យគ្រប់គ្រងអស់មួយរយៈកាលក៏ដោយ។ អំណាចមួយពីខាងក្រោមកំពុងធ្វើការដើម្បីនាំឲ្យកើតមានឡើងនូវឆាកចុងក្រោយដ៏ធំក្នុងសោកនាដកម្មនេះ គឺសាតាំងមកក្នុងរូបជាព្រះគ្រីស្ទ ហើយប្រព្រឹត្តដោយគ្រប់ទាំងការបោកបញ្ឆោតនៃសេចក្ដីទុច្ចរិត ក្នុងចំណោមអ្នកទាំងឡាយដែលកំពុងចងខ្លួនជាមួយគ្នានៅក្នុងសមាគមសម្ងាត់។ អស់អ្នកដែលកំពុងចុះចូលចំពោះកិលេសនៃការចងសម្ព័ន្ធ កំពុងអនុវត្តតាមផែនការរបស់សត្រូវ។ មូលហេតុនឹងត្រូវបានតាមដោយផលវិបាក។»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«ការរំលងបំពានជិតដល់កម្រិតអតិបរមារបស់វាហើយ។ ភាពច្របូកច្របល់បំពេញពេញពិភពលោក ហើយសេចក្តីភ័យស្លន់ស្លោដ៏ធំមួយនឹងមកលើមនុស្សលោកក្នុងពេលឆាប់ៗនេះ។ ទីបញ្ចប់នៅជិតណាស់។ យើងដែលស្គាល់សេចក្តីពិត គួរតែត្រៀមខ្លួនសម្រាប់អ្វីដែលនឹងឆាប់ធ្លាក់មកលើពិភពលោក ដូចជាការភ្ញាក់ផ្អើលដ៏លើសលប់មួយ»។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ការព្រមានដែលត្រូវបានតំណាងជានិមិត្តរូបដោយការដាក់ឲ្យប្រើប្រាស់រដ្ឋធម្មនុញ្ញនៅឆ្នាំ 1789 នោះ គឺជាការព្រមានរបស់ទេវតាទីបី ដែលត្រឡប់ទៅកាដែសទីពីរ នៅពេលដែលការបោះត្រាលើមួយសែនសែសិបបួនពាន់នាក់ចាប់ផ្តើមឡើង។ ការព្រមាននោះ គឺជាការព្រមាននៃសំឡេងទីមួយក្នុងវិវរណៈ ជំពូកទីដប់ប្រាំបី ហើយមិនត្រឹមតែអគារធំៗនៃទីក្រុងញូវយ៉កបានដួលរលំនៅពេលនោះប៉ុណ្ណោះទេ ប៉ុន្តែសារសំខាន់ជាមូលដ្ឋានរបស់រដ្ឋធម្មនុញ្ញផ្ទាល់ក៏ត្រូវបានផ្លាស់ប្តូរផងដែរ។ រដ្ឋធម្មនុញ្ញត្រូវបានរៀបរៀងឡើង ហើយមានមូលដ្ឋានលើច្បាប់អង់គ្លេស ដែលទស្សនវិជ្ជាគ្រឹះរបស់វាអាចកំណត់និយមន័យយ៉ាងសាមញ្ញថា «មនុស្សម្នាក់គ្មានទោស រហូតដល់មានការបញ្ជាក់ថាមានទោស»។ រដ្ឋធម្មនុញ្ញត្រូវបានរៀបរៀងឡើងក្នុងគោលបំណងបដិសេធនូវអ្វីដែលគេស្គាល់ថាជាច្បាប់រ៉ូម៉ាំង ដែលទស្សនវិជ្ជាគ្រឹះរបស់វាអាចកំណត់និយមន័យយ៉ាងសាមញ្ញថា «មនុស្សម្នាក់មានទោស រហូតដល់មានការបញ្ជាក់ថាគ្មានទោស»។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ការព្រមានពីទីរហោស្ថាននៅឆ្នាំ ១៧៨៩ ដែលតំណាងដោយរដ្ឋធម្មនុញ្ញ នោះតំណាងឲ្យការព្រមាននៃថ្ងៃទី ១១ ខែកញ្ញា ឆ្នាំ ២០០១ ហើយមិនត្រឹមតែអគារដែលកំពុងឆេះបានសម្គាល់ប្រវត្តិសាស្ត្រនោះដោយការសម្រេចពិតប្រាកដតាមអក្សរប៉ុណ្ណោះទេ ប៉ុន្តែការអនុម័ត (ការនិយាយ) នៃ Patriot Act ក៏បានតំណាងឲ្យការព្រមាននោះដែរ។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ច្បាប់ Patriot Act (Uniting and Strengthening America by Providing Appropriate Tools Required to Intercept and Obstruct Terrorism Act of 2001) ត្រូវបានដាក់ស្នើក្នុងសភាសហរដ្ឋអាមេរិកភ្លាមៗបន្ទាប់ពីការវាយប្រហារភេរវកម្មនៅថ្ងៃទី ១១ ខែកញ្ញា ឆ្នាំ ២០០១។ សេចក្តីព្រាងច្បាប់នេះត្រូវបានដាក់ស្នើនៅក្នុងសភាតំណាងរាស្រ្តនៅថ្ងៃទី ២៣ ខែតុលា ឆ្នាំ ២០០១ ហើយនៅក្នុងព្រឹទ្ធសភានៅថ្ងៃទី ២៤ ខែតុលា ឆ្នាំ ២០០១។ វាត្រូវបានចុះហត្ថលេខាឲ្យមានប្រសិទ្ធភាពជាច្បាប់ដោយប្រធានាធិបតី George W. Bush នៅថ្ងៃទី ២៦ ខែតុលា ឆ្នាំ ២០០១។ ច្បាប់ Patriot Act មានគោលបំណងពង្រឹងសមត្ថភាពរបស់រដ្ឋាភិបាលក្នុងការស៊ើបអង្កេត និងទប់ស្កាត់អំពើភេរវកម្ម ព្រមទាំងពង្រីកអំណាចនៃការឃ្លាំមើល និងការអនុវត្តច្បាប់ ហើយវាបានបដិសេធគោលការណ៍មូលដ្ឋាន និងជាគ្រឹះនៃច្បាប់អង់គ្លេស ដែលកំណត់ថាមនុស្សម្នាក់ត្រូវបានចាត់ទុកថាគ្មានទោស រហូតដល់មានការបញ្ជាក់ថាមានទោស។ រហូតមកដល់សព្វថ្ងៃនេះ វានៅតែត្រូវបានប្រើដោយពួកឥស្សរជននៅក្នុងរដ្ឋាភិបាល ដើម្បីគេចវេសពីនីតិវិធីត្រឹមត្រូវតាមច្បាប់ សិទ្ធិឯកជនភាព និងការជំនុំជម្រះដោយយុត្តិធម៌។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«តើស្ថានភាពរបស់យើងនៅក្នុងពេលវេលាដ៏គួរឲ្យភ័យខ្លាច និងដ៏ឧឡារិកនេះជាយ៉ាងណា? អូ អនិច្ចា តើអំនួតកំពុងមានអំណាចនៅក្នុងព្រះវិហារខ្លាំងប៉ុណ្ណា តើមានពុតត្បុតប៉ុណ្ណា តើមានការបោកបញ្ឆោតប៉ុណ្ណា តើមានសេចក្ដីស្រឡាញ់ចំពោះការតុបតែងខ្លួន ការលេងសើចឥតប្រយោជន៍ និងការកម្សាន្តប៉ុណ្ណា តើមានបំណងចង់បានឧត្តមភាពប៉ុណ្ណា! អំពើបាបទាំងនេះទាំងអស់បានធ្វើឲ្យចិត្តគំនិតងងឹតស្រអាប់ ដូច្នេះហើយ អ្វីៗអស់កល្បជានិច្ចមិនត្រូវបានយល់ដឹងឡើយ។ តើយើងមិនគួរស្រាវជ្រាវព្រះគម្ពីរទេឬ ដើម្បីឲ្យយើងបានដឹងថា យើងកំពុងស្ថិតនៅទីណាក្នុងប្រវត្តិសាស្ត្រនៃលោកិយនេះ? តើយើងមិនគួរក្លាយជាអ្នកមានការយល់ដឹងអំពីកិច្ចការដែលកំពុងត្រូវបានសម្រេចសម្រាប់យើងនៅពេលនេះទេឬ និងអំពីតំណែងដែលយើងជាមនុស្សបាបគួរកាន់កាប់ ខណៈដែលកិច្ចការនៃការធ្វើធួននេះកំពុងដំណើរការ? ប្រសិនបើយើងមានការយកចិត្តទុកដាក់ណាមួយចំពោះសេចក្ដីសង្គ្រោះនៃព្រលឹងរបស់យើង នោះយើងត្រូវតែធ្វើការផ្លាស់ប្ដូរយ៉ាងច្បាស់លាស់មួយ។ យើងត្រូវតែស្វែងរកព្រះអម្ចាស់ដោយការប្រែចិត្តពិតប្រាកដ; យើងត្រូវតែដោយសេចក្ដីសោកស្ដាយយ៉ាងជ្រាលជ្រៅនៃព្រលឹង សារភាពអំពើបាបរបស់យើង ដើម្បីឲ្យអំពើបាបទាំងនោះត្រូវបានលុបចេញ។»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«យើងមិនត្រូវនៅស្ថិតលើដីដែលមានមន្តស្នេហ៍នោះតទៅទៀតឡើយ។ យើងកំពុងខិតជិតយ៉ាងឆាប់រហ័សដល់ចុងបញ្ចប់នៃពេលសាកល្បងរបស់យើង។ សូមឲ្យគ្រប់ព្រលឹងសួរខ្លួនឯងថា តើខ្ញុំឈរនៅយ៉ាងដូចម្ដេចនៅចំពោះព្រះ? យើងមិនដឹងថា ឈ្មោះរបស់យើងអាចត្រូវបានយកមកបញ្ចេញពីបបូរមាត់របស់ព្រះគ្រីស្ទនៅពេលណា ហើយករណីរបស់យើងអាចត្រូវបានសម្រេចជាចុងក្រោយនៅពេលណានោះឡើយ។ ឱ! ឱ! តើសេចក្ដីសម្រេចទាំងនេះនឹងទៅជាយ៉ាងណា? តើយើងនឹងត្រូវបានរាប់បញ្ចូលជាមួយមនុស្សសុចរិត ឬនឹងត្រូវបានចាត់ទុកក្នុងចំណោមមនុស្សអាក្រក់?»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«សូមឲ្យពួកជំនុំក្រោកឡើង ហើយប្រែចិត្តពីការថយក្រោយរបស់នាង នៅចំពោះព្រះ។ សូមឲ្យអ្នកយាមភ្ញាក់ឡើង ហើយផ្លុំត្រែឲ្យមានសំឡេងច្បាស់លាស់។ នេះជាការព្រមានដ៏ច្បាស់លាស់មួយ ដែលយើងត្រូវប្រកាស។ ព្រះទ្រង់បង្គាប់ដល់អ្នកបម្រើរបស់ទ្រង់ថា “ចូរស្រែកឲ្យខ្លាំង កុំទុកទោស លើកសំឡេងរបស់ឯងឲ្យដូចត្រែ ហើយបង្ហាញប្រជារាស្ត្ររបស់យើងពីការរំលងរបស់ពួកគេ និងពូជពង្សយ៉ាកុបពីអំពើបាបរបស់ពួកគេ។” ត្រូវតែទាក់ទាញការយកចិត្តទុកដាក់របស់ប្រជាជនឲ្យបាន បើមិនអាចធ្វើដូច្នេះបានទេ កិច្ចខិតខំប្រឹងប្រែងទាំងអស់នឹងឥតប្រយោជន៍; ទោះបីជាទេវតាម្នាក់ពីស្ថានសួគ៌ចុះមកនិយាយដល់ពួកគេក៏ដោយ ពាក្យរបស់គាត់ក៏មិនអាចមានប្រយោជន៍លើសពីដូចជាគាត់កំពុងនិយាយទៅកាន់ត្រចៀកត្រជាក់របស់សេចក្តីស្លាប់ដែរ។ ពួកជំនុំត្រូវតែភ្ញាក់ឡើងទៅរកសកម្មភាព។ ព្រះវិញ្ញាណរបស់ព្រះមិនអាចយាងមកបានឡើយ ទាល់តែនាងរៀបចំផ្លូវជាមុន។ ត្រូវមានការស្វែងរកក្នុងចិត្តយ៉ាងស្មោះអស់ពីចិត្ត។ ត្រូវមានការអធិស្ឋានរួមគ្នា ដោយអត់ធ្មត់មិនលះបង់ ហើយតាមរយៈសេចក្តីជំនឿ ត្រូវទាមទារព្រះបន្ទូលសន្យារបស់ព្រះ។ ត្រូវមាន មិនមែនការស្លៀកសំពត់បាវលើរូបកាយ ដូចក្នុងសម័យបុរាណទេ ប៉ុន្តែជាការបន្ទាបខ្លួនក្នុងព្រលឹងយ៉ាងជ្រាលជ្រៅ។ យើងគ្មានហេតុផលសូម្បីតែដំបូងសម្រាប់អបអរសាទរខ្លួនឯង ឬលើកតម្កើងខ្លួនឯងឡើយ។ យើងគួរបន្ទាបខ្លួននៅក្រោមព្រះហស្តដ៏មានឫទ្ធានុភាពរបស់ព្រះ។ ទ្រង់នឹងយាងមកដើម្បីលួងលោម និងប្រទានពរដល់អ្នកដែលស្វែងរកទ្រង់ដោយស្មោះត្រង់។»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«កិច្ចការនេះស្ថិតនៅមុខយើង; តើយើងនឹងចូលរួមក្នុងវាឬ? យើងត្រូវតែធ្វើការយ៉ាងឆាប់រហ័ស យើងត្រូវតែដើរទៅមុខយ៉ាងខ្ជាប់ខ្ជួន។ យើងត្រូវតែរៀបចំខ្លួនសម្រាប់ថ្ងៃដ៏ធំរបស់ព្រះអម្ចាស់។ យើងគ្មានពេលត្រូវបាត់បង់ទេ គ្មានពេលសម្រាប់ចូលរួមក្នុងគោលបំណងអាត្មានិយមឡើយ។ ពិភពលោកត្រូវតែទទួលការព្រមាន។ តើយើងកំពុងធ្វើអ្វីខ្លះ ក្នុងនាមជាបុគ្គលម្នាក់ៗ ដើម្បីនាំយកពន្លឺទៅដាក់នៅមុខអ្នកដទៃ? ព្រះបានប្រគល់ការងាររបស់ខ្លួនដល់មនុស្សគ្រប់រូប; មនុស្សគ្រប់គ្នាមានផ្នែកត្រូវបំពេញ ហើយយើងមិនអាចមើលរំលងកិច្ចការនេះបានឡើយ លើកលែងតែប្រឈមមុខនឹងគ្រោះថ្នាក់ដល់ព្រលឹងរបស់យើង។»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“ឱ បងប្អូនរបស់ខ្ញុំអើយ តើអ្នករាល់គ្នានឹងធ្វើឲ្យព្រះវិញ្ញាណបរិសុទ្ធព្រួយព្រះទ័យ ហើយបណ្តាលឲ្យទ្រង់ចាកចេញឬ? តើអ្នករាល់គ្នានឹងបិទព្រះអង្គសង្គ្រោះដ៏ប្រទានពរ ទុកនៅខាងក្រៅ ដោយព្រោះអ្នករាល់គ្នាមិនទាន់បានត្រៀមខ្លួនសម្រាប់វត្តមានរបស់ទ្រង់ឬ? តើអ្នករាល់គ្នានឹងទុកឲ្យព្រលឹងទាំងឡាយវិនាសទៅ ដោយគ្មានចំណេះដឹងអំពីសេចក្តីពិត ដោយព្រោះអ្នករាល់គ្នាស្រឡាញ់សេចក្តីសុខស្រួលរបស់ខ្លួនខ្លាំងពេក មិនព្រមទ្រាំទ្រនឹងបន្ទុកដែលព្រះយេស៊ូវបានទ្រាំទ្រសម្រាប់អ្នករាល់គ្នាឬ? ចូរឲ្យយើងភ្ញាក់ឡើងពីការគេង។ ‘ចូរប្រុងប្រយ័ត្ន ចូរចាំយាម; ពីព្រោះមារសត្រូវរបស់អ្នករាល់គ្នា ដូចជាសិង្ហដែលគ្រហឹម កំពុងដើរជុំវិញ ស្វែងរកអ្នកណាដែលវាអាចលេបត្របាក់បាន។’” Review and Herald, March 22, 1887.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លេខមួយរយសាមសិបមួយ</dc:title>
  <dc:subject>ការបើកបង្ហាញអំពីក្រណាត់តម្បាញនៃទំនាយ៖ ការភ្ជាប់ចំណុចទាំងឡាយពីវិវរណៈទៅកាន់សភាពការណ៍ជាក់ស្តែងបច្ចុប្បន្ន</dc:subject>
  <dc:creator>Jeff Pippenger</dc:creator>
  <cp:keywords/>
  <dc:description>Generated by ArticleDigger from daniel\131_daniel.json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