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សៀវភៅដានីយ៉ែល - លេខមួយរយសាមសិបពីរ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ការបើកបង្ហាញអំពីសារៈសំខាន់ខាងទំនាយនៃការសាកល្បងលើកទីពីរ៖ ការយល់ដឹងអំពីរូបសត្វសាហាវ និងពេលវេលានៃការបោះត្រាលើពួក១៤៤,០០០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នៅក្នុងអត្ថបទមុនៗ យើងបានចំណាយពេលកំណត់អត្តសញ្ញាណលក្ខណៈព្យាករណ៍នៃការសាកល្បងទីពីរ ក្នុងចំណោមការសាកល្បងទាំងបី ដែលត្រូវបានតំណាងដោយទេវតាទាំងបី។ ទេវតានីមួយៗតំណាងឲ្យការសាកល្បងជាក់លាក់មួយ ហើយការសាកល្បងទីពីរត្រូវបានតំណាងជាការសាកល្បងដែលអាចមើលឃើញដោយភ្នែក។ យើងបានកំណត់អត្តសញ្ញាណទេវតាទាំងបីរួចហើយ ហើយការសាកល្បងរៀងៗខ្លួនរបស់ពួកគេក៏ត្រូវបានកំណត់អត្តសញ្ញាណផងដែរ នៅក្នុងដានីយ៉ែល ជំពូក ១ ដែលទីនោះ ការសាកល្បងទីពីរ ក្នុងចំណោមការសាកល្បងទាំងបី បានផ្អែកលើរូបសម្បត្តិរបស់ដានីយ៉ែល និងបុរសឆ្នើមទាំងបី បន្ទាប់ពីពួកគេបានបរិភោគអាហារបួស ជំនួសអាហាររបបបាប៊ីឡូន។ លក្ខណៈមួយទៀតនៃការសាកល្បងទីពីរ គឺថា ជាញឹកញាប់វាត្រូវបានតំណាងដោយការបង្ហាញអំពីការរួមបញ្ចូលគ្នារវាងសាសនាចក្រ និងរដ្ឋ។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ទាំងទេវតាទាំងបី និងការសាកល្បងរបស់ពួកគេរៀងៗខ្លួន ត្រូវបានកំណត់ឲ្យស្គាល់នៅក្នុងការដួលរលំនៃបាបិលរបស់និមរោឌ នៅក្នុងលោកុប្បត្តិ ជំពូកទីដប់មួយ។ ការសាកល្បងទាំងបីនោះ ត្រូវបានតំណាងនៅទីនោះដោយការប្រើពាក្យថា «ចូរមក» ចំនួនបីដង នៅក្នុងខទីបី ខទីបួន និងខទីប្រាំពីរ។ ពាក្យថា «ចូរមក» លើកទីពីរ នៅក្នុងខទីបួន សម្គាល់ការសាកល្បងរបស់ទេវតាទីពីរ។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ពួកគេក៏និយាយថា៖ «មកចុះ យើងនឹងសង់ក្រុងមួយ និងប៉មមួយសម្រាប់ខ្លួនយើង ដែលកំពូលរបស់វាអាចឈានដល់ស្ថានសួគ៌; ហើយយើងនឹងធ្វើឲ្យខ្លួនយើងមានឈ្មោះមួយ កុំឲ្យយើងត្រូវខ្ចាត់ខ្ចាយទៅលើផ្ទៃផែនដីទាំងមូលឡើយ»។ លោកុប្បត្តិ 11:4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ទីក្រុងមួយតំណាងឲ្យរដ្ឋមួយ ហើយប៉មមួយតំណាងឲ្យសាសនាចក្រមួយ។ ពួកគេក៏ប្រាថ្នាចង់បានលក្ខណៈចរិតជាក់លាក់មួយផងដែរ ដូចដែលបានតំណាងក្នុងបំណងប្រាថ្នារបស់ពួកគេក្នុងការធ្វើឲ្យខ្លួនមានឈ្មោះ។ ក្នុងការសាកល្បងលើកទីពីរ ចរិតលក្ខណៈតែងតែត្រូវបានបង្ហាញ ហើយការនេះត្រូវបានធ្វើឡើងដោយផ្ទុយប្រៀបធៀបនឹងចរិតមួយដែលផ្ទុយគ្នា ដូចដែលបានតំណាងដោយ Cain និង Abel ព្រហ្មចារីមានប្រាជ្ញា និងព្រហ្មចារីល្ងង់ ឬក្នុងការសាកល្បងលើកទីពីររបស់ Daniel ក្នុងរូបរាងខាងក្រៅដែលមើលឃើញ រវាងអ្នកដែលបានបរិភោគអាហាររបស់ Babylon ទល់នឹងអ្នកដែលបានបរិភោគបន្លែ។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សូមល្បងពួកអ្នកបម្រើរបស់ទ្រង់អស់រយៈពេលដប់ថ្ងៃ ខ្ញុំសូមអង្វរទ្រង់ ហើយសូមឲ្យគេផ្តល់បន្លែសម្រាប់ឲ្យយើងបរិភោគ និងទឹកសម្រាប់ឲ្យយើងផឹក។ បន្ទាប់មក សូមឲ្យទ្រង់ពិនិត្យមើលទឹកមុខរបស់យើងនៅចំពោះមុខទ្រង់ និងទឹកមុខរបស់កូនៗដែលបរិភោគចំណែកអាហាររបស់ស្តេច ហើយតាមដែលទ្រង់ឃើញ នោះសូមប្រព្រឹត្តចំពោះអ្នកបម្រើរបស់ទ្រង់តាមនោះចុះ។ ដូច្នេះ លោកក៏យល់ព្រមនឹងពួកគេក្នុងកិច្ចការនេះ ហើយល្បងពួកគេអស់ដប់ថ្ងៃ។ ហើយនៅចុងបញ្ចប់នៃដប់ថ្ងៃ ទឹកមុខរបស់ពួកគេមើលទៅស្រស់ថ្លា និងមានសាច់ពេញជាងកូនៗទាំងអស់ដែលបានបរិភោគចំណែកអាហាររបស់ស្តេច។ ដានីយ៉ែល 2:12–15។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នៅក្នុងប្រវត្តិសាស្ត្ររបស់ពួក Millerite ការសាកល្បងនៃទេវតាទីពីរបានបង្ហាញអ្នកថ្វាយបង្គំជាពីរក្រុម។ ក្រុមដែលមិនបានជាប់ការសាកល្បងនោះ បានក្លាយជាកូនស្រីរបស់ក្រុងរ៉ូម ហើយក្រុមមួយទៀតគឺជាអ្នកស្មោះត្រង់ដែលបន្តដើរតាមពន្លឺដែលកំពុងរីកចម្រើន។ កូនស្រីរបស់ក្រុងរ៉ូមឆ្លុះបញ្ចាំងពីលក្ខណៈសាសន៍ទាយរបស់ម្តាយ ហើយម្តាយដែលពួកគេបានក្លាយជាកូនស្រីរបស់នាង ត្រូវបានសម្គាល់ថាជាម្តាយនៃស្រីពេស្យា។ តាមន័យសាសន៍ទាយ ស្រីពេស្យាគឺជាពួកជំនុំមួយដែលចូលទៅក្នុងទំនាក់ទំនងជាមួយរដ្ឋ ដូចជារូបសំណាកនៃសម្តេចប៉ាប។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ទេវតាទីមួយក្នុងចំណោមទេវតាទាំងបីនៅក្នុងវិវរណៈ ជំពូក ១៤ មានការសាកល្បងទាំងបីនៃទេវតានីមួយៗក្នុងចំណោមទេវតាទាំងបី ដូចជានៅដានីយ៉ែល ជំពូក ១ ផងដែរ។ នៅក្នុងដានីយ៉ែល ជំពូក ១២ ដំណើរការសាកល្បងបីជំហានក៏ត្រូវបានកំណត់សម្គាល់ផងដែរ ដូច្នេះ ដំណើរការសាកល្បងបីជំហាននេះ មានទាំងនៅដើម និងនៅចុងបញ្ចប់នៃសៀវភៅដានីយ៉ែល។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មនុស្សជាច្រើននឹងត្រូវបានបរិសុទ្ធ ហើយត្រូវបានធ្វើឲ្យស ហើយត្រូវបានសាកល្បង; ប៉ុន្តែមនុស្សអាក្រក់នឹងប្រព្រឹត្តអំពើអាក្រក់ ហើយក្នុងចំណោមមនុស្សអាក្រក់ គ្មាននរណាម្នាក់នឹងយល់ទេ; ប៉ុន្តែមនុស្សប្រាជ្ញានឹងយល់។ ដានីយ៉ែល 12:10។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ការសាកល្បងទីមួយនៅក្នុងខណ្ឌទីដប់ពីរ គឺជាការបរិសុទ្ធដែលកើតមានឡើងនៅក្នុងទីលាននៃទីសក្ការៈ ជាកន្លែងដែលកូនចៀមត្រូវបានសម្លាប់ ហើយសេចក្ដីរាប់ជាសុចរិតត្រូវបានកំណត់ទុកឲ្យមនុស្សមានបាប។ ការសាកល្បងទីពីរនៅក្នុងខណ្ឌទីដប់ពីរ គឺការត្រូវបានធ្វើឲ្យស ដោយត្រូវបានតំណាងដោយទីបរិសុទ្ធនៅក្នុងទីសក្ការៈ ដែលតំណាងឲ្យពេលដែលសេចក្ដីបរិសុទ្ធត្រូវបានប្រទានដល់អ្នកជឿ។ ជំហានទីបី គឺការត្រូវបានសាកល្បង ដែលតំណាងឲ្យការជំនុំជម្រះនៃទីបរិសុទ្ធបំផុត ជាកន្លែងដែលប្រជារាស្ត្ររបស់ព្រះត្រូវបានបោះត្រា ហើយសិរីល្អត្រូវបានសម្រេចឡើង។ អ្នកថ្វាយបង្គំពីរប្រភេទត្រូវបានតំណាងដោយមនុស្សអាក្រក់ដែលមិនយល់ និងពួកអ្នកប្រាជ្ញដែលយល់។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ការសាកល្បងទីពីរ ដែលត្រូវបានតំណាងជាច្រើនដងនៅក្នុងព្រះបន្ទូលបរិសុទ្ធ គឺតំណាងឲ្យការសាកល្បងដែលអាចមើលឃើញបាន ដែលក្នុងនោះ ពួកអ្នកថ្វាយបង្គំពីរប្រភេទត្រូវបានបង្ហាញឲ្យឃើញ ហើយសហភាពរវាងសាសនាចក្រ និងរដ្ឋត្រូវបាននិមិត្តសញ្ញា។ មិនត្រឹមតែប៉ុណ្ណោះ លក្ខណៈសំខាន់មួយនៃការសាកល្បងទីពីរ គឺថា វាមកមុនការសាកល្បងទីបី ហើយការសាកល្បងទីបីតំណាងឲ្យការជំនុំជម្រះ។ ទោះយ៉ាងណាក៏ដោយ មានសេចក្តីប្រុងប្រយ័ត្នដ៏សំខាន់មួយទាក់ទងនឹងការជំនុំជម្រះនៃការសាកល្បងទីបី ពីព្រោះការសាកល្បងទាំងបីសុទ្ធតែពាក់ព័ន្ធនឹងការជំនុំជម្រះ ប៉ុន្តែការសាកល្បងពីរដំបូងត្រូវបានដាក់ក្នុងប្រវត្តិសាស្ត្រមួយ ដែលការអភិវឌ្ឍលក្ខណៈនៅតែអាចធ្វើទៅបាន។ ការសាកល្បងទីបីខុសប្លែកទៅវិញ ត្រង់ថា វាជាការសាកល្បងព្យាករណ៍ដើម្បីសម្គាល់ដោយច្បាស់លាស់ ដែលគ្រាន់តែកំណត់អត្តសញ្ញាណថា អ្នកបានក្លាយជាអ្នកថ្វាយបង្គំប្រភេទណា នៅក្នុងជំហានពីរមុននៃដំណើរការសាកល្បងនោះ។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នៅក្នុងសម័យនៃការបោះត្រារបស់មនុស្សមួយសែនបួនម៉ឺនបួនពាន់ ដែលបានចាប់ផ្តើមនៅថ្ងៃទី 11 ខែកញ្ញា ឆ្នាំ 2001 ហើយបញ្ចប់នៅពេលច្បាប់ថ្ងៃអាទិត្យនៅសហរដ្ឋអាមេរិក មានការសាកល្បងបី។ ការសាកល្បងទីមួយ គឺនៅពេលទេវតាបានចុះមកនៅថ្ងៃទី 11 ខែកញ្ញា ឆ្នាំ 2001 ហើយស្របគ្នាជាមួយទេវតាដែលបានចុះមកក្នុងប្រវត្តិសាស្ត្រ Millerite នៅថ្ងៃទី 11 ខែសីហា ឆ្នាំ 1840 ដូច្នេះ ការសាកល្បងនោះគឺជាការសាកល្បងអំពីអាហារ។ នៅក្នុង ដានីយ៉ែល ជំពូក 1 ការសាកល្បងទីមួយ គឺនៅពេលដានីយ៉ែលបានសម្រេចក្នុងចិត្តរបស់គាត់ថា មិនបរិភោគអាហាររបស់ស្តេច។ នៅពេលព្រះវិញ្ញាណបរិសុទ្ធបានចុះមកលើព្រះគ្រីស្ទក្នុងពិធីបុណ្យជ្រមុជទឹករបស់ទ្រង់ ហើយបន្ទាប់មកទ្រង់បានតមអាហាររយៈពេលសែសិបថ្ងៃ ការសាកល្បងទីមួយរបស់ទ្រង់ គឺអំពីអាហារ។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ការសាកល្បងទីបី និងចុងក្រោយក្នុងពេលវេលានៃការបោះត្រារបស់មួយសែនសែសិបបួនពាន់ គឺច្បាប់ថ្ងៃអាទិត្យ។ នៅពេលនោះ អស់អ្នកទាំងឡាយណាដែលមានការយល់ដឹងអំពីការទាមទាររបស់ថ្ងៃសប្ប័ទទីប្រាំពីរ ហើយជ្រើសរើសថ្វាយបង្គំនៅថ្ងៃរបស់ព្រះអាទិត្យ នឹងទទួលសញ្ញារបស់សត្វសាហាវ ហើយពួកគេបាត់បង់ជារៀងអស់កល្បជានិច្ច។ បន្ទាប់ពីបីឆ្នាំ ក្នុងដានីយ៉ែល ជំពូក ១ ដានីយ៉ែល និងបុរសឥស្សរិយយសទាំងបី ត្រូវបាននាំទៅនៅចំពោះព្រះបាទនេប៊ូក្នេសារ (ជានិមិត្តរូបនៃច្បាប់ថ្ងៃអាទិត្យ) ដើម្បីឲ្យត្រូវវិនិច្ឆ័យអំពីការបណ្តុះបណ្តាលរបស់ពួកគេក្នុងរយៈពេលបីឆ្នាំមុននោះ។ នៅពេលដែលព្រះវរបិតា និងព្រះរាជបុត្រា បានចុះមកក្នុងរឿងនៃការបះបោររបស់និមរ៉ូឌ នៅត្រង់ “ទៅចុះ” លើកទីបី នោះគឺដើម្បីបំភាន់ភាសារបស់ពួកគេ ហើយបំបែកពួកគេឲ្យខ្ចាត់ខ្ចាយទៅគ្រប់ទីកន្លែង។ ការសាកល្បងទីបី គឺជាការសាកល្បងសម្រេចចុងក្រោយដែលបំបែកមនុស្សទាំងពីរក្រុមចេញពីគ្នាសម្រាប់អស់កល្បជានិច្ច។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«ទាំងពាក្យប្រៀបធៀបអំពីស្មៅអាក្រក់ និងពាក្យប្រៀបធៀបអំពីសំណាញ់ បង្រៀនយ៉ាងច្បាស់ថា គ្មានពេលណាមួយដែលមនុស្សអាក្រក់ទាំងអស់នឹងបែរមករកព្រះទេ។ ស្រូវសាលី និងស្មៅអាក្រក់លូតលាស់រួមគ្នារហូតដល់រដូវច្រូតកាត់។ ត្រីល្អ និងត្រីអាក្រក់ត្រូវបានទាញមកដល់មាត់ច្រាំងជាមួយគ្នា សម្រាប់ការញែកចេញជាចុងក្រោយ។»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«ជាថ្មីម្តងទៀត ពាក្យប្រៀបប្រដូចទាំងនេះបង្រៀនថា នឹងមិនមានពេលសាកល្បងណាមួយបន្ទាប់ពីការជំនុំជម្រះឡើយ។ នៅពេលកិច្ចការនៃដំណឹងល្អត្រូវបានបញ្ចប់ នោះការបំបែករវាងមនុស្សល្អ និងមនុស្សអាក្រក់នឹងកើតមានភ្លាមៗ ហើយវាសនារបស់មនុស្សម្នាក់ៗក្នុងក្រុមទាំងពីរនោះ នឹងត្រូវបានកំណត់ជាស្ថាពររហូតតទៅ»។ Christ’s Object Lessons, 123.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ពេលវេលានៃការបោះត្រាលើមនុស្សមួយសែនបួនម៉ឺនបួនពាន់នាក់ បញ្ចប់នៅពេលច្បាប់ថ្ងៃអាទិត្យដែលនឹងមកដល់ឆាប់ៗនេះមកដល់ ហើយនៅចន្លោះការសាកល្បងទីបីនោះ និងការសាកល្បងទីមួយដែលបានមកដល់នៅថ្ងៃទី 11 ខែកញ្ញា ឆ្នាំ 2001 ការសាកល្បងទីពីរត្រូវបាននាំមកលើអាដ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ទីសនិយមឡាវឌីសេ។ គ្មាន «ពេលសាកល្បងក្រោយការជំនុំជម្រះ» ឡើយ ពីព្រោះកិច្ចការនៃដំណឹងល្អ នៅពេលនោះ ត្រូវបានបញ្ចប់សម្រាប់មនុស្សមួយសែនបួនម៉ឺនបួនពាន់នាក់។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អ្នកស្រី វ៉ៃត៍ បានបង្រៀននៅកន្លែងជាច្រើនថា ប្រសិនបើយើងមិនឆ្លងកាត់ការសាកល្បងទីមួយទេ នោះយើងមិនអាចឆ្លងកាត់ការសាកល្បងទីពីរបានឡើយ ហើយបើគ្មានការឆ្លងកាត់ការសាកល្បងទីពីរដោយជោគជ័យទេ នោះយើងនឹងបង្ហាញឲ្យឃើញនូវការបរាជ័យរបស់យើងនៅក្នុងការសាកល្បងទីបី ដែលជាការសាកល្បងសម្រេចចុងក្រោយ។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«ខ្ញុំត្រូវបានបង្ហាញឲ្យរំលឹកត្រឡប់ទៅកាន់ការប្រកាសអំពីការយាងមកជាលើកដំបូងរបស់ព្រះគ្រីស្ទ។ យ៉ូហានត្រូវបានផ្ញើមកក្នុងវិញ្ញាណ និងអំណាចរបស់អេលីយ៉ា ដើម្បីរៀបចំផ្លូវសម្រាប់ព្រះយេស៊ូវ។ អស់អ្នកដែលបដិសេធសក្ខីកម្មរបស់យ៉ូហាន មិនបានទទួលអត្ថប្រយោជន៍ពីសេចក្តីបង្រៀនរបស់ព្រះយេស៊ូវឡើយ។ ការប្រឆាំងរបស់ពួកគេចំពោះសារដែលបានទាយទុកមុនអំពីការយាងមករបស់ទ្រង់ បានដាក់ពួកគេនៅក្នុងស្ថានភាពមួយ ដែលពួកគេមិនអាចទទួលយកដោយងាយនូវភស្តុតាងដ៏ខ្លាំងបំផុតថា ទ្រង់ជាព្រះមេស្ស៊ី។ សាតាំងបាននាំអ្នកដែលបដិសេធសាររបស់យ៉ូហាន ឲ្យទៅឆ្ងាយជាងនោះទៀត គឺបដិសេធ និងឆ្កាងព្រះគ្រីស្ទ។ ក្នុងការធ្វើដូច្នេះ ពួកគេបានដាក់ខ្លួនឯងនៅក្នុងស្ថានភាពដែលពួកគេមិនអាចទទួលបានព្រះពរនៅថ្ងៃបុណ្យហាសិបថ្ងៃឡើយ ជាព្រះពរដែលនឹងបានបង្រៀនពួកគេអំពីផ្លូវចូលទៅក្នុងទីបរិសុទ្ធនៅស្ថានសួគ៌។ ការហែករហែកនៃវាំងននក្នុងព្រះវិហារបានបង្ហាញថា តង្វាយ និងបទបញ្ញត្តិពិធីការរបស់សាសន៍យូដា នឹងមិនត្រូវបានទទួលយកទៀតឡើយ។ យញ្ញបូជាដ៏អស្ចារ្យត្រូវបានថ្វាយរួចហើយ ហើយត្រូវបានទទួលយក ហើយព្រះវិញ្ញាណបរិសុទ្ធ ដែលបានចុះមកនៅថ្ងៃបុណ្យហាសិបថ្ងៃ បាននាំគំនិតរបស់ពួកសិស្សពីទីបរិសុទ្ធនៅផែនដី ទៅកាន់ទីបរិសុទ្ធនៅស្ថានសួគ៌ ជាកន្លែងដែលព្រះយេស៊ូវបានចូលទៅដោយព្រះលោហិតរបស់ទ្រង់ផ្ទាល់ ដើម្បីចាក់បង្ហូរលើពួកសិស្សរបស់ទ្រង់នូវអត្ថប្រយោជន៍នៃការធួនបាបរបស់ទ្រង់។ ប៉ុន្តែ ពួកយូដាត្រូវបានទុកឲ្យនៅក្នុងសេចក្តីងងឹតទាំងស្រុង។ ពួកគេបានបាត់បង់ពន្លឺទាំងអស់ដែលពួកគេអាចមានអំពីផែនការនៃសេចក្តីសង្គ្រោះ ហើយនៅតែទុកចិត្តលើយញ្ញបូជា និងតង្វាយដែលឥតប្រយោជន៍របស់ពួកគេ។ ទីបរិសុទ្ធនៅស្ថានសួគ៌បានជំនួសទីបរិសុទ្ធនៅផែនដី ប៉ុន្តែពួកគេមិនមានចំណេះដឹងអំពីការផ្លាស់ប្តូរនោះឡើយ។ ហេតុដូច្នេះហើយ ពួកគេមិនអាចទទួលអត្ថប្រយោជន៍ពីការអង្វរជំនួសរបស់ព្រះគ្រីស្ទនៅក្នុងទីបរិសុទ្ធបានឡើយ»។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«មនុស្សជាច្រើនមើលទៅលើដំណើររបស់ជនជាតិយូដា ក្នុងការបដិសេធ និងឆ្កាងព្រះគ្រីស្ទ ដោយសេចក្តីភ័យរន្ធត់; ហើយនៅពេលពួកគេអានប្រវត្តិនៃការប្រមាថយ៉ាងអាម៉ាស់ដែលបានប្រព្រឹត្តចំពោះទ្រង់ ពួកគេគិតថា ពួកគេស្រឡាញ់ទ្រង់ ហើយនឹងមិនបដិសេធទ្រង់ដូចពេត្រុសបានធ្វើ ឬឆ្កាងទ្រង់ដូចជនជាតិយូដាបានធ្វើឡើយ។ ប៉ុន្តែ ព្រះជាម្ចាស់ ដែលទ្រង់អានដួងចិត្តរបស់មនុស្សទាំងអស់ បាននាំសេចក្តីស្រឡាញ់ចំពោះព្រះយេស៊ូវ ដែលពួកគេបានអះអាងថាមាននោះ មកសាកល្បង។ ស្ថានសួគ៌ទាំងមូលបានឃ្លាំមើលដោយចំណាប់អារម្មណ៍ដ៏ជ្រាលជ្រៅបំផុត ចំពោះការទទួលសាររបស់ទេវតាទីមួយ។ ប៉ុន្តែ មនុស្សជាច្រើនដែលអះអាងថាស្រឡាញ់ព្រះយេស៊ូវ ហើយដែលស្រក់ទឹកភ្នែកនៅពេលពួកគេអានរឿងនៃឈើឆ្កាង បានចំអកដំណឹងល្អអំពីការយាងមករបស់ទ្រង់។ ជំនួសឲ្យការទទួលសារនោះដោយអំណរ ពួកគេបានប្រកាសថា វាជាការភាន់ច្រឡំ។ ពួកគេស្អប់អស់អ្នកដែលស្រឡាញ់ការលេចមករបស់ទ្រង់ ហើយបានបណ្តេញពួកគេចេញពីពួកជំនុំ។ អស់អ្នកដែលបានបដិសេធសារទីមួយ មិនអាចទទួលផលប្រយោជន៍ពីសារទីពីរបានឡើយ; ហើយពួកគេក៏មិនបានទទួលផលប្រយោជន៍ពីសម្រែកពាក់កណ្តាលអធ្រាត្រដែរ ដែលមានបំណងរៀបចំពួកគេឲ្យចូលជាមួយព្រះយេស៊ូវដោយសេចក្តីជំនឿ ទៅក្នុងទីបរិសុទ្ធបំផុតនៃទីសក្ការៈនៅស្ថានសួគ៌។ ហើយដោយការបដិសេធសារទាំងពីរដំបូងនោះ ពួកគេបានធ្វើឲ្យការយល់ដឹងរបស់ខ្លួនងងឹតខ្លាំងដល់ថ្នាក់ ពួកគេមិនអាចឃើញពន្លឺណាមួយនៅក្នុងសាររបស់ទេវតាទីបី ដែលបង្ហាញផ្លូវទៅកាន់ទីបរិសុទ្ធបំផុតនោះបានឡើយ។ ខ្ញុំបានឃើញថា ដូចដែលជនជាតិយូដាបានឆ្កាងព្រះយេស៊ូវដែរ ដូច្នោះពួកជំនុំដែលមានតែឈ្មោះក៏បានឆ្កាងសារទាំងនេះដែរ ហេតុនេះហើយបានជា ពួកគេមិនមានចំណេះដឹងអំពីផ្លូវទៅកាន់ទីបរិសុទ្ធបំផុតទេ ហើយពួកគេក៏មិនអាចទទួលផលប្រយោជន៍ពីការអង្វររបស់ព្រះយេស៊ូវនៅទីនោះបានឡើយ។ ដូចជាជនជាតិយូដា ដែលបានថ្វាយយញ្ញបូជាដែលឥតប្រយោជន៍របស់ពួកគេ ពួកគេក៏លើកឡើងការអធិស្ឋានដែលឥតប្រយោជន៍របស់ពួកគេ ទៅកាន់បន្ទប់ដែលព្រះយេស៊ូវបានចាកចេញហើយ; ហើយសាតាំង ដែលរីករាយនឹងការបញ្ឆោតនេះ បានសន្មតខ្លួនជាអ្នកមានលក្ខណៈសាសនា ហើយនាំគំនិតរបស់ពួកគ្រីស្ទានដែលអះអាងទាំងនេះ ទៅរកខ្លួនវា ដោយប្រតិបត្តិការជាមួយនឹងអំណាចរបស់វា ទីសម្គាល់របស់វា និងអស្ចារ្យក្លែងក្លាយ ដើម្បីចងភ្ជាប់ពួកគេឲ្យជាប់នៅក្នុងអន្ទាក់របស់វា។» Early Writings, 259–261.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ប្រសិនបើយើងមិនព្រមទទួលយកសារព្រមានដែលតំណាងដោយថ្ងៃទី 11 ខែកញ្ញា ឆ្នាំ 2001 នោះទេ នោះយើងប្រាកដជានឹងទទួលយកច្បាប់ថ្ងៃអាទិត្យនៅពេលវាមកដល់ ដោយសន្មតថាយើងនៅតែមានជីវិត។ ដោយបាននិយាយដូច្នេះ ការសាកល្បងដែលនៅក្នុងនោះយើងកំណត់វាសនាអស់កល្បរបស់យើង ហើយការសាកល្បងដែលយើងត្រូវតែឆ្លងកាត់មុនពេលយើងត្រូវបានបោះត្រានៅពេលច្បាប់ថ្ងៃអាទិត្យមកដល់ ដែលជាការសាកល្បងដែលយើងត្រូវតែឆ្លងកាត់មុនពេលរយៈពេលសាកល្បងត្រូវបិទបញ្ចប់ គឺជាការសាកល្បងទីពីរ ហើយវាជាការសាកល្បងអំពីរូបសំណាកនៃសត្វសាហាវ។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«ព្រះអម្ចាស់បានបង្ហាញឲ្យខ្ញុំឃើញយ៉ាងច្បាស់ថា រូបព្រះនៃសត្វសាហាវនឹងត្រូវបានបង្កើតឡើងមុនពេលទ្វារព្រះគុណបិទ; ដ្បិតវានឹងក្លាយជាការសាកល្បងដ៏ធំសម្រាប់រាស្ត្ររបស់ព្រះ ដោយសារវា វាសនាអស់កល្បជានិច្ចរបស់ពួកគេនឹងត្រូវបានសម្រេច។ ជំហររបស់អ្នកជាការច្របូកច្របល់នៃភាពមិនស៊ីសង្វាក់គ្នាជាច្រើន ដល់ថ្នាក់មានមនុស្សតិចប៉ុណ្ណោះដែលនឹងត្រូវបញ្ឆោត។»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«ក្នុងវិវរណៈ ១៣ ប្រធានបទនេះត្រូវបានបង្ហាញយ៉ាងច្បាស់; [វិវរណៈ ១៣:១១–១៧, ដកស្រង់]។»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«នេះជាការសាកល្បងដែលប្រជាជនរបស់ព្រះត្រូវតែមាន មុនពួកគេត្រូវបានបោះត្រា។ អស់អ្នកដែលបានបង្ហាញភក្ដីភាពរបស់ខ្លួនចំពោះព្រះ ដោយការកាន់តាមក្រឹត្យវិន័យរបស់ទ្រង់ ហើយបដិសេធមិនទទួលយកថ្ងៃសប្ប័ទក្លែងក្លាយ នឹងឈរនៅក្រោមទង់ជ័យរបស់ព្រះអម្ចាស់ព្រះយេហូវ៉ា ហើយនឹងទទួលត្រារបស់ព្រះដ៏មានព្រះជន្មរស់។ រីឯអស់អ្នកដែលលះបង់សេចក្ដីពិតដែលមានប្រភពពីស្ថានសួគ៌ ហើយទទួលយកថ្ងៃសប្ប័ទថ្ងៃអាទិត្យ នឹងទទួលសញ្ញារបស់សត្វសាហាវ»។ Manuscript Releases, volume 15, 15.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ការសាកល្បងទីពីរ ក្នុងពេលនៃការបោះត្រារបស់អ្នកមួយរយសែសិបបួនពាន់ គឺជាការសាកល្បងដោយទស្សនភាពព្យាករណ៍។ វាទាមទារឲ្យមានការទទួលស្គាល់ការកកើតឡើងនៃរូបសត្វក្នុងសហរដ្ឋអាមេរិក ហើយការសាកល្បងនោះអាចត្រូវបានបើកសម្ដែងបានតែតាមរយៈព្រះបន្ទូលព្យាករណ៍របស់ព្រះប៉ុណ្ណោះ។ លើសពីនោះទៅទៀត ព្រះបន្ទូលព្យាករណ៍របស់ព្រះ នឹងត្រូវបានយល់ដឹងតែដោយអស់អ្នកដែលជ្រើសរើសបរិភោគសារនៃភ្លៀងចុងក្រោយ ដែលត្រូវបានតំណាងថាជាវិធីសាស្ត្រនៃបន្ទាត់លើបន្ទាត់។ ប្រសិនបើយើងបដិសេធមិនព្រមបរិភោគសារដែលស្ថិតនៅក្នុងព្រះហស្តនៃទេវតាដ៏មានអំណាចនៃវិវរណៈដប់ប្រាំបី នៅពេលគាត់ចុះមក នោះយើងនឹងមិនមានសមត្ថភាពទទួលស្គាល់ការកកើតឡើងនៃរូបសត្វឡើយ។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ដើម្បីបរិភោគសារនៅក្នុងដៃរបស់ទេវតានោះ ត្រូវការឲ្យសិស្សនៃព្យាករណ៍អាចមើលឃើញថា ទេវតានោះមានសារមួយនៅក្នុងដៃរបស់ខ្លួន។ នៅពេលដែលទេវតាដ៏ខ្លាំងពូកែនៃវិវរណៈ ជំពូក ១៨ ចុះមក ខគម្ពីរនោះមិនបានបញ្ជាក់អំពីអ្វីមួយនៅក្នុងដៃរបស់គាត់ឡើយ ប៉ុន្តែវិធីសាស្ត្រ «បន្ទាត់លើបន្ទាត់» បង្កើតឡើងតាមសាក្សីជាច្រើនថា តែងតែមានសារមួយនៅក្នុងដៃរបស់ទេវតាដែលចុះមក។ អស់អ្នកដែលបដិសេធវិធីសាស្ត្រ «បន្ទាត់លើបន្ទាត់» គឺខ្វាក់ចំពោះសារដែលផ្ដល់ភស្តុតាងថា រូបសត្វសាហាវកំពុងត្រូវបានបង្កើតឡើងនៅសហរដ្ឋអាមេរិក។ ការនោះត្រូវតែត្រូវបានទទួលស្គាល់ ពីព្រោះវាសនាអស់កល្បរបស់យើង ពឹងផ្អែកលើការទទួលស្គាល់សេចក្តីពិតនេះ។ តាម «បន្ទាត់លើបន្ទាត់» បងស្រី វ៉ៃត៍ កំណត់អត្តសញ្ញាណលក្ខណៈព្យាករណ៍នៃទេវតាទីមួយ ជាមួយនឹងលក្ខណៈដូចគ្នានៃទេវតាដ៏ខ្លាំងពូកែនៃវិវរណៈ ជំពូក ១៨។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ត្រូវបានបង្ហាញអំពីការចាប់អារម្មណ៍ដែលស្ថានសួគ៌ទាំងមូលបានមានចំពោះកិច្ចការដែលកំពុងប្រព្រឹត្តឡើងលើផែនដី។ ព្រះយេស៊ូវបានបង្គាប់ទេវតាដ៏មានឫទ្ធានុភាពមួយអង្គឲ្យចុះមក ហើយព្រមានអ្នកស្នាក់នៅលើផែនដីឲ្យត្រៀមខ្លួនសម្រាប់ការយាងមកលើកទីពីររបស់ទ្រង់។ ខណៈដែលទេវតានោះចាកចេញពីព្រះសន្និធិរបស់ព្រះយេស៊ូវនៅស្ថានសួគ៌ មានពន្លឺដ៏ភ្លឺចែងចាំង និងរុងរឿងយ៉ាងខ្លាំងមួយបាននាំមុខគាត់។ ខ្ញុំត្រូវបានប្រាប់ថា បេសកកម្មរបស់គាត់ គឺដើម្បីបំភ្លឺផែនដីដោយសិរីល្អរបស់គាត់ និងព្រមានមនុស្សអំពីព្រះពិរោធដែលនឹងមកដល់របស់ព្រះ។ មនុស្សជាបហុកុដិបានទទួលពន្លឺនោះ។ ក្នុងចំណោមអ្នកទាំងនេះ មានខ្លះហាក់ដូចជាមានចិត្តស្ងប់ស្ងាត់ និងគោរពកោតខ្លាចយ៉ាងខ្លាំង ខណៈដែលអ្នកខ្លះទៀតមានអំណរ និងត្រេកអរយ៉ាងខ្លាំង។ អស់អ្នកដែលទទួលពន្លឺនោះ បានបែរមុខទៅស្ថានសួគ៌ ហើយថ្វាយសិរីល្អដល់ព្រះ។ ទោះបីជាពន្លឺនោះបានចាំងលើមនុស្សទាំងអស់ក៏ដោយ ក៏មានអ្នកខ្លះគ្រាន់តែស្ថិតក្រោមឥទ្ធិពលរបស់វាប៉ុណ្ណោះ ប៉ុន្តែមិនបានទទួលវាដោយអស់ពីចិត្តទេ។ មនុស្សជាច្រើនត្រូវបានបំពេញដោយសេចក្ដីកំហឹងយ៉ាងខ្លាំង។ អ្នកបម្រើព្រះ និងប្រជាជនបានរួមគ្នាជាមួយពួកអាក្រក់ ហើយបានប្រឆាំងយ៉ាងរឹងមាំនឹងពន្លឺដែលទេវតាដ៏មានឫទ្ធានុភាពនោះបានបញ្ចេញមក។ ប៉ុន្តែអស់អ្នកដែលទទួលពន្លឺនោះ បានដកខ្លួនចេញពីលោកិយ ហើយបានរួបរួមគ្នាយ៉ាងជិតស្និទ្ធ»។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«សាតាំង និងទេវតារបស់វា បានមមាញឹកយ៉ាងខ្លាំងក្នុងការស្វែងរកទាក់ទាញគំនិតរបស់មនុស្សឲ្យឆ្ងាយចេញពីពន្លឺឲ្យបានច្រើនតាមដែលអាចធ្វើបាន។ ក្រុមអ្នកដែលបានបដិសេធពន្លឺនោះ ត្រូវបានទុកឲ្យស្ថិតនៅក្នុងសេចក្តីងងឹត។ ខ្ញុំបានឃើញទេវតារបស់ព្រះកំពុងមើលដោយការចាប់អារម្មណ៍យ៉ាងជ្រាលជ្រៅទៅលើប្រជាជនរបស់ទ្រង់ដែលអះអាងថាជារបស់ទ្រង់ ដើម្បីកត់ត្រាលក្ខណៈដែលពួកគេបានបង្ហាញឡើង នៅពេលសារដែលមានប្រភពមកពីស្ថានសួគ៌ត្រូវបាននាំមកបង្ហាញដល់ពួកគេ។ ហើយដោយសារមានមនុស្សជាច្រើនណាស់ដែលអះអាងថាស្រឡាញ់ព្រះយេស៊ូវ បានបែរចេញពីសារស្ថានសួគ៌ដោយការមើលងាយ ការចំអក និងការស្អប់ខ្ពើម ទេវតាម្នាក់ដែលកាន់សន្លឹករមូរនៅក្នុងដៃ បានកត់ត្រាទុកនូវកំណត់ត្រាដ៏គួរឲ្យអាម៉ាស់នោះ។ ស្ថានសួគ៌ទាំងមូលពោរពេញដោយសេចក្តីកំហឹងយ៉ាងសុចរិត ពីព្រោះព្រះយេស៊ូវត្រូវបានមើលស្រាលដូច្នេះដោយអ្នកដើរតាមទ្រង់ដែលអះអាងថាជារបស់ទ្រង់»។ Early Writings, 245, 246.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ក្នុងអត្ថបទនោះ ទេវតាទីមួយនៃ វិវរណៈ ជំពូកទីដប់បួន ត្រូវបាន «ប្រទានបេសកកម្ម» «ឲ្យចុះមក ហើយព្រមានដល់អ្នកស្នាក់នៅលើផែនដីឲ្យត្រៀមខ្លួនសម្រាប់ការយាងមកលើកទីពីររបស់ព្រះអង្គ» ដែលជាកិច្ចការដូចគ្នាទាំងស្រុងនឹងរបស់ទេវតានៅ វិវរណៈ ជំពូកទីដប់ប្រាំបី។ បេសកកម្មរបស់ទេវតាទីមួយគឺ «បំភ្លឺផែនដីដោយសិរីល្អរបស់គាត់ ហើយព្រមានមនុស្សអំពីសេចក្តីក្រោធរបស់ព្រះជាម្ចាស់ដែលកំពុងមកដល់» ដែលម្តងទៀតជាបេសកកម្មរបស់ទេវតានៅជំពូកទីដប់ប្រាំបី។ អ្នកដែលបានទទួលសារនោះ «បានលើកតម្កើងព្រះជាម្ចាស់» ហើយអ្នកដែលបានបដិសេធសារនោះ «ត្រូវបានទុកឲ្យស្ថិតនៅក្នុងសេចក្តីងងឹតទាំងស្រុង»។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ដានីយ៉ែល និងបុរសមានកិត្តិយសបីនាក់ បានជ្រើសរើសបរិភោគអាហារនៃស្ថានសួគ៌ ខណៈដែលក្រុមមួយទៀតបានបរិភោគអាហាររបស់បាប៊ីឡូន។ នៅចុងបញ្ចប់នៃ «ការសាកល្បងដោយការមើលឃើញ» រយៈពេលដប់ថ្ងៃ ដានីយ៉ែល និងសហការីរបស់គាត់បានលើកតម្កើងព្រះ ដ្បិតទឹកមុខរបស់ពួកគេមើលទៅធាត់ល្អ និងស្រស់ស្អាតជាងអ្នកដែលបានបរិភោគអាហាររបស់បាប៊ីឡូន។ សាររបស់ទេវតាទីមួយក្នុង វិវរណៈ ជំពូក ១៤ តំណាងឲ្យការសាកល្បងទាំងបីនៅក្នុងការកំណត់អត្តសញ្ញាណរបស់វាចំពោះដំណឹងល្អដ៏អស់កល្បជានិច្ច។ ការសាកល្បងទីមួយ គឺឲ្យកោតខ្លាចព្រះ ការសាកល្បងទីពីរ គឺឲ្យថ្វាយសិរីល្អដល់ទ្រង់ ហើយការសាកល្បងទីបី គឺនៅពេលម៉ោងនៃការជំនុំជម្រះមកដល់។ អ្នកដែលបានយកសៀវភៅតូចចេញពីដៃរបស់ទេវតាទីមួយ ហើយបរិភោគវា ដូចដែលយ៉ូហានបានតំណាងនៅក្នុងជំពូក ១០ បានថ្វាយសិរីល្អដល់ព្រះនៅក្នុងការសាកល្បងទីពីរ ហើយបន្ទាប់មកពួកគេបានត្រៀមខ្លួនដើម្បីចូលទៅក្នុងការជំនុំជម្រះរបស់នេប៊ូក្នេសា។ តាមបន្ទាត់លើបន្ទាត់ ការសាកល្បងទីមួយនៅថ្ងៃទី ១១ ខែកញ្ញា ឆ្នាំ ២០០១ គឺត្រូវបរិភោគសៀវភៅតូចដែលស្ថិតនៅក្នុងដៃរបស់ទេវតាដ៏មានអំណាច។ ការសាកល្បងនោះបាននាំចូលទៅកាន់ការសាកល្បងបន្ទាប់ ដែលក្នុងនោះ អ្នកថ្វាយបង្គំពីរប្រភេទ ត្រូវបានសម្ដែងឲ្យឃើញជាមុន មុនការសាកល្បងចុងក្រោយ និងសម្រេចចិត្តច្បាស់លាស់ ដែលគ្រាន់តែបង្ហាញអត្តចរិតដែលត្រូវបានលើកតម្កើង ឬមិនដូច្នោះទេ អត្តចរិតដែលពោរពេញដោយភាពងងឹត។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រយៈពេលនៃការបោះត្រារបស់មនុស្សមួយសែនសែសិបបួនពាន់នាក់ គឺជាប្រវត្តិសាស្ត្រចាប់ពីថ្ងៃទី ១១ ខែកញ្ញា ឆ្នាំ ២០០១ រហូតដល់ច្បាប់ថ្ងៃអាទិត្យដែលនឹងមកដល់ឆាប់ៗនេះនៅសហរដ្ឋអាមេរិក។ ក្នុងប្រវត្តិសាស្ត្រនោះ ពាក្យប្រៀបធៀបអំពីស្ត្រីព្រហ្មចារីទាំងដប់ នឹងត្រូវបានធ្វើម្តងទៀត ហើយសម្រេចបំពេញតាមអក្សរពិតប្រាកដ។ ហេតុការណ៍នោះ ដូច្នេះហើយ កំណត់បញ្ជាក់ថា ប្រវត្តិទំនាយនៃហាបាគុក ជំពូក ២ ក៏នឹងត្រូវបានធ្វើម្តងទៀត ហើយសម្រេចបំពេញតាមអក្សរពិតប្រាកដដែរ។ នេះក៏មានន័យថា រយៈពេលនៃការបោះត្រារបស់មនុស្សមួយសែនសែសិបបួនពាន់នាក់ គឺជារយៈពេលដែលឥទ្ធិពលនៃនិមិត្តទាំងអស់ក្នុងទំនាយ ត្រូវបានធ្វើម្តងទៀត ហើយសម្រេចបំពេញតាមអក្សរពិតប្រាកដ។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ដានីយ៉ែល ជំពូក ១១ ខ ៤០ ត្រូវបានបើកត្រានៅពេលវេលាចុងបញ្ចប់ ក្នុងឆ្នាំ ១៩៨៩។ ខនេះចាប់ផ្តើមដោយពេលវេលាចុងបញ្ចប់ក្នុងឆ្នាំ ១៧៩៨ ហើយបញ្ចប់ដោយសម្គាល់ពេលវេលាចុងបញ្ចប់ក្នុងឆ្នាំ ១៩៨៩។ បន្ទាត់លើបន្ទាត់ ពេលវេលាចុងបញ្ចប់ក្នុងឆ្នាំ ១៧៩៨ ស្របគ្នានឹងពេលវេលាចុងបញ្ចប់ក្នុងឆ្នាំ ១៩៨៩។ ប្រវត្តិសាស្ត្រនៃខ ៤០ ដែលចាប់ផ្តើមក្នុងឆ្នាំ ១៧៩៨ ហើយបន្តរហូតដល់ច្បាប់ថ្ងៃអាទិត្យក្នុងខ ៤១ តំណាងឱ្យប្រវត្តិសាស្ត្រនៃសត្វពីផែនដី (សហរដ្ឋអាមេរិក) ក្នុងនាមជានគរទីប្រាំមួយនៃទំនាយព្រះគម្ពីរ។ ស្នែងពីររបស់សត្វពីផែនដី គឺគណបក្សសាធារណរដ្ឋនិយម និងប្រូតេស្តង់និយម ត្រូវបានតំណាងដោយពេលវេលាចុងបញ្ចប់ទាំងពីរ។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ក្នុងអំឡុងពេលនៃការបោះត្រារបស់មនុស្សមួយសែនសែសិបបួនពាន់ ស្នែងប្រូតេស្តង់នឹងបង្កើតអ្នកថ្វាយបង្គំពីរក្រុម ក្នុងអំឡុងការសាកល្បងទីពីរ ក្នុងចំណោមការសាកល្បងទាំងបី នៅក្នុងរយៈពេលនោះ។ ក្រុមមួយនឹងបានអភិវឌ្ឍរូបភាពរបស់ព្រះគ្រីស្ទ ហើយក្រុមមួយទៀតនឹងបានអភិវឌ្ឍរូបភាពរបស់សត្វសាហាវ។ នៅក្នុងអំឡុងពេលនៃការសាកល្បងនោះ ស្នែងគណបក្សសាធារណរដ្ឋនឹងចូលរួមជាមួយស្នែងប្រូតេស្តង់ក្បត់ជំនឿ ហើយបង្កើតរូបភាពនៃសត្វសាហាវ ខណៈដែលព្រះវិហារប្រូតេស្តង់ទាំងឡាយ នឹងកាន់កាប់អំណាចលើរដ្ឋាភិបាលស៊ីវិលនៅពេលនោះ។ រយៈពេលនោះត្រូវបានតំណាងដោយគ្រប់ទស្សនៈទាំងអស់នៅក្នុងព្រះបន្ទូលរបស់ព្រះ ដ្បិតនេះហើយជាកន្លែងដែល «សៀវភៅទាំងអស់នៃព្រះគម្ពីរ ជួបគ្នា ហើយបញ្ចប់»។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ការសាកល្បងទីពីរនៅក្នុងប្រវត្តិសាស្ត្រនោះ គឺជាការសាកល្បងអំពីរូបសំណាកនៃសត្វសាហាវ ទាំងខាងក្នុងសម្រាប់ព្រហ្មចារីទាំងឡាយ និងខាងក្រៅសម្រាប់អ្នកនយោបាយនៃគណបក្សនយោបាយប្រជែងគ្នាទាំងពីរ។ ការសាកល្បងនោះ គឺជាការសាកល្បងដែលយើងត្រូវឆ្លងកាត់ «មុនពេលអវសានកាលនៃព្រះគុណបិទ» នៅពេលច្បាប់ថ្ងៃអាទិត្យដែលនឹងមកដល់ក្នុងពេលឆាប់ៗ។ ការសាកល្បងនោះ គឺជាការសាកល្បងដែលយើងឆ្លងកាត់ «មុនពេលយើងត្រូវបានបោះត្រា»។ ការសាកល្បងនោះ គឺជាការសាកល្បងដែលនៅទីនោះ «វាសនាអស់កល្បជានិច្ចរបស់យើងនឹងត្រូវបានសម្រេច»។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យើងនឹងបន្តការសិក្សានេះនៅក្នុងអត្ថបទបន្ទាប់។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«ទេវតាដ៏មានអំណាចមួយទៀត ត្រូវបានចាត់តាំងឲ្យចុះមកផែនដី។ ព្រះយេស៊ូវបានដាក់សំណេរមួយនៅក្នុងដៃរបស់ទេវតានោះ ហើយកាលទេវតានោះមកដល់ផែនដី វាបានស្រែកថា “បាប៊ីឡូនបានដួលរលំហើយ បានដួលរលំហើយ”។ បន្ទាប់មក ខ្ញុំបានឃើញអស់អ្នកដែលបានខកចិត្ត លើកភ្នែករបស់ខ្លួនឡើងទៅស្ថានសួគ៌ម្តងទៀត ដោយសម្លឹងមើលដោយសេចក្តីជំនឿ និងសេចក្តីសង្ឃឹម ចំពោះការយាងមករបស់ព្រះអម្ចាស់របស់ពួកគេ។ ប៉ុន្តែមនុស្សជាច្រើនហាក់ដូចជានៅតែស្ថិតក្នុងស្ថានភាពស្ពឹកស្រពន់ ដូចជាកំពុងដេកលក់; ទោះយ៉ាងណា ខ្ញុំអាចឃើញស្នាមនៃទុក្ខព្រួយដ៏ជ្រាលជ្រៅនៅលើទឹកមុខរបស់ពួកគេ។ អស់អ្នកដែលបានខកចិត្ត បានឃើញតាមរយៈបទគម្ពីរថា ពួកគេកំពុងស្ថិតនៅក្នុងគ្រាពន្យារពេល ហើយថា ពួកគេត្រូវតែរង់ចាំដោយអត់ធ្មត់ ចំពោះការបំពេញសម្រេចនៃនិមិត្ត។ ភស្តុតាងដដែលដែលបាននាំពួកគេឲ្យទន្ទឹងរង់ចាំព្រះអម្ចាស់របស់ពួកគេនៅឆ្នាំ 1843 ក៏បាននាំពួកគេឲ្យរំពឹងថាព្រះអង្គនឹងយាងមកនៅឆ្នាំ 1844 ផងដែរ។ ទោះជាយ៉ាងណា ខ្ញុំបានឃើញថា មនុស្សភាគច្រើនមិនមានកម្លាំងស្វាហាប់នោះ ដែលបានសម្គាល់សេចក្តីជំនឿរបស់ពួកគេនៅឆ្នាំ 1843 ឡើយ។ ការខកចិត្តរបស់ពួកគេបានបន្ថយសេចក្តីជំនឿរបស់ពួកគេ....»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«នៅពេលដែលការបម្រើរបស់ព្រះយេស៊ូវនៅក្នុងទីបរិសុទ្ធត្រូវបានបញ្ចប់ ហើយទ្រង់បានឆ្លងចូលទៅក្នុងទីបរិសុទ្ធបំផុត ហើយឈរនៅមុខហិបដែលផ្ទុកក្រឹត្យវិន័យរបស់ព្រះ នោះទ្រង់បានចាត់ទេវតាដ៏មានឫទ្ធានុភាពមួយទៀត ដោយមានសារទីបី ទៅកាន់លោកិយ។ សៀវភៅរមៀលមួយត្រូវបានដាក់នៅក្នុងដៃរបស់ទេវតា ហើយនៅពេលដែលគាត់ចុះមកផែនដីដោយអំណាច និងសិរីល្អ គាត់បានប្រកាសការព្រមានដ៏គួរឱ្យភ័យខ្លាចមួយ ដោយមានការគំរាមដ៏ធ្ងន់ធ្ងរបំផុតដែលមនុស្សធ្លាប់បានទទួល។ សារនេះត្រូវបានរៀបចំឡើង ដើម្បីដាក់កូនចៅរបស់ព្រះឲ្យស្ថិតក្នុងការប្រុងប្រយ័ត្ន ដោយបង្ហាញពួកគេអំពីម៉ោងនៃការល្បួង និងសេចក្ដីវេទនាដែលនៅខាងមុខពួកគេ។ ទេវតាបានមានប្រសាសន៍ថា “ពួកគេនឹងត្រូវបាននាំឲ្យចូលទៅក្នុងការប្រយុទ្ធយ៉ាងជិតស្និទ្ធជាមួយសត្វសាហាវ និងរូបរបស់វា។ សេចក្ដីសង្ឃឹមតែមួយគត់របស់ពួកគេសម្រាប់ជីវិតអស់កល្បជានិច្ច គឺត្រូវនៅជាប់មាំមួន។ ទោះបីជាជីវិតរបស់ពួកគេស្ថិតក្នុងគ្រោះថ្នាក់ក៏ដោយ ពួកគេត្រូវតែកាន់ខ្ជាប់សេចក្ដីពិតឲ្យមាំ”។ ទេវតាទីបីបញ្ចប់សាររបស់គាត់ដូច្នេះថា “នៅទីនេះមានការអត់ធ្មត់របស់ពួកបរិសុទ្ធៈ នៅទីនេះមានពួកអ្នកដែលកាន់តាមបទបញ្ញត្តិរបស់ព្រះ និងសេចក្ដីជំនឿរបស់ព្រះយេស៊ូវ”។ នៅពេលដែលគាត់បាននិយាយពាក្យទាំងនេះម្តងទៀត គាត់បានចង្អុលទៅកាន់ទីសក្ការៈនៅស្ថានសួគ៌។ គំនិតរបស់អស់អ្នកដែលទទួលយកសារនេះ ត្រូវបានដឹកនាំទៅកាន់ទីបរិសុទ្ធបំផុត ជាកន្លែងដែលព្រះយេស៊ូវឈរនៅមុខហិប កំពុងធ្វើការអង្វរចុងក្រោយរបស់ទ្រង់សម្រាប់អស់អ្នកដែលសេចក្ដីមេត្តាករុណានៅតែស្ថិតស្ថេរ និងសម្រាប់អស់អ្នកដែលបានរំលងក្រឹត្យវិន័យរបស់ព្រះដោយអវិជ្ជា។ ការលោះបាបនេះត្រូវបានធ្វើសម្រាប់មនុស្សសុចរិតដែលបានស្លាប់ ក៏ដូចជាសម្រាប់មនុស្សសុចរិតដែលនៅរស់។ វារួមបញ្ចូលអស់អ្នកដែលបានស្លាប់ដោយទុកចិត្តលើព្រះគ្រីស្ទ ប៉ុន្តែដោយមិនបានទទួលពន្លឺអំពីបទបញ្ញត្តិរបស់ព្រះ បានប្រព្រឹត្តបាបដោយអវិជ្ជា ក្នុងការរំលងសេចក្ដីបង្គាប់របស់វា»។ Early Writings, 245, 255.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សៀវភៅដានីយ៉ែល - លេខមួយរយសាមសិបពីរ</dc:title>
  <dc:subject>ការបើកបង្ហាញ​អំពី​សារៈសំខាន់​ខាងទំនាយ​នៃ​ការសាកល្បង​លើកទីពីរ៖ ការយល់ដឹង​អំពី​រូបសត្វសាហាវ និង​ពេលវេលា​នៃ​ការបោះត្រា​លើ​ពួក​១៤៤,០០០</dc:subject>
  <dc:creator>Jeff Pippenger</dc:creator>
  <cp:keywords/>
  <dc:description>Generated by ArticleDigger from daniel\132_daniel.json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