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លេខមួយរយសាមសិបបួន</w:t>
      </w:r>
    </w:p>
    <w:p>
      <w:pPr>
        <w:pStyle w:val="ArticleSubtitle"/>
        <w:jc w:val="left"/>
      </w:pPr>
      <w:r>
        <w:rPr>
          <w:rFonts w:ascii="Leelawadee UI" w:hAnsi="Leelawadee UI" w:eastAsia="Leelawadee UI" w:cs="Leelawadee UI"/>
        </w:rPr>
        <w:t>ការបើកសម្តែងតាមទំនាយ៖ ចាប់ពីថ្ងៃទី១១ ខែកញ្ញា ឆ្នាំ២០០១ ដល់ច្បាប់ថ្ងៃអាទិត្យដែលកំពុងជិតមកដល់នៅសហរដ្ឋអាមេរិក</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2024-03-13</w:t>
      </w:r>
    </w:p>
    <w:p>
      <w:pPr>
        <w:pStyle w:val="ArticleBody"/>
        <w:jc w:val="left"/>
      </w:pPr>
      <w:r>
        <w:rPr>
          <w:rFonts w:ascii="Leelawadee UI" w:hAnsi="Leelawadee UI" w:eastAsia="Leelawadee UI" w:cs="Leelawadee UI"/>
        </w:rPr>
        <w:t>រយៈពេលនៃការបោះត្រាលើមនុស្សមួយរយសែសិបបួនពាន់ នាប់ពីថ្ងៃទី ១១ ខែកញ្ញា ឆ្នាំ ២០០១ រហូតដល់ច្បាប់ថ្ងៃអាទិត្យដែលនឹងមកដល់ក្នុងពេលឆាប់ៗនៅសហរដ្ឋអាមេរិក គឺជារយៈពេលព្យាករណ៍ ដែលក្នុងនោះនិមិត្តទាំងអស់នៃព្រះបន្ទូលរបស់ព្រះ ត្រូវបានសម្រេចនៅក្នុងថ្ងៃចុងក្រោយ។</w:t>
      </w:r>
    </w:p>
    <w:p>
      <w:pPr>
        <w:pStyle w:val="ArticleScripture"/>
        <w:jc w:val="left"/>
      </w:pPr>
      <w:r>
        <w:rPr>
          <w:rFonts w:ascii="Leelawadee UI" w:hAnsi="Leelawadee UI" w:eastAsia="Leelawadee UI" w:cs="Leelawadee UI"/>
        </w:rPr>
        <w:t>ដូច្នេះ ចូរប្រាប់ពួកគេថា ព្រះអម្ចាស់យេហូវ៉ាមានព្រះបន្ទូលដូច្នេះថា៖ យើងនឹងធ្វើឲ្យពាក្យសុភាសិតនេះបញ្ឈប់ទៅ ហើយពួកគេនឹងមិនប្រើវាជាពាក្យសុភាសិតនៅក្នុងស្រុកអ៊ីស្រាអែលទៀតឡើយ។ ប៉ុន្តែ ចូរប្រាប់ពួកគេថា ថ្ងៃទាំងនោះជិតមកដល់ហើយ និងការសម្រេចនៃនិមិត្តទាំងអស់។ អេសេគាល 12:23.</w:t>
      </w:r>
    </w:p>
    <w:p>
      <w:pPr>
        <w:pStyle w:val="ArticleBody"/>
        <w:jc w:val="left"/>
      </w:pPr>
      <w:r>
        <w:rPr>
          <w:rFonts w:ascii="Leelawadee UI" w:hAnsi="Leelawadee UI" w:eastAsia="Leelawadee UI" w:cs="Leelawadee UI"/>
        </w:rPr>
        <w:t>នៅក្នុងបន្ទាត់នោះ ទេវតាទីបីមកដល់ម្តងទៀត ហើយដោយការនោះ វាត្រូវបានតំណាងដោយការមកដល់របស់ទេវតាទីបីនៅថ្ងៃទី 22 ខែតុលា ឆ្នាំ 1844 រហូតដល់ការបះបោរឆ្នាំ 1863។ ការបះបោរឆ្នាំ 1863 ត្រូវបានតំណាងដោយការបះបោរលើកដំបូងរបស់អ៊ីស្រាអែលបុរាណនៅកាដេស ហេតុដូច្នេះហើយវាត្រូវបានតំណាងដោយប្រវត្តិសាស្ត្រទាំងមូលចាប់ពីការឆ្លងសមុទ្រក្រហមរហូតដល់ការបះបោរលើកដំបូងនៅកាដេស។ ការបះបោរនៅកាដេសលើកដំបូងជាគំរូទុកជាមុននៃការបះបោរនៅកាដេសលើកទីពីរ ហើយដូច្នេះ បន្ទាត់ចាប់ពីការស្លាប់របស់អើរ៉ុនរហូតដល់ការបះបោរនៅកាដេសលើកទីពីរ ត្រូវបានធ្វើឡើងវិញនៅក្នុងបន្ទាត់នៃការបោះត្រា។</w:t>
      </w:r>
    </w:p>
    <w:p>
      <w:pPr>
        <w:pStyle w:val="ArticleBody"/>
        <w:jc w:val="left"/>
      </w:pPr>
      <w:r>
        <w:rPr>
          <w:rFonts w:ascii="Leelawadee UI" w:hAnsi="Leelawadee UI" w:eastAsia="Leelawadee UI" w:cs="Leelawadee UI"/>
        </w:rPr>
        <w:t>វាត្រូវបានធ្វើឡើងម្តងហើយម្តងទៀតនៅក្នុងប្រវត្តិសាស្ត្ររបស់ពួកមីល្លើរ៉ាយត៍ ចាប់ពីឆ្នាំ 1840 រហូតដល់ឆ្នាំ 1844 ដែលត្រូវបានធ្វើជានិមិត្តរូបដោយការបុណ្យជ្រមុជទឹករបស់ព្រះគ្រីស្ទរហូតដល់ឈើឆ្កាង ហើយក៏តំណាងឲ្យប្រវត្តិសាស្ត្រពីឈើឆ្កាងរហូតដល់ការគប់ដុំថ្មស្ទេផានផងដែរ។ បន្ទាត់លើបន្ទាត់ ព្យាការីបុរាណនីមួយៗបាននិយាយអំពីកំឡុងពេលនេះលើសជាងថ្ងៃកាលដែលពួកគេបានរស់នៅ។</w:t>
      </w:r>
    </w:p>
    <w:p>
      <w:pPr>
        <w:pStyle w:val="ArticleScripture"/>
        <w:jc w:val="left"/>
      </w:pPr>
      <w:r>
        <w:rPr>
          <w:rFonts w:ascii="Leelawadee UI" w:hAnsi="Leelawadee UI" w:eastAsia="Leelawadee UI" w:cs="Leelawadee UI"/>
        </w:rPr>
        <w:t>«ហោរាបុរាណនីមួយៗបានមានបន្ទូលសម្រាប់យុគសម័យរបស់ពួកគេតិចជាងសម្រាប់យុគសម័យរបស់យើង ដូច្នេះការព្យាករណ៍របស់ពួកគេមានប្រសិទ្ធភាពសម្រាប់យើង។ “ឥឡូវនេះ សេចក្ដីទាំងនេះទាំងអស់បានកើតឡើងដល់ពួកគេដើម្បីជាគំរូ ហើយត្រូវបានកត់ទុកសម្រាប់ការដាស់តឿនរបស់យើង គឺយើងដែលចុងបញ្ចប់នៃលោកិយបានមកដល់ហើយ។” ១ កូរិនថូស 10:11។ “មិនមែនសម្រាប់ខ្លួនពួកគេទេ ប៉ុន្តែសម្រាប់យើង ដែលពួកគេបានបម្រើក្នុងអ្វីៗទាំងនេះ ដែលឥឡូវនេះត្រូវបានប្រាប់ដល់អ្នករាល់គ្នាដោយអ្នកដែលបានប្រកាសដំណឹងល្អដល់អ្នករាល់គ្នា ដោយព្រះវិញ្ញាណបរិសុទ្ធដែលបានចាត់ចុះមកពីស្ថានសួគ៌; ជាអ្វីៗដែលពួកទេវតាប្រាថ្នាចង់ពិនិត្យមើល។” ១ ពេត្រុស 1:12។...»</w:t>
      </w:r>
    </w:p>
    <w:p>
      <w:pPr>
        <w:pStyle w:val="ArticleScripture"/>
        <w:jc w:val="left"/>
      </w:pPr>
      <w:r>
        <w:rPr>
          <w:rFonts w:ascii="Leelawadee UI" w:hAnsi="Leelawadee UI" w:eastAsia="Leelawadee UI" w:cs="Leelawadee UI"/>
        </w:rPr>
        <w:t>«ព្រះគម្ពីរបានប្រមូលផ្តុំ និងចងរួបរួមទុកនូវទ្រព្យសម្បត្តិរបស់វាសម្រាប់ជំនាន់ចុងក្រោយនេះ។ ព្រឹត្តិការណ៍ដ៏អស្ចារ្យទាំងអស់ និងកិច្ចការដ៏ឧឡារិកទាំងឡាយក្នុងប្រវត្តិសាស្ត្រព្រះគម្ពីរសញ្ញាចាស់ បានកំពុងតែ និងកំពុងតែមានការកើតឡើងម្តងទៀតនៅក្នុងព្រះវិហារក្នុងថ្ងៃចុងក្រោយទាំងនេះ»។ Selected Messages, book 3, 338, 339.</w:t>
      </w:r>
    </w:p>
    <w:p>
      <w:pPr>
        <w:pStyle w:val="ArticleBody"/>
        <w:jc w:val="left"/>
      </w:pPr>
      <w:r>
        <w:rPr>
          <w:rFonts w:ascii="Leelawadee UI" w:hAnsi="Leelawadee UI" w:eastAsia="Leelawadee UI" w:cs="Leelawadee UI"/>
        </w:rPr>
        <w:t>«ជំនាន់ចុងក្រោយ» គឺជាជំនាន់ដែលពេត្រុសហៅថា ជាជំនាន់ដែលត្រូវបានជ្រើសរើស គឺមួយសែនបួនម៉ឺនបួនពាន់នាក់ ហើយពួកគេត្រូវបានជ្រើសរើសចាប់ពីថ្ងៃទី ១១ ខែកញ្ញា ឆ្នាំ ២០០១ រហូតដល់ច្បាប់ថ្ងៃអាទិត្យដែលនឹងមកដល់ឆាប់ៗនេះ នៅទីនោះពួកគេត្រូវបានលើកឡើងជាទង់សញ្ញា។ «ព្រឹត្តិការណ៍ធំៗ និងកិច្ចប្រតិបត្តិដ៏ឧត្តុង្គឧត្តមទាំងអស់» មិនមែនខ្លះៗទេ ប៉ុន្តែ «ទាំងអស់» នៃព្រះបន្ទូលរបស់ព្រះ កំពុង «កើតឡើងម្តងទៀត» នៅក្នុង «ជំនាន់ចុងក្រោយ» នៃ «ក្រុមជំនុំ» នៃ «ថ្ងៃចុងក្រោយ»។ នៅក្នុងខ្សែនៃការបោះត្រា សៀវភៅទាំងអស់នៃព្រះគម្ពីរ មកជួបគ្នា ហើយបញ្ចប់។</w:t>
      </w:r>
    </w:p>
    <w:p>
      <w:pPr>
        <w:pStyle w:val="ArticleScripture"/>
        <w:jc w:val="left"/>
      </w:pPr>
      <w:r>
        <w:rPr>
          <w:rFonts w:ascii="Leelawadee UI" w:hAnsi="Leelawadee UI" w:eastAsia="Leelawadee UI" w:cs="Leelawadee UI"/>
        </w:rPr>
        <w:t>«នៅក្នុងព្រះគម្ពីរវិវរណៈ សៀវភៅទាំងអស់នៃព្រះគម្ពីរបានមកជួបគ្នា ហើយបញ្ចប់នៅទីនេះ។ នៅទីនេះមានផ្នែកបំពេញបន្ថែមនៃសៀវភៅដានីយ៉ែល។ មួយជាព្រះបន្ទូលទំនាយ; មួយទៀតជាវិវរណៈ។ សៀវភៅដែលត្រូវបានបិទត្រាមិនមែនជាព្រះគម្ពីរវិវរណៈទេ ប៉ុន្តែជាផ្នែកនោះនៃទំនាយរបស់ដានីយ៉ែល ដែលទាក់ទងនឹងគ្រាចុងក្រោយ។ ទេវតាបានបង្គាប់ថា «ប៉ុន្តែ ឱ ដានីយ៉ែល អើយ ចូរបិទពាក្យទាំងនេះ ហើយបិទត្រាសៀវភៅនេះ ទុករហូតដល់ពេលវេលាចុងបញ្ចប់»។ ដានីយ៉ែល 12:4។» កិច្ចការរបស់ពួកសាវក, 585.</w:t>
      </w:r>
    </w:p>
    <w:p>
      <w:pPr>
        <w:pStyle w:val="ArticleBody"/>
        <w:jc w:val="left"/>
      </w:pPr>
      <w:r>
        <w:rPr>
          <w:rFonts w:ascii="Leelawadee UI" w:hAnsi="Leelawadee UI" w:eastAsia="Leelawadee UI" w:cs="Leelawadee UI"/>
        </w:rPr>
        <w:t>«ផ្នែកនៃទំនាយរបស់ដានីយ៉ែលដែលទាក់ទងនឹងថ្ងៃចុងក្រោយ» ដែលត្រូវបានបើកត្រានោះ គឺជានិមិត្តដែលបានប្រទានដល់ដានីយ៉ែលនៅក្បែរទន្លេធំទាំងពីរនៃស៊ីណារ គឺអ៊ូឡាយ និងហ៊ីដេកែល។ និមិត្តទាំងនោះតំណាងឲ្យដានីយ៉ែល ជំពូក៨ ខ១៣ និង១៤ ហើយជំពូក១១ ខ៤០ ដល់៤៥។ ពេលវេលានៃការបោះត្រាមនុស្សមួយសែនបួនម៉ឺនបួនពាន់ គឺជាប្រវត្តិសាស្ត្រដែលព្រះគ្រីស្ទ ក្នុងនាមជាមហាបូជាចារ្យស្ថានសួគ៌ ទ្រង់បោះត្រាដោយអស់កល្បជានិច្ចលើអ្នកដែលបានជ្រើសរើសនៃជំនាន់ចុងក្រោយ ឲ្យចូលក្នុងទំនាក់ទំនងមួយដែលរួមមានទាំងព្រះ និងមនុស្ស។ ខ៤០ នៃដានីយ៉ែល ជំពូក១១ កំណត់អត្តសញ្ញាណទំនាក់ទំនងរបស់នាគ សត្វ និងហោរាក្លែងក្លាយ ដែលឥឡូវនេះកំពុងនាំពិភពលោកទៅកាន់អើម៉ាគេដូន ជាមួយគ្នា ដូចដែលត្រូវបានតំណាងដោយប្រវត្តិសាស្ត្រនៃស្នែងរបស់លទ្ធិសាធារណរដ្ឋនិយមលើសត្វនៃផែនដី ដែលគ្រប់គ្រងជានគរទីប្រាំមួយនៃទំនាយព្រះគម្ពីរ ក្នុងអំឡុងប្រវត្តិសាស្ត្រនៃខ៤០។ ខ៤០ ក៏កំណត់អត្តសញ្ញាណផងដែរអំពីការបំបែកចេញរវាងអ្នកមានប្រាជ្ញា និងអ្នកល្ងង់ ដែលកំណត់ប្រវត្តិសាស្ត្រនៃស្នែងរបស់លទ្ធិប្រូតេស្តង់ ក្នុងប្រវត្តិសាស្ត្រដដែលនោះ ចាប់ផ្ដើមពីឆ្នាំ១៧៩៨ រហូតដល់ច្បាប់ថ្ងៃអាទិត្យដែលជិតមកដល់។</w:t>
      </w:r>
    </w:p>
    <w:p>
      <w:pPr>
        <w:pStyle w:val="ArticleBody"/>
        <w:jc w:val="left"/>
      </w:pPr>
      <w:r>
        <w:rPr>
          <w:rFonts w:ascii="Leelawadee UI" w:hAnsi="Leelawadee UI" w:eastAsia="Leelawadee UI" w:cs="Leelawadee UI"/>
        </w:rPr>
        <w:t>សៀវភៅទាំងអស់នៃព្រះគម្ពីរ «ជួបគ្នា ហើយបញ្ចប់» នៅក្នុងសៀវភៅវិវរណៈ ហើយនៅពេលដែលវាជួបគ្នា សៀវភៅវិវរណៈ «បំពេញបន្ថែម» សៀវភៅដានីយ៉ែល ហើយពាក្យ «បំពេញបន្ថែម» មានន័យថា នាំទៅដល់ភាពគ្រប់លក្ខណ៍។ ក្នុងសម័យនៃការបោះត្រារបស់មួយសែនសែសិបបួនពាន់ ដូចដែលត្រូវបានតំណាងនៅក្នុងសៀវភៅវិវរណៈ នោះព្រះបន្ទូលទំនាយរបស់ដានីយ៉ែល ដែលត្រូវបានបើកត្រានៅថ្ងៃចុងក្រោយ ត្រូវបាននាំទៅដល់ភាពគ្រប់លក្ខណ៍ នៅពេលដែលវាត្រូវបាននាំមករួមគ្នា បន្ទាត់លើបន្ទាត់ តាមបន្ទាត់នៃប្រវត្តិសាស្ត្រ ដែលត្រូវបានតំណាងនៅក្នុងជំពូកទីដប់ប្រាំបីនៃវិវរណៈ ដែលចាប់ផ្តើមដោយសំឡេងនៅខ័ណ្ឌទីមួយដល់ទីបី ហើយបញ្ចប់ដោយសំឡេងទីពីរនៅខ័ណ្ឌទីបួន។</w:t>
      </w:r>
    </w:p>
    <w:p>
      <w:pPr>
        <w:pStyle w:val="ArticleBody"/>
        <w:jc w:val="left"/>
      </w:pPr>
      <w:r>
        <w:rPr>
          <w:rFonts w:ascii="Leelawadee UI" w:hAnsi="Leelawadee UI" w:eastAsia="Leelawadee UI" w:cs="Leelawadee UI"/>
        </w:rPr>
        <w:t>ភាពគ្រប់លក្ខណ៍នៃនិមិត្តទំនាយ ដែលតំណាងដោយទន្លេហ៊ីដេកែល ក្នុងសៀវភៅដានីយ៉ែល តំណាងឲ្យភាពគ្រប់លក្ខណ៍នៃទស្សនៈខាងក្រៅរបស់សត្រូវនៃរាស្ត្ររបស់ព្រះ ដែលជាន់ឈ្លីទីបរិសុទ្ធ និងពលទ័ព។ ភាពគ្រប់លក្ខណ៍នៃនិមិត្តទំនាយ ដែលតំណាងដោយទន្លេអ៊ូឡាយ ក្នុងសៀវភៅដានីយ៉ែល តំណាងឲ្យភាពគ្រប់លក្ខណ៍នៃទស្សនៈខាងក្នុងអំពីព្រះគ្រីស្ទ ដែលលេចមកនៅក្នុងរាស្ត្ររបស់ទ្រង់ នៅពេលដែលទ្រង់សម្រេចព្រះបន្ទូលសន្យានៃសេចក្តីសញ្ញា ក្នុងការភ្ជាប់សភាពទេវភាពជាមួយមនុស្សភាព លើជំនាន់ដែលត្រូវបានជ្រើសរើសចុងក្រោយ។</w:t>
      </w:r>
    </w:p>
    <w:p>
      <w:pPr>
        <w:pStyle w:val="ArticleBody"/>
        <w:jc w:val="left"/>
      </w:pPr>
      <w:r>
        <w:rPr>
          <w:rFonts w:ascii="Leelawadee UI" w:hAnsi="Leelawadee UI" w:eastAsia="Leelawadee UI" w:cs="Leelawadee UI"/>
        </w:rPr>
        <w:t>ប្រវត្តិនៃការបោះត្រា ដែលផ្តោតលើស្នែងសាធារណរដ្ឋនៃសត្វពីផែនដី ចាប់ផ្តើមដោយសត្វពីផែនដីនិយាយច្បាប់ Patriot Act នៅឆ្នាំ 2001 ហើយបញ្ចប់ដោយការនិយាយដែលត្រូវបានតំណាងដោយ Alien and Sedition Acts of 1798 ដែលនៅក្នុង វិវរណៈ ជំពូកទីដប់បី ត្រូវបានតំណាងថា ជាសត្វពីផែនដីនិយាយដូចនាគ។ Alien and Sedition Acts of 1798 តំណាងឲ្យចុងបញ្ចប់នៃខ្សែបន្ទាត់មួយ ដែលបានចាប់ផ្តើមដោយការនិយាយនៃ Declaration of Independence នៅឆ្នាំ 1776។ នៅកណ្ដាលនៃអំឡុងពេលនោះក្នុងប្រវត្តិសាស្ត្រព្យាករណ៍ សត្វពីផែនដីបាននិយាយឲ្យ Constitution មានប្រសិទ្ធិភាពនៅឆ្នាំ 1789។</w:t>
      </w:r>
    </w:p>
    <w:p>
      <w:pPr>
        <w:pStyle w:val="ArticleBody"/>
        <w:jc w:val="left"/>
      </w:pPr>
      <w:r>
        <w:rPr>
          <w:rFonts w:ascii="Leelawadee UI" w:hAnsi="Leelawadee UI" w:eastAsia="Leelawadee UI" w:cs="Leelawadee UI"/>
        </w:rPr>
        <w:t>ការនិយាយនៃឆ្នាំ 1776 ស្របគ្នានឹងការនិយាយនៃ Patriot Act ហើយច្បាប់ Alien and Sedition Acts តំណាងឲ្យច្បាប់ថ្ងៃអាទិត្យដែលនឹងមកដល់ក្នុងពេលឆាប់ៗនេះនៅសហរដ្ឋអាមេរិក។ នៅកណ្ដាលប្រវត្តិសាស្ត្រនោះ គួរតែមានការនិយាយមួយទៀត ដែលស្របគ្នានឹងឆ្នាំ 1789។ សំឡេងទីមួយនៃ វិវរណៈ ជំពូក 18 ខ 1 ដល់ 3 ត្រូវបានកំណត់អត្តសញ្ញាណយ៉ាងច្បាស់ថា មកដល់នៅពេលអគារធំៗនៃទីក្រុងញូវយ៉កត្រូវបានបំផ្លាញចុះ។ សំឡេងទីពីរនៃខ 4 ក៏ត្រូវបានកំណត់អត្តសញ្ញាណយ៉ាងច្បាស់ដែរ ថាជាច្បាប់ថ្ងៃអាទិត្យដែលនឹងមកដល់ក្នុងពេលឆាប់ៗនេះ។ សំឡេងទាំងពីរនោះគឺជាសំឡេងដ៏ទេវភាព ពីព្រោះវាទាំងពីរគឺជាសំឡេងរបស់ទេវតាដែលត្រូវបំភ្លឺផែនដីដោយសិរីរុងរឿងរបស់ទ្រង់ ដែលបងស្រី White កំណត់អត្តសញ្ញាណថាជាទេវតាទីមួយនៃ វិវរណៈ ជំពូក 14។ ព្រះយេស៊ូវគឺជាទេវតាទីមួយ ហើយទ្រង់តែងតែបង្ហាញចុងបញ្ចប់នៃវត្ថុមួយដោយការចាប់ផ្ដើមរបស់វា ដូច្នេះទ្រង់ក៏ជាទេវតាទីបីផងដែរ គឺជាទេវតាដែលបំភ្លឺផែនដីដោយសិរីរុងរឿងរបស់ទ្រង់។</w:t>
      </w:r>
    </w:p>
    <w:p>
      <w:pPr>
        <w:pStyle w:val="ArticleBody"/>
        <w:jc w:val="left"/>
      </w:pPr>
      <w:r>
        <w:rPr>
          <w:rFonts w:ascii="Leelawadee UI" w:hAnsi="Leelawadee UI" w:eastAsia="Leelawadee UI" w:cs="Leelawadee UI"/>
        </w:rPr>
        <w:t>ទេវតាទីមួយ ក៏ត្រូវបានពណ៌នាផងដែរនៅក្នុង វិវរណៈ ជំពូក ១០ ថា បានចុះមកនៅថ្ងៃទី ១១ ខែសីហា ឆ្នាំ ១៨៤០ ដូច្នេះហើយបានក្លាយជានិមិត្តរូបជាមុននៃការចុះមករបស់ទេវតានៅថ្ងៃទី ១១ ខែកញ្ញា ឆ្នាំ ២០០១។ បងស្រី វ៉ាយត៍ បានថ្លែងយ៉ាងត្រង់ថា ទេវតាដែលបានចុះមកក្នុងជំពូក ១០ នោះ គឺ «មិនមែនជាបុគ្គលណាផ្សេងក្រៅពីព្រះយេស៊ូវគ្រីស្ទទេ»។ សំឡេងទីមួយ និងសំឡេងទីពីរ នៃ វិវរណៈ ១៨ គឺជាសំឡេងរបស់ព្រះគ្រីស្ទ។ ប្រវត្តិសាស្ត្រនោះ ត្រូវបានបង្ហាញជានិមិត្តរូបដោយឆ្នាំ ១៧៧៦ ១៧៨៩ និង ១៧៩៨ នៅពេលសត្វពីផែនដីបាននិយាយបីដង។ សំឡេងរបស់ព្រះគ្រីស្ទ ដែលមានបន្ទូលនៅចន្លោះសំឡេងទាំងពីរនៃ វិវរណៈ ១៨ នោះ គឺនៅពេលដែលទ្រង់មានបន្ទូលនៅក្នុង វិវរណៈ ជំពូក ១១។</w:t>
      </w:r>
    </w:p>
    <w:p>
      <w:pPr>
        <w:pStyle w:val="ArticleScripture"/>
        <w:jc w:val="left"/>
      </w:pPr>
      <w:r>
        <w:rPr>
          <w:rFonts w:ascii="Leelawadee UI" w:hAnsi="Leelawadee UI" w:eastAsia="Leelawadee UI" w:cs="Leelawadee UI"/>
        </w:rPr>
        <w:t>ហើយបន្ទាប់ពីបីថ្ងៃកន្លះ ព្រះវិញ្ញាណនៃជីវិតពីព្រះ បានចូលមកក្នុងពួកគេ ហើយពួកគេបានឈរលើជើងរបស់ខ្លួន; ហើយសេចក្ដីភ័យខ្លាចយ៉ាងខ្លាំងបានធ្លាក់លើអស់អ្នកដែលបានឃើញពួកគេ។ ហើយពួកគេបានឮសំឡេងដ៏ខ្លាំងមួយពីស្ថានសួគ៌ ដែលមានបន្ទូលមកកាន់ពួកគេថា ចូរឡើងមកទីនេះ។ ហើយពួកគេបានឡើងទៅស្ថានសួគ៌ក្នុងពពកមួយ; ហើយពួកសត្រូវរបស់ពួកគេបានឃើញពួកគេ។ វិវរណៈ 11:11, 12។</w:t>
      </w:r>
    </w:p>
    <w:p>
      <w:pPr>
        <w:pStyle w:val="ArticleBody"/>
        <w:jc w:val="left"/>
      </w:pPr>
      <w:r>
        <w:rPr>
          <w:rFonts w:ascii="Leelawadee UI" w:hAnsi="Leelawadee UI" w:eastAsia="Leelawadee UI" w:cs="Leelawadee UI"/>
        </w:rPr>
        <w:t>នៅខែកក្កដា ឆ្នាំ ២០២៣ សំឡេងមួយពីស្ថានសួគ៌ (គឺជាសំឡេងរបស់ព្រះគ្រីស្ទ) បានចាប់ផ្ដើមលើកសាក្សីទាំងពីរឡើងវិញ ដែលត្រូវបានសម្លាប់នៅតាមដងផ្លូវដោយនាគអធេយ្យនិយមចេញពីអណ្តូងគ្មានបាត។ នៅចំណុចនោះ បញ្ហាទាំងឡាយដែលទាក់ទងនឹងរដ្ឋធម្មនុញ្ញរបស់សហរដ្ឋអាមេរិក បានក្លាយជាប្រធានបទព្យាករណ៍ ពីព្រោះនៅសំឡេងបន្ទាប់ ដែលតំណាងដោយឆ្នាំ ១៧៩៨ រដ្ឋធម្មនុញ្ញនោះនឹងត្រូវបានផ្តួលរំលំទាំងស្រុង។ សញ្ញាសំខាន់ទាំងបីនៃឆ្នាំ ១៧៧៦, ១៧៨៩ និង ១៧៩៨ ស្របគ្នានឹងសំឡេងដ៏ទេវភាពទាំងបី ដែលត្រូវបានកំណត់ថាជាថ្ងៃទី ១១ ខែកញ្ញា ឆ្នាំ ២០០១, ខែកក្កដា ឆ្នាំ ២០២៣, និងច្បាប់ថ្ងៃអាទិត្យដែលនឹងមកដល់ក្នុងពេលឆាប់ៗ។</w:t>
      </w:r>
    </w:p>
    <w:p>
      <w:pPr>
        <w:pStyle w:val="ArticleBody"/>
        <w:jc w:val="left"/>
      </w:pPr>
      <w:r>
        <w:rPr>
          <w:rFonts w:ascii="Leelawadee UI" w:hAnsi="Leelawadee UI" w:eastAsia="Leelawadee UI" w:cs="Leelawadee UI"/>
        </w:rPr>
        <w:t>ជំហានទាំងបីនោះស្របគ្នានឹងជំហានទាំងបីនៃវេទនាទីបី ដែលត្រូវបានតំណាងដោយថ្ងៃទី 11 ខែកញ្ញា ឆ្នាំ 2001, ថ្ងៃទី 7 ខែតុលា ឆ្នាំ 2023 និងច្បាប់ថ្ងៃអាទិត្យដែលនឹងមកដល់ក្នុងពេលឆាប់ៗនេះ នៅពេលត្រែទីប្រាំពីរ ដែលជាវេទនាទីបី មកដល់ភ្លាមៗនៅក្នុងម៉ោងនៃ «រញ្ជួយដីដ៏ធំ»។ នៅក្នុងឆ្នាំ 2023 ការផ្លាស់ប្តូររបស់ស្នែងទាំងពីរនៃសត្វពីផែនដីបានចាប់ផ្តើម ដូចដែលត្រូវបានតំណាងដោយសុបិនអំពីរូបសំណាកសម្ងាត់របស់នេប៊ូក្នេសារ។ សុបិនរបស់នេប៊ូក្នេសារនៅក្នុងជំពូកទីពីរ គឺជាអាថ៌កំបាំងមួយដែលមានតែព្រះប៉ុណ្ណោះអាចបើកសម្ដែងបាន ហើយទ្រង់បានបើកសម្ដែងវាដល់អ្នកទាំងឡាយដែលបានឆ្លងកាត់ការសាកល្បងទីមួយ ដែលត្រូវបានតំណាងនៅក្នុងជំពូកទីមួយនៃដានីយ៉ែល។</w:t>
      </w:r>
    </w:p>
    <w:p>
      <w:pPr>
        <w:pStyle w:val="ArticleBody"/>
        <w:jc w:val="left"/>
      </w:pPr>
      <w:r>
        <w:rPr>
          <w:rFonts w:ascii="Leelawadee UI" w:hAnsi="Leelawadee UI" w:eastAsia="Leelawadee UI" w:cs="Leelawadee UI"/>
        </w:rPr>
        <w:t>ដានីយ៉ែល និងបុរសមានតម្លៃបីនាក់នៅក្នុងជំពូកទីមួយ ដែលបានឆ្លងកាត់ការសាកល្បងដំបូង គឺជាអ្នកដែលបានជ្រើសរើសបរិភោគអាហារស្ថានសួគ៌ ហើយបដិសេធរបបអាហាររបស់បាប៊ីឡូន។ ពួកគេគឺជាអ្នកដែលត្រូវបានតំណាងដោយយ៉ូហាននៅក្នុងវិវរណៈ ជំពូកទីដប់ ជាអ្នកដែលយកសៀវភៅតូចចេញពីព្រះហស្តរបស់ទេវតា ដែលមិនមែនជាអ្នកណាផ្សេងក្រៅពីព្រះយេស៊ូវគ្រីស្ទ ហើយបរិភោគសារដែលមាននៅក្នុងនោះ។ ពួកគេគឺជាអ្នកនៅក្នុងយ៉ូហាន ជំពូកទីប្រាំមួយ ដែលបានជ្រើសរើសបរិភោគសាច់ និងផឹកឈាមនៃម៉ាណាពីស្ថានសួគ៌ ដែលពួកវណ្ណៈមួយទៀតបានបដិសេធ ហើយបន្ទាប់មកបានបែរចេញពីព្រះគ្រីស្ទ ហើយលែងដើរជាមួយទ្រង់តទៅទៀតជារៀងរហូត នៅក្នុងជំពូកទីប្រាំមួយ ខទី ហុកសិបប្រាំមួយ។</w:t>
      </w:r>
    </w:p>
    <w:p>
      <w:pPr>
        <w:pStyle w:val="ArticleBody"/>
        <w:jc w:val="left"/>
      </w:pPr>
      <w:r>
        <w:rPr>
          <w:rFonts w:ascii="Leelawadee UI" w:hAnsi="Leelawadee UI" w:eastAsia="Leelawadee UI" w:cs="Leelawadee UI"/>
        </w:rPr>
        <w:t>នៅក្នុងខ្សែនោះ ព្រះគ្រីស្ទបានបង្រៀននៅស្រុកកាលីឡេ ដែលមានន័យថា «សន្លាក់ភ្ជាប់» ឬ «ចំណុចបត់បែន»។ នៅទីនោះ ទ្រង់បានបង្ហាញសារអំពីម៉ាណាស្ថានសួគ៌ ដែលសិស្សរបស់ទ្រង់ត្រូវបរិភោគ ដូចជាយ៉ូហានបានបរិភោគនៅក្នុងវិវរណៈ ជំពូកទីដប់ ហើយដូចជាអេសេគាលបានបរិភោគនៅក្នុងជំពូកទីបី និងយេរេមាបានបរិភោគនៅក្នុងជំពូកទីដប់ប្រាំ។ ប្រវត្តិសាស្ត្រដែលយ៉ូហានតំណាងឲ្យនៅក្នុងវិវរណៈ ជំពូកទីដប់ នៅពេលដែលគាត់បានបរិភោគសៀវភៅតូចនោះ គឺតំណាងឲ្យប្រវត្តិសាស្ត្ររបស់ពួកមីឡើរ៉ាយត៍ចាប់ពីឆ្នាំ 1840 ដល់ 1844 ប៉ុន្តែវាបានតំណាងដោយផ្ទាល់ជាងនោះទៅកាន់រយៈពេលនៃការបោះត្រាលើមួយសែនសែសិបបួនពាន់នាក់ ជាងប្រវត្តិសាស្ត្ររបស់ពួកមីឡើរ៉ាយត៍។ នេះបង្ហាញឲ្យឃើញយ៉ាងច្បាស់នៅក្នុងជំពូកនោះ តាមរយៈសេចក្តីណែនាំដែលយ៉ូហានបានទទួល នៅពេលដែលគាត់ត្រូវបានប្រាប់ឲ្យបរិភោគសៀវភៅតូចនោះ។</w:t>
      </w:r>
    </w:p>
    <w:p>
      <w:pPr>
        <w:pStyle w:val="ArticleScripture"/>
        <w:jc w:val="left"/>
      </w:pPr>
      <w:r>
        <w:rPr>
          <w:rFonts w:ascii="Leelawadee UI" w:hAnsi="Leelawadee UI" w:eastAsia="Leelawadee UI" w:cs="Leelawadee UI"/>
        </w:rPr>
        <w:t>ហើយខ្ញុំបានទៅឯទេវតា ហើយនិយាយទៅកាន់គាត់ថា «សូមឲ្យសៀវភៅតូចនោះមកខ្ញុំ»។ ហើយគាត់បាននិយាយមកខ្ញុំថា «ចូរយកវា ហើយបរិភោគវាចុះ; វានឹងធ្វើឲ្យពោះរបស់អ្នកល្វីង ប៉ុន្តែនៅក្នុងមាត់របស់អ្នក វានឹងផ្អែមដូចទឹកឃ្មុំ»។ វិវរណៈ 10:9។</w:t>
      </w:r>
    </w:p>
    <w:p>
      <w:pPr>
        <w:pStyle w:val="ArticleBody"/>
        <w:jc w:val="left"/>
      </w:pPr>
      <w:r>
        <w:rPr>
          <w:rFonts w:ascii="Leelawadee UI" w:hAnsi="Leelawadee UI" w:eastAsia="Leelawadee UI" w:cs="Leelawadee UI"/>
        </w:rPr>
        <w:t>នៅក្នុងខនេះ យ៉ូហានត្រូវបានប្រាប់ជាមុនអំពីការទទួលយក និងបរិភោគសៀវភៅតូចនោះ ថា តើបទពិសោធន៍អ្វីនឹងកើតឡើងដោយសារសារដែលគាត់បានបរិភោគ។ ពួកមីល្លឺរ៉ាយត៍មិនបានយល់ជាមុនអំពីបទពិសោធន៍ផ្អែម-ល្វីងនោះទេ មុនការបំពេញជាប្រវត្តិសាស្ត្រនៃនិមិត្តសញ្ញារបស់យ៉ូហានអំពីបន្ទាត់នៃប្រវត្តិទំនាយរបស់ពួកគេ។ ប៉ុន្តែ ពួកមួយសែនបួនម៉ឺនបួនពាន់ ត្រូវបានប្រាប់ជាមុនហើយ ហើយត្រូវបានតម្រូវឲ្យដឹង។ នៅពេលយ៉ូហានបង្ហាញជាគំនូរអំពីប្រវត្តិនៃចលនារបស់ទេវតាទីមួយ ឬប្រវត្តិរបស់ទេវតាទីបី សារនោះបង្កើតអ្នកថ្វាយបង្គំពីរក្រុម ហើយបន្ទាប់មកបញ្ចប់ដោយសេចក្តីខកចិត្តយ៉ាងល្វីង។ នៅពេលយេរេមាបានបរិភោគសៀវភៅតូចនោះ គាត់ក៏បានបដិសេធមិនចូលរួមជាមិត្តភាពជាមួយ “ក្រុមជំនុំនៃពួកអ្នកចំអក”។</w:t>
      </w:r>
    </w:p>
    <w:p>
      <w:pPr>
        <w:pStyle w:val="ArticleScripture"/>
        <w:jc w:val="left"/>
      </w:pPr>
      <w:r>
        <w:rPr>
          <w:rFonts w:ascii="Leelawadee UI" w:hAnsi="Leelawadee UI" w:eastAsia="Leelawadee UI" w:cs="Leelawadee UI"/>
        </w:rPr>
        <w:t>ខ្ញុំមិនបានអង្គុយនៅក្នុងក្រុមជំនុំនៃពួកអ្នកចំអកឡើយ ក៏មិនបានអរសប្បាយដែរ; ខ្ញុំបានអង្គុយតែម្នាក់ឯង ដោយសារព្រះហស្តរបស់ទ្រង់ ដ្បិតទ្រង់បានបំពេញខ្ញុំដោយសេចក្តីកំហឹង។ យេរេមា 15:17។</w:t>
      </w:r>
    </w:p>
    <w:p>
      <w:pPr>
        <w:pStyle w:val="ArticleBody"/>
        <w:jc w:val="left"/>
      </w:pPr>
      <w:r>
        <w:rPr>
          <w:rFonts w:ascii="Leelawadee UI" w:hAnsi="Leelawadee UI" w:eastAsia="Leelawadee UI" w:cs="Leelawadee UI"/>
        </w:rPr>
        <w:t>នៅពេលអេសេគាលបានបរិភោគសៀវភៅតូចនោះ គាត់ត្រូវបានប្រាប់ឲ្យនាំសារនោះទៅកាន់ពួកបះបោរនៃពូជវង្សអ៊ីស្រាអែល ដែលមិនព្រមស្តាប់។</w:t>
      </w:r>
    </w:p>
    <w:p>
      <w:pPr>
        <w:pStyle w:val="ArticleScripture"/>
        <w:jc w:val="left"/>
      </w:pPr>
      <w:r>
        <w:rPr>
          <w:rFonts w:ascii="Leelawadee UI" w:hAnsi="Leelawadee UI" w:eastAsia="Leelawadee UI" w:cs="Leelawadee UI"/>
        </w:rPr>
        <w:t>លើសពីនេះទៀត ទ្រង់មានព្រះបន្ទូលមកកាន់ខ្ញុំថា ឱកូនមនុស្សអើយ ចូរបរិភោគអ្វីដែលអ្នកបានឃើញនោះចុះ; ចូរបរិភោគក្រាំងនេះ ហើយទៅនិយាយដល់ពូជវង្សអ៊ីស្រាអែល.... ប៉ុន្តែពូជវង្សអ៊ីស្រាអែលនឹងមិនស្តាប់អ្នកទេ; ពីព្រោះពួកគេមិនស្តាប់ខ្ញុំដែរ: ដ្បិតពូជវង្សអ៊ីស្រាអែលទាំងមូលមានចិត្តក្រអឺតក្រទម និងរឹងរូស។ អេសេគាល ៣:១,៧។</w:t>
      </w:r>
    </w:p>
    <w:p>
      <w:pPr>
        <w:pStyle w:val="ArticleBody"/>
        <w:jc w:val="left"/>
      </w:pPr>
      <w:r>
        <w:rPr>
          <w:rFonts w:ascii="Leelawadee UI" w:hAnsi="Leelawadee UI" w:eastAsia="Leelawadee UI" w:cs="Leelawadee UI"/>
        </w:rPr>
        <w:t>នៅពេលព្រះគ្រីស្ទបានប្រទាននំបុ័ងស្ថានសួគ៌ គឺជាសាច់ និងឈាមរបស់ទ្រង់ ដល់ក្រុមជំនុំដើមកំណើតរបស់ទ្រង់នៅកាលីឡេ ថ្នាក់ដែលបានបែរចេញនោះ មិនបានដើរជាមួយទ្រង់ទៀតឡើយ ហើយការពិតដែលការនេះបានកើតឡើងនៅជំពូក SIX ខទី SIXTY-SIX បញ្ជាក់ថា ការបរិភោគនោះគឺជាការសាកល្បងដំបូងនៃដំណើរការសាកល្បងបីជំហាន ដែលចាប់ផ្តើមដោយការចុះមករបស់ទេវតា។ ការសាកល្បងទីពីរគឺជាកន្លែងដែលថ្នាក់ទាំងពីរត្រូវបានបង្ហាញឲ្យឃើញ មិនថាជាភាពផ្ទុយគ្នារវាងអេសេគាល និងវង្សអ៊ីស្រាអែលដែលមានចិត្តរឹងរូស ឬព្រហ្មចារីដែលមានប្រាជ្ញា និងព្រហ្មចារីល្ងង់ទាំងនៅដើម និងចុងនៃ Adventism ឬយេរេមាជាមួយនឹងក្រុមជំនុំនៃអ្នកចំអក ឬដោយដានីយ៉ែល និងអ្នកអស្ចារ្យទាំងបី ផ្ទុយនឹងពួកប្រាជ្ញាចារ្យនៃបាប៊ីឡូននៅក្នុងជំពូកទីពីរនៃដានីយ៉ែល។</w:t>
      </w:r>
    </w:p>
    <w:p>
      <w:pPr>
        <w:pStyle w:val="ArticleBody"/>
        <w:jc w:val="left"/>
      </w:pPr>
      <w:r>
        <w:rPr>
          <w:rFonts w:ascii="Leelawadee UI" w:hAnsi="Leelawadee UI" w:eastAsia="Leelawadee UI" w:cs="Leelawadee UI"/>
        </w:rPr>
        <w:t>នៅក្នុងខ្សែបន្ទាត់នៃយ៉ូហានជំពូកទីប្រាំមួយ ការមកដល់កាលីឡេ គឺថ្ងៃទី ១១ ខែកញ្ញា ឆ្នាំ ២០០១។ សារដែលឲ្យបរិភោគសាច់ និងផឹកឈាម គឺជាប្រវត្តិសាស្ត្រដែលនៅទីបំផុតនាំទៅដល់ច្បាប់ថ្ងៃអាទិត្យដែលនឹងមកដល់ក្នុងពេលឆាប់ៗ។ «អ្នកជាអ្វីដែលអ្នកបរិភោគ» ដូចដែលបានតំណាងដោយដានីយ៉ែល និងអ្នកដ៏មានតម្លៃបីនាក់នៅក្នុងជំពូកទីមួយ ហើយនៅក្នុងយ៉ូហានជំពូកទីប្រាំមួយ អស់អ្នកដែលបានជ្រើសរើសបរិភោគសាច់របស់ព្រះគ្រីស្ទ និងផឹកឈាមរបស់ទ្រង់ បានក្លាយជារូបភាពនៃអ្វីដែលពួកគេបានបរិភោគ។ ពួកគេបានក្លាយជារូបភាពនៃព្រះគ្រីស្ទ ខណៈដែលមនុស្សមួយក្រុមទៀត ដែលបានបែរចេញ ហើយលែងដើរតាមព្រះគ្រីស្ទតទៅទៀត បានសម្ដែងរូបភាពនៃសត្វសាហាវ។ មួយក្រុមគឺជារូបភាពនៃព្រះបង្កើត មួយក្រុមទៀតជារូបភាពនៃស្នាព្រះហស្ត។ យ៉ូហានជំពូកទីប្រាំមួយ បន្ថែមន័យនៃ «កាលីឡេ» ទៅកាន់ថ្ងៃទី ១១ ខែកញ្ញា ឆ្នាំ ២០០១ ពីព្រោះន័យរបស់វាគឺ «ចំណុចបត់» ដូច្នេះហើយបានសម្គាល់ចំណុចប្រែប្រួលសម្រាប់ពួកសិស្ស។ តើពួកគេនឹងបែរទៅរកអាហាររបបស្ថានសួគ៌ ឬរបបអាហាររបស់បាប៊ីឡូន? នៅត្រង់ចំណុចប្រែប្រួលខាងទំនាយនេះហើយ ដែលព្រះគ្រីស្ទសម្ដែងពន្លឺសម្រាប់រយៈពេលបន្ទាប់ ដូចដែលបានតំណាងដោយការយាងចុះរបស់ទ្រង់នៅឆ្នាំ ២០០១ នៅពេលផែនដីត្រូវបានបំភ្លឺដោយសិរីល្អរបស់ទ្រង់។</w:t>
      </w:r>
    </w:p>
    <w:p>
      <w:pPr>
        <w:pStyle w:val="ArticleScripture"/>
        <w:jc w:val="left"/>
      </w:pPr>
      <w:r>
        <w:rPr>
          <w:rFonts w:ascii="Leelawadee UI" w:hAnsi="Leelawadee UI" w:eastAsia="Leelawadee UI" w:cs="Leelawadee UI"/>
        </w:rPr>
        <w:t>«មានមេរៀនដែលត្រូវរៀនពីប្រវត្តិសាស្ត្រនៃអតីតកាល ហើយបានមានការអំពាវនាវឲ្យយកចិត្តទុកដាក់ចំពោះកិច្ចការទាំងនេះ ដើម្បីឲ្យមនុស្សទាំងអស់អាចយល់ថា ព្រះទ្រង់កំពុងធ្វើការតាមគន្លងដដែលនៅពេលនេះ ដូចដែលទ្រង់តែងបានធ្វើជានិច្ច។ ព្រះហស្តរបស់ទ្រង់ត្រូវបានឃើញនៅក្នុងព្រះរាជកិច្ចរបស់ទ្រង់ និងនៅក្នុងចំណោមប្រជាជាតិទាំងឡាយនៅពេលនេះ ដូចគ្នាបេះបិទនឹងដែលបានកើតមានតាំងពីដំណឹងល្អត្រូវបានប្រកាសជាលើកដំបូងដល់អាដាមនៅក្នុងសួនអេដែន។»</w:t>
      </w:r>
    </w:p>
    <w:p>
      <w:pPr>
        <w:pStyle w:val="ArticleScripture"/>
        <w:jc w:val="left"/>
      </w:pPr>
      <w:r>
        <w:rPr>
          <w:rFonts w:ascii="Leelawadee UI" w:hAnsi="Leelawadee UI" w:eastAsia="Leelawadee UI" w:cs="Leelawadee UI"/>
        </w:rPr>
        <w:t>«មានរយៈពេលខ្លះៗដែលជាចំណុចបត់សំខាន់ក្នុងប្រវត្តិសាស្ត្ររបស់ជាតិនានា និងរបស់ពួកជំនុំ។ តាមព្រះហឫទ័យអធិបតេយ្យរបស់ព្រះ នៅពេលវិបត្តិផ្សេងៗទាំងនេះមកដល់ ពន្លឺសម្រាប់សម័យនោះត្រូវបានប្រទានឲ្យ។ ប្រសិនបើគេទទួលយក នោះនឹងមានការរីកចម្រើនខាងវិញ្ញាណ; ប៉ុន្តែប្រសិនបើគេបដិសេធ នោះការធ្លាក់ចុះខាងវិញ្ញាណ និងការលិចលង់បរាជ័យទាំងស្រុងនឹងកើតមានតាមមក។ ព្រះអម្ចាស់ក្នុងព្រះបន្ទូលរបស់ទ្រង់ បានបើកសម្ដែងអំពីកិច្ចការវាយលុករបស់ដំណឹងល្អ ដូចដែលវាបានត្រូវអនុវត្តមកក្នុងអតីតកាល ហើយនឹងត្រូវធ្វើនៅអនាគតផងដែរ រហូតដល់ជម្លោះចុងក្រោយ បេលដែលភ្នាក់ងាររបស់សាតាំងនឹងធ្វើចលនាអស្ចារ្យចុងក្រោយរបស់ពួកវា។» Bible Echo, August 26, 1895.</w:t>
      </w:r>
    </w:p>
    <w:p>
      <w:pPr>
        <w:pStyle w:val="ArticleBody"/>
        <w:jc w:val="left"/>
      </w:pPr>
      <w:r>
        <w:rPr>
          <w:rFonts w:ascii="Leelawadee UI" w:hAnsi="Leelawadee UI" w:eastAsia="Leelawadee UI" w:cs="Leelawadee UI"/>
        </w:rPr>
        <w:t>ព្រះជាម្ចាស់តែងតែប្រតិបត្តិតាមគន្លងដដែលនៃប្រវត្តិសាស្ត្រអតីតកាល ហើយព្រះអង្គមិនដែលផ្លាស់ប្ដូរឡើយ។ មាន «ចំណុចបត់» (Galilee) ដែលជា «វិបត្តិ» ហើយនៅត្រង់ «ចំណុចបត់» ទាំងនោះ «ពន្លឺសម្រាប់ពេលនោះត្រូវបានប្រទាន»។ ពន្លឺសម្រាប់រយៈពេលនៃការបោះត្រាលើមនុស្សមួយសែនសែសិបបួនពាន់នាក់ ត្រូវបានប្រទាននៅក្នុងវិបត្តិដែលបានចាប់ផ្ដើមនៅថ្ងៃទី 11 ខែកញ្ញា ឆ្នាំ 2001។ បើពន្លឺនោះ «ត្រូវបានទទួល នោះមានការរីកចម្រើនខាងវិញ្ញាណ; បើវាត្រូវបានបដិសេធ នោះការធ្លាក់ចុះខាងវិញ្ញាណ និងការលិចនាវាតាមមក»។ ពន្លឺនោះបង្កើតអ្នកថ្វាយបង្គំពីរក្រុម។ ពន្លឺដែលបន្ទាប់ពីចំណុចបត់ តំណាងឲ្យសារដែលបង្កើតអ្នកថ្វាយបង្គំពីរក្រុម។</w:t>
      </w:r>
    </w:p>
    <w:p>
      <w:pPr>
        <w:pStyle w:val="ArticleBody"/>
        <w:jc w:val="left"/>
      </w:pPr>
      <w:r>
        <w:rPr>
          <w:rFonts w:ascii="Leelawadee UI" w:hAnsi="Leelawadee UI" w:eastAsia="Leelawadee UI" w:cs="Leelawadee UI"/>
        </w:rPr>
        <w:t>ដានីយ៉ែល ជំពូក២ បង្ហាញពីការសាកល្បងទីពីរ គឺជាការសាកល្បងដែលកើតតាមក្រោយការសាកល្បងខាងអាហារនៅក្នុងជំពូក១។ នៅខទី១ នៃជំពូក១ នៃព្រះគម្ពីរដានីយ៉ែល យូដាទើបតែត្រូវបាននេប៊ូក្នេសារយកឈ្នះ ហើយបន្ទាប់មកគាត់បានក្លាយជានគរទីមួយនៃទំនាយព្រះគម្ពីរ។ នោះជាចំណុចបត់មួយទាំងក្នុងប្រវត្តិសាស្ត្រនៃប្រជាជាតិទាំងឡាយ និងនៃក្រុមជំនុំផងដែរ វាជាវិបត្តិដ៏ធំមួយ ហើយនៅពេលនោះ ពន្លឺអំពីការសាកល្បងខាងអាហារត្រូវបានប្រទានឲ្យ។ ដានីយ៉ែល និងមនុស្សឆ្នើមបីនាក់នោះបានឆ្លងកាត់ការសាកល្បងនេះ ហើយបន្ទាប់មក នៅក្នុងជំពូក២ ពួកគេបានតំណាងម្ដងទៀតដល់អ្នកទាំងឡាយដែលបានឆ្លងកាត់ការសាកល្បងទីពីរ។ ការសាកល្បងទីពីរនេះ គឺជាការសាកល្បងអំពីអាថ៌កំបាំងមួយ ដែលគ្មានមនុស្សណាម្នាក់ សូម្បីតែនេប៊ូក្នេសារផ្ទាល់ក៏មិនបានដឹងដែរ។</w:t>
      </w:r>
    </w:p>
    <w:p>
      <w:pPr>
        <w:pStyle w:val="ArticleBody"/>
        <w:jc w:val="left"/>
      </w:pPr>
      <w:r>
        <w:rPr>
          <w:rFonts w:ascii="Leelawadee UI" w:hAnsi="Leelawadee UI" w:eastAsia="Leelawadee UI" w:cs="Leelawadee UI"/>
        </w:rPr>
        <w:t>និមិត្តសញ្ញានៃការសាកល្បងនោះ គឺជារូបសំណាកក្នុងសុបិនរបស់នេប៊ូក្នេសា។ វាជាការសាកល្បងអំពីជីវិត និងសេចក្តីស្លាប់ទាក់ទងនឹងរូបសំណាកមួយ ដែលគ្មាននរណាម្នាក់បានដឹងឡើយ។ រូបសំណាកនោះបានកំណត់អត្តសញ្ញាណនៃនគរទាំងឡាយក្នុងព្រះបន្ទូលទំនាយនៃព្រះគម្ពីរ ហើយនៅក្នុងដានីយ៉ែល ជំពូក៧ និង៨ នគរដដែលទាំងនោះនៃដានីយ៉ែល ជំពូក២ ត្រូវបានតំណាងដោយសត្វទាំងឡាយ។ ការសាកល្បងរបស់នេប៊ូក្នេសា គឺជាការសាកល្បងអំពី «រូបសំណាករបស់សត្វទាំងឡាយ» ដែលនៅក្នុងថ្ងៃចុងក្រោយ កើតឡើងក្នុងអំឡុងពេលនៃការបោះត្រាលើមនុស្សមួយសែនបួនម៉ឺនបួនពាន់នាក់។</w:t>
      </w:r>
    </w:p>
    <w:p>
      <w:pPr>
        <w:pStyle w:val="ArticleBody"/>
        <w:jc w:val="left"/>
      </w:pPr>
      <w:r>
        <w:rPr>
          <w:rFonts w:ascii="Leelawadee UI" w:hAnsi="Leelawadee UI" w:eastAsia="Leelawadee UI" w:cs="Leelawadee UI"/>
        </w:rPr>
        <w:t>នៅក្នុងគ្រាចុងក្រោយ ការបង្កើតរូបសំណាកនៃសត្វសាហាវ គឺជាការសាកល្បងដ៏ធំសម្រាប់រាស្ត្ររបស់ព្រះ ដែលត្រូវបានតំណាងដោយដានីយ៉ែល និងបុរសមានកិត្តិយសទាំងបី។ នេះគឺជាការសាកល្បងដែលពួកគេត្រូវឆ្លងកាត់ មុនពេលពួកគេត្រូវបានបោះត្រា ដូច្នេះវាជាសារនៃការបោះត្រា-ការសាកល្បង ដែលអាចបង្កើតមនុស្សមួយពួកដែលទទួលត្រារបស់ព្រះ ហើយឆ្លុះបញ្ចាំងរូបភាពរបស់ព្រះ ឬមនុស្សមួយពួកដែលទទួលត្រារបស់សត្វសាហាវ ហើយហេតុនោះឆ្លុះបញ្ចាំងរូបសំណាករបស់សត្វសាហាវ។ នៅក្នុងដានីយ៉ែល ជំពូក ២ សារអំពីរូបសំណាកនៃសត្វសាហាវ ត្រូវបានបិទត្រាទុករហូតដល់ប្រវត្តិសាស្ត្រនោះដែលវាបានក្លាយជាបញ្ហានៃជីវិត និងសេចក្តីស្លាប់។ រូបសំណាករបស់នេប៊ូក្នេសារ ត្រូវបានពួកមីល្លេរីតយល់យ៉ាងត្រឹមត្រូវ ប៉ុន្តែនៅក្នុងប្រវត្តិសាស្ត្រនៃការបោះត្រា សេចក្តីពិតសម្ងាត់មួយដែលទាក់ទងនឹងរូបសំណាករបស់នេប៊ូក្នេសារ ត្រូវបានបើកត្រាចេញវិញ ប៉ុន្តែសម្រាប់តែអ្នកទាំងឡាយណាដែលបានទទួលយកសារដែលត្រូវបរិភោគនៅពេលវេលាបត់បែនមកដល់ប៉ុណ្ណោះ។</w:t>
      </w:r>
    </w:p>
    <w:p>
      <w:pPr>
        <w:pStyle w:val="ArticleBody"/>
        <w:jc w:val="left"/>
      </w:pPr>
      <w:r>
        <w:rPr>
          <w:rFonts w:ascii="Leelawadee UI" w:hAnsi="Leelawadee UI" w:eastAsia="Leelawadee UI" w:cs="Leelawadee UI"/>
        </w:rPr>
        <w:t>អាហារនោះគឺជាសារភ្លៀងចុងក្រោយ ដែលបានចាប់ផ្ដើមនៅពេលទេវតានៃ វិវរណៈ ១៨ ចុះមក ហើយសារភ្លៀងចុងក្រោយនោះគឺជាវិធីសាស្ត្រនៃបន្ទាត់លើបន្ទាត់។ បើគ្មានការបរិភោគសេចក្ដីពិតនោះទេ សារអាថ៌កំបាំងអំពីការបង្កើតរូបឆាកនៃសត្វរំពឹង មិនអាចត្រូវបានមើលឃើញឡើយ។</w:t>
      </w:r>
    </w:p>
    <w:p>
      <w:pPr>
        <w:pStyle w:val="ArticleBody"/>
        <w:jc w:val="left"/>
      </w:pPr>
      <w:r>
        <w:rPr>
          <w:rFonts w:ascii="Leelawadee UI" w:hAnsi="Leelawadee UI" w:eastAsia="Leelawadee UI" w:cs="Leelawadee UI"/>
        </w:rPr>
        <w:t>អេលែន វ៉ៃត៍ ត្រូវបាន «បង្ហាញយ៉ាងច្បាស់ថា រូបសំណាករបស់សត្វនឹងត្រូវបានបង្កើតឡើង មុនពេលរយៈពេលសាកល្បងត្រូវបិទបញ្ចប់»។ សារអំពីការបង្កើតរូបសំណាករបស់សត្វក្នុង ដានីយ៉ែល ជំពូក ២ តំណាងឲ្យការបង្កើតរូបសំណាកមួយ ដែលនឹងត្រូវបានឃើញតែប៉ុណ្ណោះនៅក្នុងប្រវត្តិសាស្ត្រដែលបានបន្តបន្ទាប់ពី «ចំណុចបត់» នៅពេលដែលពន្លឺនឹងត្រូវបានប្រទាននៅពេលនោះ។ អ្វីដែលឥឡូវនេះត្រូវបានយល់អំពីរូបសំណាករបស់នេប៊ូក្នេសា គឺថា វាមិនមែនគ្រាន់តែកំណត់អត្តសញ្ញាណនគរទាំងបួនដំបូងនៃទំនាយព្រះគម្ពីរប៉ុណ្ណោះទេ ប៉ុន្តែវាបានកំណត់អត្តសញ្ញាណនគរទាំងប្រាំបីទាំងអស់ ហើយការយល់ដឹងនោះបង្កើតឲ្យមានការបង្កើតថ្មីមួយនៃរូបសំណាក-សត្វ។</w:t>
      </w:r>
    </w:p>
    <w:p>
      <w:pPr>
        <w:pStyle w:val="ArticleBody"/>
        <w:jc w:val="left"/>
      </w:pPr>
      <w:r>
        <w:rPr>
          <w:rFonts w:ascii="Leelawadee UI" w:hAnsi="Leelawadee UI" w:eastAsia="Leelawadee UI" w:cs="Leelawadee UI"/>
        </w:rPr>
        <w:t>សេចក្តីពិតនោះបញ្ជាក់ថា សត្វសាហាវទីប្រាំបី គឺជារបស់ក្នុងចំណោមទាំងប្រាំពីរ ហើយវាក៏បញ្ជាក់បន្ថែមទៀតថា សហរដ្ឋអាមេរិក ដែលដំបូងបង្កើតរូបសំណាកនៃសត្វសាហាវ ហើយបន្ទាប់មកបង្ខំឲ្យពិភពលោកទាំងមូលធ្វើដូចគ្នា នឹងមានលក្ខណៈព្យាករណ៍របស់សត្វសាហាវដែលវាបង្កើតជារូបសំណាកនោះ។ រូបសំណាកនោះរួមមានថា វាជាទីប្រាំបី ដែលជារបស់ក្នុងចំណោមទាំងប្រាំពីរ ហើយក្នុងប្រវត្តិសាស្ត្រនៃសំឡេងទាំងបីរបស់ព្រះគ្រីស្ទ វាកំពុងសម្គាល់ចំណុចបត់នៅថ្ងៃទី 11 ខែកញ្ញា ឆ្នាំ 2001 សំឡេងនៃឆ្នាំ 2023 ដែលហៅឆ្អឹងស្ងួតស្លាប់របស់សាក្សីទាំងពីរឲ្យឈរឡើងលើជើងរបស់ពួកគេ និងសំឡេងនៃការហៅឲ្យចេញពីបាប៊ីឡូន។</w:t>
      </w:r>
    </w:p>
    <w:p>
      <w:pPr>
        <w:pStyle w:val="ArticleBody"/>
        <w:jc w:val="left"/>
      </w:pPr>
      <w:r>
        <w:rPr>
          <w:rFonts w:ascii="Leelawadee UI" w:hAnsi="Leelawadee UI" w:eastAsia="Leelawadee UI" w:cs="Leelawadee UI"/>
        </w:rPr>
        <w:t>Ijwi ryo mu wa 2023 ni ryo jwi rigaragaza ibanga ry’igishushanyo cya Nebukadinezari n’igihe kivugira.</w:t>
      </w:r>
    </w:p>
    <w:p>
      <w:pPr>
        <w:pStyle w:val="ArticleBody"/>
        <w:jc w:val="left"/>
      </w:pPr>
      <w:r>
        <w:rPr>
          <w:rFonts w:ascii="Leelawadee UI" w:hAnsi="Leelawadee UI" w:eastAsia="Leelawadee UI" w:cs="Leelawadee UI"/>
        </w:rPr>
        <w:t>ថ្ងៃទី១១ ខែកញ្ញា ឆ្នាំ២០០១ តំណាងឲ្យរយៈពេលដែលចាប់ផ្តើមនៅទីនោះ ហើយបញ្ចប់នៅថ្ងៃទី១៨ ខែកក្កដា ឆ្នាំ២០២០។ រយៈពេលនៃសំឡេងទីពីរ ពីជំពូកទីដប់មួយ តំណាងឲ្យរយៈពេលចាប់ពីថ្ងៃទី១៨ ខែកក្កដា ឆ្នាំ២០២០ រហូតដល់សំឡេងទីបី នៅពេលច្បាប់ថ្ងៃអាទិត្យដែលនឹងមកដល់ក្នុងពេលឆាប់ៗនេះ។ រយៈពេលទីពីរ ដែលចាប់ផ្តើមនៅថ្ងៃទី១៨ ខែកក្កដា ឆ្នាំ២០២០ រួមបញ្ចូលសញ្ញាសម្គាល់នៃថ្ងៃទី៣ ខែវិច្ឆិកា ឆ្នាំ២០២០ និងសញ្ញាសម្គាល់នៃថ្ងៃទី៦ ខែមករា ឆ្នាំ២០២១ នៅពេលដែលអ្នកទាំងនោះដែលបានសម្លាប់សាក្សីទាំងពីរ បានចាប់ផ្តើមអរសប្បាយ និងផ្ញើអំណោយឲ្យគ្នាទៅវិញទៅមក ហើយវាក៏រួមបញ្ចូលខែកក្កដា ឆ្នាំ២០២៣ ផងដែរ នៅពេលដែលសំឡេងនៅទីរហោស្ថាន បានចាប់ផ្តើមបន្លឺការព្រមាននៃត្រែទីប្រាំពីរ។</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នៅលើច្រាំងទន្លេខេបារ អេសេគាលបានឃើញខ្យល់កួចមួយ ហាក់ដូចជាមកពីទិសខាងជើង «ពពកដ៏ធំមួយ ហើយមានភ្លើងរមៀលចូលគ្នាក្នុងខ្លួនវាឯង ហើយមានពន្លឺភ្លឺនៅជុំវិញវា ហើយចេញពីកណ្តាលនោះ មានដូចជាពណ៌លឿងអំបែរ»។ មានកង់ជាច្រើន ដែលកាត់ប្រសព្វគ្នាទៅវិញទៅមក ត្រូវបានបញ្ជាឲ្យរើសរំកិលដោយសត្វមានជីវិតបួន។ ខ្ពស់លើសារពើទាំងអស់នេះ «មានសណ្ឋាននៃបល្ល័ង្កមួយ ដូចជារូបរាងនៃត្បូងកណ្ដៀង ហើយនៅលើសណ្ឋាននៃបល្ល័ង្កនោះ មានសណ្ឋានមួយ ដូចជារូបរាងនៃមនុស្សម្នាក់នៅខាងលើវា»។ «ហើយនៅក្នុងពួកខេរូប៊ីម នោះ បានបង្ហាញឡើងនូវទម្រង់ដៃមនុស្សមួយ នៅក្រោមស្លាបរបស់ពួកវា»។ អេសេគាល 1:4, 26; 10:8។ កង់ទាំងនោះមានការរៀបចំដ៏ស្មុគស្មាញយ៉ាងខ្លាំង ដល់ថ្នាក់ថា នៅពេលមើលដំបូង វាហាក់ដូចជាស្ថិតក្នុងភាពច្របូកច្របល់; ប៉ុន្តែវាបានផ្លាស់ទៅដោយសមស្របគ្នាយ៉ាងល្អឥតខ្ចោះ។ ពួកអង្គស្ថានសួគ៌ ដែលត្រូវបានទ្រទ្រង់ និងដឹកនាំដោយព្រះហស្តនៅក្រោមស្លាបនៃពួកខេរូប៊ីម កំពុងជំរុញកង់ទាំងនោះ; នៅខាងលើពួកវា លើបល្ល័ង្កត្បូងកណ្ដៀង គឺជាព្រះអង្គដ៏អស់កល្បជានិច្ច; ហើយនៅជុំវិញបល្ល័ង្កនោះ មានឥន្ទធនូ ជានិមិត្តសញ្ញានៃព្រះមេត្តាករុណា។</w:t>
      </w:r>
    </w:p>
    <w:p>
      <w:pPr>
        <w:pStyle w:val="ArticleScripture"/>
        <w:jc w:val="left"/>
      </w:pPr>
      <w:r>
        <w:rPr>
          <w:rFonts w:ascii="Leelawadee UI" w:hAnsi="Leelawadee UI" w:eastAsia="Leelawadee UI" w:cs="Leelawadee UI"/>
        </w:rPr>
        <w:t>ដូចជាកង់ដែលមានភាពស្មុគស្មាញទាំងឡាយស្ថិតនៅក្រោមការដឹកនាំនៃព្រះហស្តដែលនៅក្រោមស្លាបរបស់ពួកចេរូប៊ីន ដូច្នោះដែរ ការប្រព្រឹត្តដ៏ស្មុគស្មាញនៃព្រឹត្តិការណ៍មនុស្សជាតិ ស្ថិតនៅក្រោមការគ្រប់គ្រងដ៏ទេវភាព។ កណ្តាលទាំងការតស៊ូ និងភាពចលាចលនៃបណ្ដាជាតិទាំងឡាយ ព្រះអង្គដែលគង់នៅលើសពួកចេរូប៊ីន នៅតែដឹកនាំកិច្ចការទាំងឡាយនៃផែនដី។</w:t>
      </w:r>
    </w:p>
    <w:p>
      <w:pPr>
        <w:pStyle w:val="ArticleScripture"/>
        <w:jc w:val="left"/>
      </w:pPr>
      <w:r>
        <w:rPr>
          <w:rFonts w:ascii="Leelawadee UI" w:hAnsi="Leelawadee UI" w:eastAsia="Leelawadee UI" w:cs="Leelawadee UI"/>
        </w:rPr>
        <w:t>«ប្រវត្តិសាស្ត្ររបស់បណ្ដាជាតិនានា ដែលបានកាន់កាប់ពេលវេលា និងទីកន្លែងដែលបានកំណត់សម្រាប់ខ្លួន មួយបន្ទាប់ពីមួយទៀត ដោយមិនដឹងខ្លួនថាកំពុងធ្វើជាសាក្សីដល់សេចក្តីពិត ដែលពួកគេខ្លួនឯងមិនបានដឹងន័យរបស់វា នោះ កំពុងនិយាយមកកាន់យើង។ ចំពោះគ្រប់ជាតិ និងចំពោះមនុស្សម្នាក់ៗទាំងអស់នៅសព្វថ្ងៃនេះ ព្រះបានកំណត់ទីកន្លែងមួយនៅក្នុងផែនការដ៏អស្ចារ្យរបស់ទ្រង់។ សព្វថ្ងៃនេះ មនុស្ស និងបណ្ដាជាតិនានា កំពុងត្រូវបានវាស់ដោយខ្សែសំណង់ក្នុងព្រះហស្តរបស់ព្រះអង្គ ដែលមិនដែលធ្វើខុសឡើយ។ មនុស្សទាំងអស់ ដោយការជ្រើសរើសរបស់ខ្លួនផ្ទាល់ កំពុងសម្រេចវាសនារបស់ខ្លួន ហើយព្រះកំពុងគ្រប់គ្រងលើអ្វីៗទាំងអស់ ដើម្បីឲ្យគោលបំណងរបស់ទ្រង់បានសម្រេច។»</w:t>
      </w:r>
    </w:p>
    <w:p>
      <w:pPr>
        <w:pStyle w:val="ArticleScripture"/>
        <w:jc w:val="left"/>
      </w:pPr>
      <w:r>
        <w:rPr>
          <w:rFonts w:ascii="Leelawadee UI" w:hAnsi="Leelawadee UI" w:eastAsia="Leelawadee UI" w:cs="Leelawadee UI"/>
        </w:rPr>
        <w:t>«ប្រវត្តិសាស្ត្រដែលព្រះអង្គដ៏ខ្ពង់ខ្ពស់ “I AM” បានកំណត់ទុកនៅក្នុងព្រះបន្ទូលរបស់ព្រះអង្គ ដោយភ្ជាប់តំណមួយបន្ទាប់ពីតំណមួយនៅក្នុងខ្សែសង្វាក់នៃព្យាករណ៍ ចាប់ពីអនន្តកាលនៅអតីតកាល រហូតដល់អនន្តកាលនៅអនាគត ប្រាប់យើងថា សព្វថ្ងៃនេះយើងស្ថិតនៅទីណាក្នុងដំណើរនៃយុគសម័យទាំងឡាយ ហើយអ្វីខ្លះអាចត្រូវបានរំពឹងទុកនៅក្នុងពេលខាងមុខ។ អ្វីទាំងអស់ដែលព្យាករណ៍បានទាយទុកជាមុនថានឹងកើតឡើង រហូតមកដល់ពេលបច្ចុប្បន្ននេះ បានត្រូវកត់ត្រានៅលើទំព័រនៃប្រវត្តិសាស្ត្រ ហើយយើងអាចមានសេចក្តីជឿជាក់ថា អ្វីទាំងអស់ដែលនៅមិនទាន់មកដល់ នឹងបានសម្រេចតាមលំដាប់របស់វា»។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លេខមួយរយសាមសិបបួន</dc:title>
  <dc:subject>ការបើកសម្តែងតាមទំនាយ៖ ចាប់ពីថ្ងៃទី១១ ខែកញ្ញា ឆ្នាំ២០០១ ដល់ច្បាប់ថ្ងៃអាទិត្យដែលកំពុងជិតមកដល់នៅសហរដ្ឋអាមេរិក</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