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លេខមួយរយសាមសិបប្រាំ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សំឡេងទំនាយនៃឆ្នាំ 1776, 1789, និង 1798៖ បទបើកមុនដល់ការបោះត្រាលើ 144,000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ប្រវត្តិសាស្ត្រនៃឆ្នាំ 1776, 1789 និង 1798 បង្ហាញឲ្យឃើញប្រវត្តិសាស្ត្រនៃការបោះត្រារបស់មួយសែនសែសិបបួនពាន់នាក់។ នៅលើកាលបរិច្ឆេទនីមួយៗនោះ សត្វពីផែនដីបាននិយាយ។ សញ្ញាសំខាន់បី ដែលត្រូវបានតំណាងដោយការនិយាយបីដងរបស់សត្វពីផែនដី នោះ រត់ស្របគ្នានឹងព្រះសូរសៀងបីរបស់ព្រះគ្រីស្ទ នៅថ្ងៃទី 11 ខែកញ្ញា ឆ្នាំ 2001 ខែកក្កដា ឆ្នាំ 2023 និងច្បាប់ថ្ងៃអាទិត្យដែលនឹងមកដល់ក្នុងពេលឆាប់ៗនេះ។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ខ្ញុំបានស្ថិតនៅក្នុងព្រះវិញ្ញាណ នៅថ្ងៃរបស់ព្រះអម្ចាស់ ហើយបានឮនៅខាងក្រោយខ្ញុំនូវសំឡេងដ៏ខ្លាំងមួយ ដូចជាសំឡេងត្រែ។ វិវរណៈ ១:១០។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សញ្ញាសម្គាល់ដោយសំឡេងទាំងបីនោះនីមួយៗ បញ្ជាក់អំពីការបន្លឺឡើងកាន់តែខ្លាំងនៃវេទនាទីបី ដែលក៏ជាត្រែព្រមានទីប្រាំពីរផងដែរ ហើយត្រែមួយគឺជាសំឡេងមួយ។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ចូរស្រែកឲ្យខ្លាំង កុំសន្សំសំចៃឡើយ ចូរលើកសំឡេងរបស់អ្នកឲ្យដូចជាត្រែ ហើយបង្ហាញដល់ប្រជាជនរបស់យើងនូវការរំលងរបស់ពួកគេ និងដល់វង្សត្រកូលយ៉ាកុបនូវអំពើបាបរបស់ពួកគេ។ អេសាយ 58:1។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សំឡេងដែលទៅដល់ស្នែងប្រូតេស្តង់នៅថ្ងៃទី ១១ ខែកញ្ញា ឆ្នាំ ២០០១ គឺជាសំឡេងរបស់ពួកអ្នកយាមដែលហៅអាដវិនទីស្ម៍ឡៅឌីកេឲ្យត្រឡប់ទៅកាន់ផ្លូវបុរាណរបស់យេរេមា ប៉ុន្តែសភានៃពួកអ្នកចំអកបានបដិសេធមិនព្រមដើរនៅក្នុងផ្លូវនោះឡើយ។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ព្រះអម្ចាស់មានព្រះបន្ទូលថា ចូរអ្នករាល់គ្នាឈរនៅតាមផ្លូវទាំងឡាយ ហើយមើល ហើយសួររកផ្លូវបុរាណទាំងឡាយ ថា តើផ្លូវល្អនៅឯណា ហើយចូរដើរនៅក្នុងផ្លូវនោះ នោះអ្នករាល់គ្នានឹងបានសេចក្ដីសម្រាកដល់ព្រលឹងរបស់ខ្លួន។ ប៉ុន្តែពួកគេបាននិយាយថា យើងមិនព្រមដើរនៅក្នុងផ្លូវនោះទេ។ ម្យ៉ាងទៀត យើងបានតែងតាំងអ្នកយាមឲ្យនៅលើអ្នករាល់គ្នា ដោយនិយាយថា ចូរស្ដាប់សំឡេងត្រែ។ ប៉ុន្តែពួកគេបាននិយាយថា យើងមិនព្រមស្ដាប់ទេ។ យេរេមា 6:16, 17។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សំឡេងនៅខែកក្កដា ឆ្នាំ២០២៣ គឺជាការរស់ឡើងវិញនៃកិច្ចបម្រើរបស់ Future for America ដែលបានស្ងៀមស្ងាត់តាំងពីការខកចិត្តលើកទីមួយ នៅថ្ងៃទី១៨ ខែកក្កដា ឆ្នាំ២០២០។ ដូចជាការប្រកាសរបស់យ៉ូហានអំពីព្រះមេស្ស៊ីដែលនឹងយាងមកក្នុងពេលឆាប់ៗ ហើយដូចជាការប្រកាសរបស់ Justinian អំពីអន្តិគ្រិស្តដែលនឹងមកក្នុងពេលឆាប់ៗដែរ Future for America បានកំណត់អត្តសញ្ញាណថា អនាគតរបស់អាមេរិកហៀបនឹងត្រូវបានផ្លាស់ប្តូរជារៀងរហូត នៅច្បាប់ថ្ងៃអាទិត្យដែលនឹងមកក្នុងពេលឆាប់ៗ និងនៅការបន្លឺឡើងនៃត្រែទីប្រាំពីរ នៅសញ្ញាសម្គាល់ផ្លូវនោះ។ សំឡេងរបស់ម្នាក់ដែលស្រែកនៅក្នុងទីរហោស្ថាន គឺជាសំឡេងនៃខែកក្កដា ឆ្នាំ២០២៣។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សំឡេងទីពីរនៃ វិវរណៈ ជំពូក ១៨ ត្រូវបានបន្លឺឡើងនៅពេលច្បាប់ថ្ងៃអាទិត្យដែលនឹងមកដល់ឆាប់ៗនេះ កាលណាការនិយាយរបស់នាគតាមរយៈសត្វពីផែនដីកើតឡើង។ នៅចំណុចនោះ «លា» ត្រូវបានវាយជាលើកទីបី ហើយបន្ទាប់មក «លា» នឹងនិយាយ។ លា ត្រូវបានវាយភ្លាមៗបន្ទាប់ពីថ្ងៃទី ១១ ខែកញ្ញា ឆ្នាំ ២០០១ បន្ទាប់ពីថ្ងៃទី ៧ ខែតុលា ឆ្នាំ ២០២៣ ហើយបន្ទាប់មកនឹងត្រូវវាយម្តងទៀតនៅពេលច្បាប់ថ្ងៃអាទិត្យដែលនឹងមកដល់ឆាប់ៗនេះ ដែលជាកន្លែងដែលវានិយាយ។ ក្នុងសក្ខីភាពរបស់បាឡាម វាត្រូវបានបង្វែរចេញពីផ្លូវដោយទេវតាមួយ ហើយទេវតានោះតំណាងឲ្យទេវតាទាំងបួនដែលត្រូវបានបង្គាប់ឲ្យទប់ខ្យល់ទាំងបួននៃឥស្លាម ប៉ុន្តែនៅពេលច្បាប់ថ្ងៃអាទិត្យ លានៃឥស្លាមនិយាយដោយសំឡេងត្រែទីប្រាំពីរ ដែលក៏ជាវេទនាទីបីផងដែរ។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នៅទីនោះហើយ ដែលនិមិត្តអំពីអ៊ីស្លាម ដែលបានពន្យារពេលតាំងពីថ្ងៃទី 18 ខែកក្កដា ឆ្នាំ 2020 និយាយឡើង ពីព្រោះនៅពេលនោះ វានឹងលែងពន្យារពេលទៀតហើយ។ មានសំឡេងជាច្រើននៅក្នុងអំឡុងពេលនៃការបោះត្រាលើមួយសែនសែសិបបួនពាន់នាក់ ហើយអំឡុងពេលនោះនាំមុខការវិនិច្ឆ័យប្រតិបត្តិរបស់ព្រះ ដែលចាប់ផ្តើមនៅពេលច្បាប់ថ្ងៃអាទិត្យដែលជិតមកដល់។ ការវិនិច្ឆ័យប្រតិបត្តិរបស់ព្រះ ត្រូវបានតំណាងដោយទេវតា៧ អង្គ ជាមួយនឹងចាន៧។ អំឡុងពេលនោះចាប់ផ្តើមដោយការចាក់បង្ហូរព្រះវិញ្ញាណបរិសុទ្ធ ហើយវាតំណាងឲ្យការធ្វើម្តងទៀតនៃថ្ងៃបុណ្យទី៥០ នៅពេលដែលព្រះវិញ្ញាណបរិសុទ្ធត្រូវបានចាក់បង្ហូរ ហើយអណ្តាតភ្លើងបានធ្វើជាសាក្សីដល់ព្រឹត្តិការណ៍នោះ។ ការចាក់បង្ហូរនៅចំណុចនោះនៃពេលវេលា មិនត្រូវបានវាស់វែងទៀតឡើយ ពីព្រោះនៅពេលនោះ ព្រះវិញ្ញាណបរិសុទ្ធត្រូវបានចាក់បង្ហូរដោយឥតកំណត់។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«ទេវតាដែលរួមគ្នានៅក្នុងការប្រកាសសាររបស់ទេវតាទីបី នឹងបំភ្លឺផែនដីទាំងមូលដោយសិរីល្អរបស់ខ្លួន។ នៅទីនេះ បានទាយទុកជាមុនអំពីកិច្ចការមួយដែលមានវិសាលភាពទូទាំងពិភពលោក និងមានអំណាចដ៏អសាមញ្ញ។ ចលនាការយាងមកវិញនៅឆ្នាំ 1840–44 គឺជាការសម្ដែងដ៏រុងរឿងនៃព្រះចេស្តារបស់ព្រះ; សាររបស់ទេវតាទីមួយត្រូវបាននាំទៅកាន់ស្ថានីយបេសកកម្មគ្រប់ទីកន្លែងក្នុងពិភពលោក ហើយនៅក្នុងប្រទេសខ្លះ មានចំណាប់អារម្មណ៍ខាងសាសនាដ៏ធំបំផុតដែលមិនធ្លាប់មាននៅក្នុងប្រទេសណាមួយ ចាប់តាំងពីសម័យកំណែទម្រង់សាសនានៃសតវត្សទីដប់ប្រាំមួយមក; ប៉ុន្តែអ្វីទាំងនេះ នឹងត្រូវបានលើសលប់ដោយចលនាដ៏ខ្លាំងក្លាក្រោមសេចក្ដីព្រមានចុងក្រោយរបស់ទេវតាទីបី។»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«កិច្ចការនោះនឹងស្រដៀងនឹងកិច្ចការនៃថ្ងៃបុណ្យពន្ធកុស្ត។ ដូចដែល “ភ្លៀងដើមរដូវ” ត្រូវបានប្រទានឲ្យ ក្នុងការចាក់បង្ហូរព្រះវិញ្ញាណបរិសុទ្ធនៅពេលចាប់ផ្ដើមនៃដំណឹងល្អ ដើម្បីបណ្ដាលឲ្យគ្រាប់ពូជដ៏មានតម្លៃលូតលាស់ឡើង នោះ “ភ្លៀងចុងរដូវ” ក៏នឹងត្រូវបានប្រទានឲ្យនៅពេលបញ្ចប់របស់វា សម្រាប់ការទុំពេញលេញនៃការច្រូតកាត់ដែរ»។ The Great Controversy, 611.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 ១១ ខែកញ្ញា ឆ្នាំ ២០០១ ការបោះត្រារបស់មនុស្សមួយសែនសែសិបបួនពាន់នាក់បានចាប់ផ្តើម ហើយព្រះវិញ្ញាណបរិសុទ្ធត្រូវបានចាក់បង្ហូរចេញតាមកម្រិត។ ការវាស់វែងនៃការចាក់បង្ហូរនោះ ត្រូវបានតំណាងនៅក្នុងប្រវត្តិសាស្ត្រនៃថ្ងៃបុណ្យភេនទីកុស្ត ដោយចាប់ផ្តើមពីការរស់ឡើងវិញរបស់ព្រះគ្រីស្ទ ដែលនៅទីនោះទេវតាម្នាក់បានមានព្រះបន្ទូលថា «ព្រះរាជបុត្រានៃព្រះអង្គអើយ ចូរយាងចេញមក ព្រះវរបិតាទ្រង់ត្រាស់ហៅទ្រង់» ដូចជាព្រះយេស៊ូវបានហៅឡាសារ ឲ្យចេញពីផ្នូរ ដោយព្រះបន្ទូលថា «ឡាសារ អើយ ចូរចេញមក»។ នៅឆ្នាំ ២០២៣ ព្រះគ្រីស្ទបានហៅឆ្អឹងស្ងួតស្លាប់នៃសាក្សីទាំងពីរ ឲ្យ «ចេញមក»។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បន្ទាប់ពីការរស់ឡើងវិញរបស់ព្រះគ្រីស្ទ ទ្រង់បានយាងឡើងទៅឯព្រះវរបិតារបស់ទ្រង់ជាមុនសិន ហើយបន្ទាប់មក ទ្រង់បានយាងចុះ ដូចដែលទ្រង់បានធ្វើនៅថ្ងៃទី ១១ ខែកញ្ញា ឆ្នាំ ២០០១។ បន្ទាប់មក ទ្រង់បានបំភ្លឺសិស្សរបស់ទ្រង់ជាបន្តបន្ទាប់ ដូចដែលបានតំណាងដោយការជួបនឹងម៉ារី សិស្សដែលទ្រង់បានជួប និងបង្រៀននៅលើផ្លូវទៅអេម៉ោស ហើយក្រោយមក ទ្រង់បានលេចមកឲ្យសិស្សដែលនៅសល់ឃើញ។ អស់រយៈពេលសែសិបថ្ងៃ ទ្រង់បានបង្រៀនសិស្សទាំងឡាយ មុនពេលការយាងឡើងជាចុងក្រោយរបស់ទ្រង់ ហើយបន្ទាប់ពីដប់ថ្ងៃទៀត ពួកគេទាំងអស់គ្នាមានចិត្តតែមួយ ហើយស្ថិតនៅកន្លែងតែមួយ ហើយព្រះវិញ្ញាណបរិសុទ្ធត្រូវបានចាក់បង្ហូរចេញដោយឥតកំណត់។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«កាលព្រះយេស៊ូវបានជួបជាមួយពួកសិស្សរបស់ទ្រង់ ទ្រង់បានរំឭកពួកគេអំពីព្រះបន្ទូលដែលទ្រង់បានមានបន្ទូលប្រាប់ពួកគេមុនពេលទ្រង់សោយទិវង្គត ថា គ្រប់ការទាំងអស់ដែលបានសរសេរអំពីទ្រង់នៅក្នុងក្រឹត្យវិន័យរបស់ម៉ូសេ និងក្នុងពួកហោរា និងក្នុងទំនុកតម្កើង នោះត្រូវតែបានសម្រេច។ “បន្ទាប់មក ទ្រង់បានបើកចិត្តគំនិតរបស់ពួកគេ ឲ្យយល់អំពីបទគម្ពីរ ហើយមានបន្ទូលទៅកាន់ពួកគេថា ដូច្នេះហើយមានសេចក្តីចែងទុក ហើយដូច្នេះហើយព្រះគ្រីស្ទត្រូវតែរងទុក្ខ ហើយរស់ឡើងវិញពីសុគតនៅថ្ងៃទីបី៖ ហើយឲ្យគេប្រកាសនៅក្នុងព្រះនាមរបស់ទ្រង់អំពីការប្រែចិត្ត និងការអត់ទោសបាប ដល់គ្រប់ជាតិសាសន៍ទាំងអស់ ដោយចាប់ផ្តើមពីក្រុងយេរូសាឡិម។ ហើយអ្នករាល់គ្នាជាសាក្សីនៃការទាំងនេះ។”» The Desire of Ages, 804.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នៅខែកក្កដា ឆ្នាំ២០២៣ ព្រះសូរស័ព្ទរបស់ព្រះយេស៊ូវបានដាស់សាក្សីស្លាប់ទាំងពីរ ហើយបានចាប់ផ្តើមបើកការយល់ដឹងរបស់សិស្សរបស់ទ្រង់អំពីអ្វីៗទាំងអស់ដែលបានសរសេរនៅក្នុងក្រិត្យវិន័យរបស់ម៉ូសេ («ប្រាំពីរដង»), ពួកហោរា (រូបសំណាកសត្វរបស់នេប៊ូក្នេសា), និងទំនុកតម្កើង (បទពិសោធន៍របស់ម៉ូសេ និងកូនចៀម)។ កិច្ចការបង្រៀនរបស់ទ្រង់បានចាប់ផ្តើមនៅពេលការរស់ឡើងវិញរបស់ទ្រង់ ហើយវាបានកើនឡើងខ្លាំងឡើងក្នុងរយៈពេលសែសិបថ្ងៃបន្ទាប់។ វាបានចាប់ផ្តើមដោយសំណើរបស់ទ្រង់ឲ្យបរិភោគ។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ហើយកាលដែលពួកគេនៅតែមិនទាន់ជឿ ដោយព្រោះអំណរ ហើយកំពុងអស្ចារ្យចិត្ត នោះទ្រង់មានព្រះបន្ទូលទៅកាន់ពួកគេថា៖ «តើអ្នករាល់គ្នាមានអាហារអ្វីនៅទីនេះឬ?» ពួកគេក៏ថ្វាយដល់ទ្រង់នូវត្រីអាំងមួយដុំ និងឃ្មុំមួយដុំ។ ទ្រង់ក៏ទទួលយក ហើយសោយនៅមុខពួកគេ។ ហើយទ្រង់មានព្រះបន្ទូលទៅកាន់ពួកគេថា៖ «ទាំងនេះហើយជាពាក្យដែលខ្ញុំបាននិយាយប្រាប់អ្នករាល់គ្នា កាលដែលខ្ញុំនៅជាមួយអ្នករាល់គ្នានៅឡើយ គឺថា អ្វីៗទាំងអស់ដែលបានសរសេរអំពីខ្ញុំ ក្នុងក្រឹត្យវិន័យរបស់ម៉ូសេ ក្នុងពួកហោរា និងក្នុងទំនុកតម្កើង ត្រូវតែបានសម្រេចគ្រប់យ៉ាង»។ លូកា 24:41–44។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ការអធិស្ឋានគឺជាសញ្ញាសម្គាល់ដ៏សំខាន់មួយនៅក្នុងប្រវត្តិសាស្ត្រដែលកំពុងបន្ត ហើយប្រវត្តិសាស្ត្រចាប់ពីការរស់ឡើងវិញរបស់ព្រះគ្រីស្ទ រហូតដល់ទ្រង់យាងឡើងស្ថានសួគ៌បួនសិបថ្ងៃក្រោយមក បានទុកចន្លោះដប់ថ្ងៃ (ដប់គឺជាការសាកល្បង) រហូតដល់ថ្ងៃបុណ្យទី៥០ ដែលនៅពេលនោះ ព្រះវិញ្ញាណបរិសុទ្ធនឹងត្រូវបានចាក់បង្ហូរដោយឥតកំណត់។ ការរស់ឡើងវិញរបស់ទ្រង់ ការយាងឡើងស្ថានសួគ៌របស់ទ្រង់ ហើយបន្ទាប់មកការយាងចុះមកវិញរបស់ទ្រង់ តំណាងឲ្យថ្ងៃទី 11 ខែកញ្ញា ឆ្នាំ 2001។ ខែកក្កដា ឆ្នាំ 2023 តំណាងឲ្យចុងបញ្ចប់នៃបួនសិបថ្ងៃ ហើយដប់ថ្ងៃដែលតាមបន្ទាប់ពីខែកក្កដា ឆ្នាំ 2023 នាំទៅដល់ច្បាប់ថ្ងៃអាទិត្យដែលនឹងមកដល់ក្នុងពេលឆាប់ៗ។ នៅក្នុងរយៈពេលចុងក្រោយនៃដប់ថ្ងៃនោះ ការរួបរួម និងការអធិស្ឋាន គឺជាសញ្ញាសម្គាល់។ ការរួបរួមនោះត្រូវបានតំណាងដោយទំនាយទីមួយរបស់អេសេគាលនៅក្នុងជំពូក ៣៧ ដែលបាននាំឲ្យឆ្អឹង សរសៃ និងសាច់មករួមគ្នា។ ទំនាយទីពីររបស់អេសេគាល គឺជាដង្ហើមនៃខ្យល់ទាំងបួន ហើយដង្ហើមគឺជានិមិត្តសញ្ញានៃការអធិស្ឋាន។ នៅក្នុងដប់ថ្ងៃចុងក្រោយទាំងនោះ មនុស្សមួយសែនសែសិបបួនពាន់នាក់ត្រូវបានបោះត្រា ដូចដែលពួកគេត្រូវបានធ្វើជាគំរូទុកជាមុនដោយឡាសារ។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«នេះហើយជាមូលហេតុនៃការពន្យារពេលរបស់ទ្រង់ក្នុងការទៅកាន់បេថានី។ អព្ភូតហេតុដ៏កំពូលនេះ គឺការប្រោសឡាសារឲ្យរស់ឡើងវិញ ត្រូវធ្វើឡើងដើម្បីបោះត្រារបស់ព្រះលើកិច្ចការរបស់ទ្រង់ និងលើការអះអាងរបស់ទ្រង់អំពីសភាពជាព្រះរបស់ទ្រង់»។ The Desire of Ages, 529.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មិនត្រឹមតែព្រហ្មចារីប្រាជ្ញាត្រូវបានបោះត្រាក្នុងអំឡុងអព្ភូតហេតុនៃការគ្រងមកុដនេះប៉ុណ្ណោះទេ ប៉ុន្តែព្រហ្មចារីល្ងង់ក៏ត្រូវបានបោះត្រានៅខាងខុសនៃបញ្ហានេះផងដែរ។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ព្ភូតហេតុដ៏ឧត្តមបំផុតរបស់ព្រះគ្រីស្ទ—ការប្រោសលោកឡាសារឲ្យរស់ឡើងវិញ—បានបិទត្រាលើការប្តេជ្ញាចិត្តរបស់ពួកសង្ឃឲ្យកម្ចាត់ព្រះយេស៊ូវ និងកិច្ចការអស្ចារ្យរបស់ទ្រង់ចេញពីលោកិយ ដែលកំពុងបំផ្លាញឥទ្ធិពលរបស់ពួកគេលើប្រជាជនយ៉ាងឆាប់រហ័ស»។ Acts of the Apostles, 67.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សំឡេងជាច្រើននៅក្នុងប្រវត្តិសាស្ត្រនៃការបោះត្រាលើមនុស្សមួយសែនសែសិបបួនពាន់នាក់ រហូតដល់ច្បាប់ថ្ងៃអាទិត្យដែលនឹងមកដល់ក្នុងពេលឆាប់ៗនេះ គឺជា «បន្ទាត់លើបន្ទាត់» ជាសំឡេងនៃព្រះបន្ទូលព្យាករណ៍របស់ព្រះ ហើយសំឡេងទាំងនោះបន្លឺឡើងនៅក្នុងសម័យកាលដែល «ប្រសិទ្ធិភាពនៃនិមិត្តគ្រប់យ៉ាង» ត្រូវបានសម្រេច។ សំឡេងទាំងនោះបន្លឺឡើងនៅពេលត្រាទីប្រាំពីរត្រូវបានបើក។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ហើយកាលទ្រង់បានបើកត្រាទីប្រាំពីរ នោះមានភាពស្ងៀមស្ងាត់នៅស្ថានសួគ៌ ប្រហែលកន្លះម៉ោង។ ហើយខ្ញុំបានឃើញទេវតាទាំងប្រាំពីរ ដែលឈរនៅចំពោះព្រះ; ហើយគេបានប្រទានត្រែប្រាំពីរដល់ពួកគេ។ ហើយមានទេវតាមួយទៀតមកឈរនៅឯអាសនៈបូជា កាន់កំដៅមាសមួយ; ហើយគេបានប្រទានគ្រឿងក្រអូបជាច្រើនដល់ទេវតានោះ ដើម្បីឲ្យទ្រង់ថ្វាយវាជាមួយនឹងសេចក្តីអធិស្ឋានរបស់ពួកបរិសុទ្ធទាំងអស់ នៅលើអាសនៈមាសដែលនៅមុខបល្ល័ង្ក។ ហើយផ្សែងនៃគ្រឿងក្រអូប ដែលឡើងជាមួយនឹងសេចក្តីអធិស្ឋានរបស់ពួកបរិសុទ្ធ បានឡើងទៅចំពោះព្រះ ចេញពីដៃរបស់ទេវតានោះ។ ហើយទេវតានោះបានយកកំដៅនោះ បំពេញវាដោយភ្លើងពីអាសនៈបូជា ហើយបោះទៅលើផែនដី: នោះក៏មានសំឡេង និងផ្គរលាន់ និងរន្ទះ និងការរញ្ជួយដី។ វិវរណៈ ៨៖១–៥។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ការបើកត្រាទីប្រាំពីរបានបង្កើតឲ្យមានសេចក្តីស្ងៀមស្ងាត់ ព្រោះរយៈពេលនោះតំណាងឲ្យការផ្លាស់ប្ដូរនៃសម័យកាលនៃការគ្រប់គ្រងដ៏បរិសុទ្ធ ហើយនៅក្នុងការផ្លាស់ប្ដូរនៃសម័យកាលដ៏បរិសុទ្ធមួយ តែងតែមានសេចក្តីស្ងៀមស្ងាត់នៅស្ថានសួគ៌ ដូចដែលបានបញ្ជាក់ដោយឈើឆ្កាង នៅពេលដែលពួកទេវតាបានបញ្ឈប់តន្ត្រី និងការសរសើរតម្កើងរបស់ពួកគេ។ សេចក្តីស្ងៀមស្ងាត់នៅស្ថានសួគ៌ក៏ត្រូវបានបញ្ជាក់ដោយតម្រូវការនៃថ្ងៃប្រោសលោះផងដែរ ហើយនៅថ្ងៃទី 22 ខែតុលា ឆ្នាំ 1844 ហាបាគុក ២ ខទី ២០ បានបង្គាប់ឲ្យផែនដីទាំងមូលនៅស្ងៀមចំពោះព្រះអម្ចាស់។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«ខ្ញុំត្រូវបានបង្ហាញអំពីសេចក្តីស្រឡាញ់ដ៏អស្ចារ្យ និងការបន្ទាបព្រះអង្គទ្រង់របស់ព្រះ ក្នុងការប្រទានព្រះរាជបុត្រារបស់ទ្រង់ឲ្យសោយទិវង្គត ដើម្បីឲ្យមនុស្សអាចទទួលការអភ័យទោស ហើយរស់នៅ។ ខ្ញុំត្រូវបានបង្ហាញអំពីអាដាម និងអេវ៉ា ដែលបានទទួលសិទ្ធិឲ្យឃើញសោភ័ណភាព និងភាពគួរឲ្យស្រឡាញ់នៃសួនអេដែន ហើយត្រូវបានអនុញ្ញាតឲ្យបរិភោគពីដើមឈើទាំងអស់នៅក្នុងសួន លើកលែងតែដើមឈើមួយ។ ប៉ុន្តែ ពស់បានល្បួងអេវ៉ា ហើយនាងបានល្បួងប្តីរបស់នាង ហើយពួកគេទាំងពីរបានបរិភោគពីដើមឈើដែលត្រូវហាមឃាត់។ ពួកគេបានរំលងបញ្ញត្តិរបស់ព្រះ ហើយបានក្លាយជាមនុស្សបាប។ ដំណឹងនេះបានសាយភាយពេញស្ថានសួគ៌ ហើយពិណទាំងអស់បានស្ងប់ស្ងាត់។ ពួកទេវតាបានព្រួយសោក ហើយភ័យខ្លាចថា អាដាម និងអេវ៉ានឹងលូកដៃចេញម្ដងទៀត ហើយបរិភោគពីដើមឈើនៃជីវិត ហើយក្លាយជាមនុស្សបាបអមតៈ។ ប៉ុន្តែ ព្រះបានមានបន្ទូលថា ទ្រង់នឹងបណ្តេញអ្នករំលងចេញពីសួន ហើយដោយមានកេរូប៊ីម និងដាវឆេះភ្លើង ទ្រង់នឹងយាមផ្លូវទៅកាន់ដើមឈើនៃជីវិត ដើម្បីកុំឲ្យមនុស្សអាចចូលទៅជិតវា ហើយបរិភោគផ្លែរបស់វា ដែលធ្វើឲ្យភាពអមតៈបន្តស្ថិតស្ថេរ។» Early Writings, 125.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ស្ថានសួគ៌បានស្ងប់ស្ងាត់ នៅពេលមនុស្សបានក្លាយជាមនុស្សបាប ហើយស្ថានសួគ៌បានស្ងប់ស្ងាត់ នៅពេលព្រះលោហិតរបស់ព្រះគ្រីស្ទត្រូវបានបង្ហូរ ដើម្បីលោះមនុស្សបាប ហើយស្ថានសួគ៌បានស្ងប់ស្ងាត់ នៅពេលកិច្ចការនៃការជំនុំជម្រះរបស់ព្រះគ្រីស្ទបានចាប់ផ្តើម ក្នុងការដកបាបចេញពីប្រជារាស្ត្ររបស់ព្រះអង្គ។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«ការអង្វររបស់ព្រះគ្រីស្ទជំនួសមនុស្សនៅក្នុងទីបរិសុទ្ធខាងលើ មានសារៈសំខាន់ដូចគ្នាចំពោះផែនការសេចក្ដីសង្គ្រោះ ដូចដែលការសោយព្រះជន្មរបស់ទ្រង់លើឈើឆ្កាងមានសារៈសំខាន់ដែរ។ ដោយសារការសោយព្រះជន្មរបស់ទ្រង់ ទ្រង់បានចាប់ផ្ដើមកិច្ចការនោះ ដែលបន្ទាប់ពីការរស់ឡើងវិញរបស់ទ្រង់ ទ្រង់បានយាងឡើងទៅបំពេញឲ្យសម្រេចនៅស្ថានសួគ៌»។ The Great Controversy, 489.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កិច្ចការនៃការវិនិច្ឆ័យបានចាប់ផ្ដើមនៅពេលទេវតាទីបីមកដល់ក្នុងឆ្នាំ 1844 ប៉ុន្តែ ប្រជារាស្ត្ររបស់ព្រះបានជ្រើសរើសស្លាប់នៅក្នុងទីរហោស្ថាន ជាជាងក្លាយជាមួយនឹងទេវភាពជាអស់កល្បជានិច្ច។ ទេវតាទីបីបានមកដល់ម្តងទៀតនៅថ្ងៃទី 11 ខែកញ្ញា ឆ្នាំ 2001 ហើយម្ដងទៀតក៏មានភាពស្ងៀមស្ងាត់នៅស្ថានសួគ៌។ បន្ទាប់មក សិង្ហនៃកុលសម្ព័ន្ធយូដា បានចាប់ផ្ដើមដោះត្រាទីប្រាំពីរ ខណៈដែលពួកទេវតាបានមើលការមកដល់របស់ទេវតាទីបីចូលមកក្នុងប្រវត្តិសាស្ត្រនៃជំនាន់ចុងក្រោយ។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ទេវតាទាំងប្រាំពីរនៃសេចក្ដីជំនុំជម្រះបានស្ថិតនៅទីនោះ រួចរាល់ជាស្រេចដើម្បីចាប់ផ្តើមកិច្ចការបំផ្លាញរបស់ពួកគេ ប៉ុន្តែនៅពេលនោះ ពួកគេត្រូវបានប្រាប់ថា «ចាំ ចាំ ចាំ ចាំ» ខណៈពេលដែលមនុស្សមួយរយសែសិបបួនពាន់នាក់កំពុងត្រូវបានបោះត្រា។ ការអធិស្ឋានទ្វេភាគរបស់អ្នកស្មោះត្រង់ត្រូវបានផ្ញើឡើងទៅស្ថានសួគ៌ ដែលត្រូវបានតំណាងដោយថ្ងៃទាំងដប់ដែលនាំមុខបុណ្យពេនទីកុស្ត ហើយបានចាប់ផ្តើមបន្ទាប់ពីសែសិបថ្ងៃ (ជានិមិត្តរូបនៃទីរហោស្ថាន) ដោយតំណាងឲ្យបីថ្ងៃកន្លះ (ជានិមិត្តរូបនៃទីរហោស្ថាន) នៃវិវរណៈ ជំពូកដប់មួយ។ បន្ទាប់មក សាក្សីទាំងពីរត្រូវបានណែនាំដោយសំឡេងពីទីរហោស្ថានថា ពួកគេត្រូវតែបំពេញការអធិស្ឋានទាំងពីររបស់ដានីយ៉ែល។ ការអធិស្ឋានរបស់ដានីយ៉ែល ជំពូកពីរ ដែលដានីយ៉ែល និងអ្នកមានគុណសម្បត្តិបីនាក់បានអធិស្ឋានសុំពន្លឺ ដើម្បីយល់អំពីសុបិនសម្ងាត់របស់នេប៊ូក្នេសារ អំពីរូបសំណាកនៃសត្វសាហាវទាំងឡាយ និងការអធិស្ឋានរបស់ដានីយ៉ែលនៅក្នុងជំពូកប្រាំបួន ដែលដានីយ៉ែលបានអធិស្ឋានតែម្នាក់ឯង ដោយបំពេញតាមតម្រូវការនៃការអធិស្ឋាននៅលេវីវិន័យ ម្ភៃប្រាំមួយ។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ការអធិស្ឋានរួមរបស់ដានីយ៉ែល ២ គឺសម្រាប់ពន្លឺទាក់ទងនឹងអាថ៌កំបាំងលាក់កំបាំងមួយ ដែលត្រូវបានលាក់នៅក្នុងខ្សែខាងក្រៅនៃប្រវត្តិសាស្ត្រព្យាករណ៍។ ការអធិស្ឋានឯកជនផ្ទាល់ខ្លួនរបស់ដានីយ៉ែល ៩ គឺសម្រាប់សេចក្ដីមេត្តាករុណា ទាក់ទងនឹងសេចក្ដីត្រូវការខាងក្នុងមួយ។ នៅពេលភ្លើងនៃភ្លៀងចុងក្រោយបានចាប់ផ្តើមធ្លាក់ចុះនៅឆ្នាំ ២០០១ មានសំឡេងជាច្រើនដែលអាចត្រូវបានឮដោយអស់អ្នកដែលយល់អំពីវិធីសាស្ត្រនៃខ្សែលើខ្សែ។ ភ្លើងពីអាសនៈដែលកំពុងត្រូវបានបោះចុះមកផែនដី នោះគឺជាសារដែលបានបង្កើតការញែកចេញចុងក្រោយរវាងអ្នកប្រាជ្ញ និងអ្នកល្ងង់ ហើយនៅពេលសារនោះបានបន្តអភិវឌ្ឍក្នុងអំឡុងពេលដប់ថ្ងៃនិមិត្តរូបនោះ សារនោះកាន់តែច្បាស់ ហើយកាន់តែច្បាស់ឡើង។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សារនោះគឺជាវិបត្តិដែលកំពុងកើនឡើងនៃវេទនាទីបី ដែលនៅក្នុងអេសេគាល ជំពូក ៣៧ គឺជាព្រះបន្ទូលទំនាយពីរ ដែលដំបូងបានធ្វើឲ្យសាក្សីទាំងពីរមកជួបជុំគ្នា ហើយបន្ទាប់មកបានធ្វើឲ្យពួកគេឈរឡើងជាកងទ័ពដ៏មានអំណាចមួយ។ បន្ទាប់មក នៅក្នុងជំពូក ៣៧ ពួកគេត្រូវបានភ្ជាប់ចូលគ្នាជាដំបងតែមួយ ហើយសហភាពដែលត្រូវបានតំណាងដោយការភ្ជាប់ចូលគ្នាជាដំបងតែមួយនោះ តំណាងឲ្យការរួមបញ្ចូលគ្នារវាងទេវភាពជាមួយមនុស្សជាតិ ដែលត្រូវបានសម្រេចនៅក្នុងចលនាចុងក្រោយនៃការបោះត្រាលើមនុស្សមួយរយសែសិបបួនពាន់។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នៅខែកក្កដា ឆ្នាំ ២០២៣ ការអធិស្ឋានបានចាប់ផ្តើមឡើងទៅ ហើយវាជាការអធិស្ឋាននៃដានីយ៉ែល ជំពូក ៩ និងជំពូក ២។ បន្ទាប់មក មានសំឡេងនានាត្រូវបានឮ ហើយក៏មានផ្គរលាន់ផងដែរ និងបន្ទាប់មក ក៏បានឃើញផ្លេកបន្ទោរផង។ ផ្លេកបន្ទោរ និងផ្គរលាន់ អមជាមួយភ្លៀង ទាំងនៅក្នុងពិភពធម្មជាតិ និងនៅក្នុងពាក្យទំនាយ។ ភ្លៀងបានចាប់ផ្តើមនៅថ្ងៃទី ១១ ខែកញ្ញា ឆ្នាំ ២០០១។ ការយោងជាលើកដំបូងដល់ផ្លេកបន្ទោរ និងផ្គរលាន់ កំណត់បញ្ជាក់វាថាជាសារមួយដែលត្រូវបានរៀបចំឡើង ដើម្បីបង្កើតការកោតខ្លាចដល់ព្រះ។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រួចមក នៅថ្ងៃទីបី នៅពេលព្រឹក មានផ្គរ រន្ទះ និងពពកក្រាស់គ្របលើភ្នំ ហើយមានសំឡេងត្រែបន្លឺឡើងខ្លាំងលើសលប់ ដល់ថ្នាក់ប្រជាជនទាំងអស់ដែលនៅក្នុងជំរំញ័ររន្ធត់។ និក្ខមនំ 19:16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ផ្លេកបន្ទោរ និងសូរសន្ធឹកធម៌ ត្រូវបានអមដោយ «សំឡេង» នៃត្រែ។ វាត្រូវបានអមដោយភ្លៀង ហើយតំណាងឲ្យជំហានព្យាករណ៍ ដើម្បីដឹកនាំប្រជារាស្ត្ររបស់ព្រះ។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ពពកបានបង្ហូរទឹកចេញមក; មេឃបានបញ្ចេញសំឡេង; ព្រួញរបស់ទ្រង់ក៏បានហោះទៅគ្រប់ទិសផងដែរ។ សំឡេងផ្គរលាន់របស់ទ្រង់ស្ថិតនៅក្នុងផ្ទៃមេឃ; ផ្លេកបន្ទោរបានបំភ្លឺពិភពលោក; ផែនដីបានញ័រ ហើយរង្គោះរង្គើ។ ផ្លូវរបស់ទ្រង់ស្ថិតនៅក្នុងសមុទ្រ ហើយគន្លងរបស់ទ្រង់ស្ថិតនៅក្នុងទឹកយ៉ាងធំ ហើយដានព្រះបាទរបស់ទ្រង់មិនអាចស្គាល់បានឡើយ។ ទ្រង់បាននាំប្រជារាស្ត្ររបស់ទ្រង់ដូចជាហ្វូងចៀម ដោយដៃរបស់ម៉ូសេ និងអើរ៉ុន។ ទំនុកតម្កើង 77:17–20។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ផ្លេកបន្ទោរ និងសំឡេងរន្ទះ គឺជាព្រះសូរសៀងរបស់ព្រះ ដែលកើតមាននៅក្នុងពេលភ្លៀង ហើយក្នុងអំឡុងពេលនោះ ទ្រង់នាំខ្យល់របស់ទ្រង់ (ឥស្លាមគឺជាខ្យល់ខាងកើត) ចេញពីឃ្លាំងទ្រព្យរបស់ទ្រង់។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កាលណាទ្រង់បញ្ចេញព្រះសូរសៀងរបស់ទ្រង់ នោះមានសំឡេងទឹកជាច្រើននៅលើមេឃ ហើយទ្រង់ធ្វើឲ្យអ័ព្ទឡើងពីចុងផែនដី ទ្រង់បង្កើតផ្លេកបន្ទោរជាមួយនឹងភ្លៀង ហើយនាំខ្យល់ចេញពីឃ្លាំងរបស់ទ្រង់។ យេរេមា 10:13.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ព្រះទ្រង់បានបន្លឺព្រះសូរសំឡេងរបស់ទ្រង់ នៅពេលទ្រង់ស្រែកឡើងដូចជាសិង្ហមួយ ហើយជាការឆ្លើយតប ផ្គរលាន់ទាំងប្រាំពីរបានបន្លឺសំឡេងរបស់វា ហើយផ្គរលាន់ទាំងប្រាំពីរនោះតំណាងឲ្យជំហាននៃព្រះក្នុងអំឡុងប្រវត្តិនៃចលនាមីឡឺរ៉ាយត៍ ហើយក៏នៅក្នុងចលនានៃទេវតាទីបីផងដែរ ដែលបានមកដល់ម្ដងទៀតនៅថ្ងៃទី 11 ខែកញ្ញា ឆ្នាំ 2001 នៅពេលទ្រង់បាននាំខ្យល់ខាងកើតចេញពីឃ្លាំងទ្រព្យរបស់ទ្រង់។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ទ្រង់ធ្វើឲ្យអ័ព្ទទឹកឡើងពីចុងផែនដីទាំងអស់; ទ្រង់បង្កើតផ្លេកបន្ទោរសម្រាប់ភ្លៀង; ទ្រង់នាំខ្យល់ចេញពីឃ្លាំងរបស់ទ្រង់។ ទ្រង់ដែលបានវាយប្រហារកូនច្បងរបស់ស្រុកអេស៊ីប ទាំងមនុស្សទាំងសត្វ។ ទំនុកតម្កើង 135:7, 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ព្រះអង្គបាននាំខ្យល់ចេញពីឃ្លាំងទ្រព្យរបស់ព្រះអង្គ នៅពេលកូនច្បងនៃប្រទេសអេស៊ីបត្រូវបានវាយប្រហារ ហើយបុណ្យរំលងបានជារូបសញ្ញានៃឈើឆ្កាង ដែលបន្ទាប់មកក៏ជារូបសញ្ញានៃការមកដល់របស់ទេវតាទីបីនៅឆ្នាំ 1844 ដែលបន្ទាប់មកក៏ជារូបសញ្ញានៃការត្រឡប់មកវិញរបស់ទេវតាទីបីក្នុងថ្ងៃនៃខ្យល់ខាងកើត នៅថ្ងៃទី 11 ខែកញ្ញា ឆ្នាំ 2001។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នៅពេលត្រាត្រូវបានដោះចេញពីក្រាំងដែលបានបិតត្រាទាំងប្រាំពីរ នោះវាតំណាងឲ្យការអភិវឌ្ឍន៍នៃសេចក្តីពិតជាបន្តបន្ទាប់។ ការដោះចេញនៃត្រាទីប្រាំពីរ តំណាងឲ្យគ្រានៃការបោះត្រារបស់មនុស្សមួយសែនបួនម៉ឺនបួនពាន់។ នៅពេលដែលក្រាំងដែលបានបិតត្រាទាំងប្រាំពីរ ត្រូវបានរំលឹកជាលើកដំបូង មានផ្លេកបន្ទោរ សូរសន្ធឹក និងសំឡេងទាំងឡាយ ប៉ុន្តែមិនមានការរញ្ជួយដីទេ។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ហើយពីបល្ល័ង្កនោះ ក៏មានផ្លេកបន្ទោរ សំឡេងផ្គរ និងសូរៗ ចេញមក; ហើយនៅមុខបល្ល័ង្ក មានចង្កៀងភ្លើងប្រាំពីរ កំពុងឆេះ ដែលជាព្រះវិញ្ញាណទាំងប្រាំពីររបស់ព្រះ។ វិវរណៈ ៤:៥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នៅក្នុងការរំលឹកដំបូងអំពីសំឡេងៗ ផ្លេកបន្ទោរ និងផ្គររន្ទះ ភ្លៀងត្រូវបានតំណាងដោយព្រះវិញ្ញាណបរិសុទ្ធ ដែលជាចង្កៀងភ្លើងទាំងប្រាំពីរ ប៉ុន្តែមិនមានការរញ្ជួយដីទេ។ នៅពេលការដកចេញនៃត្រាទីប្រាំពីរ ការរញ្ជួយដីនៃច្បាប់ថ្ងៃអាទិត្យដែលនឹងមកដល់ក្នុងពេលឆាប់ៗនេះ ត្រូវបានកំណត់សម្គាល់។ ជំពូកទីបួននៃព្រះគម្ពីរវិវរណៈកំណត់សម្គាល់ការចាប់ផ្ដើមនៃការបើកត្រានៃសេចក្ដីពិត ដែលបានសម្រេចដោយសិង្ហនៃវង្សយូដា ហើយនៅពេលដែលពេលវេលានៃការបោះត្រាត្រូវបានកំណត់សម្គាល់ នោះវាក៏កំណត់សម្គាល់ទាំងការចាប់ផ្ដើម និងការបញ្ចប់នៃអំឡុងពេលនោះផងដែរ។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ការចាប់ផ្ដើមនៃរយៈកាលបច្ចុប្បន្ន គឺនៅពេលដែលទេវតាបានចុះមក ដើម្បីបំភ្លឺផែនដីដោយសិរីរុងរឿងរបស់ទ្រង់ នៅថ្ងៃទី ១១ ខែកញ្ញា ឆ្នាំ ២០០១ បន្ទាប់មក ក្នុងអេសាយ ជំពូក ៦ យើងត្រូវបានជូនដំណឹងថា សារដែលតំណាងដោយ «សំឡេង ពន្លឺផ្លេកបន្ទោរ ផ្គរលាន់ ខ្យល់ និងភ្លៀង» ដែលបញ្ចប់នៅក្រឹត្យច្បាប់ថ្ងៃអាទិត្យ នោះ ត្រូវប្រកាសដល់មនុស្សមួយក្រុមដែលមើលឃើញ ប៉ុន្តែមិនអាចយល់ឃើញន័យនៃពន្លឺផ្លេកបន្ទោរបាន ហើយទោះបីពួកគេស្តាប់ឮ ក៏ពួកគេនឹងមិនអាចយល់សំឡេង និងផ្គរលាន់បានដែរ រហូតទាល់តែការរញ្ជួយដីដ៏ធំបានមកទាន់ពួកគេ។ រយៈកាលនៃការបោះត្រាលើមួយសែនសែសិបបួនពាន់នាក់ គឺជារយៈកាលដែលឥទ្ធិពលនៃគ្រប់ទស្សននិមិត្តទាំងអស់ត្រូវបានសម្រេចបំពេញ។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ប្រវត្តិសាស្ត្រនោះ បង្កើត និងបង្ហាញអ្នកគោរពបូជាពីរប្រភេទ។ ប្រភេទមួយ ទទួលស្គាល់ភ្លៀង ហើយដោយហេតុនោះពួកគេទទួលវា ពីព្រោះពួកគេអាចឃើញផ្លេកបន្ទោរ ហើយឮសំឡេង ការផ្គរ និងខ្យល់។ នៅចុងបញ្ចប់នៃអំឡុងពេលនៃការបោះត្រា ការរញ្ជួយដីដ៏ធំ នៃច្បាប់ថ្ងៃអាទិត្យដែលនឹងមកដល់ឆាប់ៗនេះ បន្ទាប់មកនាំមកនូវការវិនិច្ឆ័យប្រតិបត្តិរបស់ព្រះ។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ហើយព្រះវិហាររបស់ព្រះត្រូវបានបើកនៅស្ថានសួគ៌ ហើយនៅក្នុងព្រះវិហាររបស់ទ្រង់ គេបានឃើញហិបនៃសញ្ញាសម្ពន្ធរបស់ទ្រង់; ហើយមានផ្លេកបន្ទោរ និងសំឡេង និងផ្គររន្ទះ និងការរញ្ជួយផែនដី និងព្រិលធំ។ វិវរណៈ 11:19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នៅពេលកើតមានរញ្ជួយដីដ៏ធំ នោះ «ផ្លេកបន្ទោរ និងសំឡេង និងផ្គរលាន់» រួមមានទាំង «ព្រិលធំ» ផងដែរ។ «ព្រិលធំ» នេះតំណាងឲ្យសេចក្ដីវិនិច្ឆ័យទាំងឡាយ ដែលចាប់ផ្ដើមត្រូវបានចាក់បង្ហូរដោយទេវតាទាំងប្រាំពីរ ដែលកំពុងត្រៀមខ្លួនធ្វើដូច្នោះនៅដើមសម័យនៃការបោះត្រា នៅពេលត្រាទីប្រាំពីរកំពុងត្រូវបានបើក ដូចដែលពួកគេកំពុងរង់ចាំឲ្យទេវតានោះឆ្លងកាត់ក្រុងយេរូសាឡឹម ហើយដាក់សញ្ញាមួយលើអ្នកទាំងឡាយដែលដកដង្ហើមធ្ងន់ ហើយយំសោកចំពោះអំពើស្អប់ខ្ពើមទាំងឡាយដែលបានប្រព្រឹត្តនៅក្នុងស្រុក (ខាងក្រៅ) និងនៅក្នុងក្រុមជំនុំ (ខាងក្នុង)។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«ព្រិលកក» សម្គាល់ពេលវេលានៃសេចក្តីវិនិច្ឆ័យបំផ្លាញរបស់ព្រះ ដែលជាពេលវេលានៃព្រះគុណសម្រាប់ហ្វូងចៀមឯទៀតរបស់ព្រះ ដែលនៅពេលនោះកំពុងត្រូវបានហៅឲ្យចេញពីបាប៊ីឡូន ហើយនៅពេលដែលមនុស្សចុងក្រោយនៃហ្វូងមហាជនធំបានចូលរួមជាមួយហ្វូងចៀមរបស់ព្រះ នោះរយៈពេលសាកល្បងរបស់មនុស្សក៏ត្រូវបិទបញ្ចប់ទាំងស្រុង។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ហើយទេវតាទីប្រាំពីរបានចាក់ពែងរបស់ខ្លួនទៅក្នុងអាកាស; រួចមានសំឡេងមួយយ៉ាងខ្លាំងចេញពីព្រះវិហារនៅស្ថានសួគ៌ ពីបល្ល័ង្កមកថា «បានសម្រេចហើយ»។ ហើយមានសំឡេងទាំងឡាយ ផ្គរលាន់ និងផ្លេកបន្ទោរ; ហើយមានការរញ្ជួយដីដ៏ធំមួយ ជាការរញ្ជួយដីដែលមិនដែលមានឡើយ តាំងពីមានមនុស្សនៅលើផែនដីមក ជាការរញ្ជួយដីដ៏ខ្លាំងពូកែ និងធំយ៉ាងនោះ។ ហើយទីក្រុងដ៏ធំត្រូវបានបំបែកជាបីផ្នែក ហើយទីក្រុងទាំងឡាយនៃសាសន៍ទាំងឡាយក៏ដួលរលំ; ហើយបាប៊ីឡូនដ៏ធំត្រូវបាននឹកចាំនៅចំពោះព្រះ ដើម្បីប្រទានដល់នាងនូវពែងស្រានៃសេចក្ដីក្រោធយ៉ាងសាហាវរបស់ទ្រង់។ វិវរណៈ ១៦៖១៧–១៩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អ្នកអានជាទីគោរព៖ តើអ្នកអាចឮសំឡេង និងផ្គរលាន់បានទេ? តើអ្នកអាចឃើញផ្លេកបន្ទោរបានទេ? តើអ្នកអាចមានអារម្មណ៍ដល់ខ្យល់បានទេ? មិនយូរប៉ុន្មាន អ្នកនឹងឮសំឡេងរបស់ព្រហ្មចារីល្ងង់ខ្លៅទាំងឡាយ អង្វរសុំប្រេង។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យើងបានស្វែងរកសេចក្ដីសុខសាន្ត ប៉ុន្តែគ្មានអំពើល្អណាមួយកើតមកឡើយ ហើយស្វែងរកគ្រានៃការបានសុខភាព តែ មើល៍ មានតែសេចក្ដីវេទនា! សូរស្ងើចរបស់សេះទាំងឡាយរបស់គាត់ ត្រូវបានឮចេញពីដាន់; ដីទាំងមូលញ័ររន្ធត់ដោយសារសំឡេងសេះខ្លាំងទាំងឡាយរបស់គាត់ស្រែក; ដ្បិតពួកវាបានមកដល់ហើយ ហើយបានលេបបំផ្លាញស្រុក និងអ្វីៗទាំងអស់ដែលនៅក្នុងស្រុកនោះ; ទីក្រុង និងអស់អ្នកដែលស្នាក់នៅក្នុងទីក្រុងនោះផង។ ដ្បិត មើល៍ យើងនឹងចាត់ពស់ទាំងឡាយ គឺពស់វែក ក្នុងចំណោមអ្នករាល់គ្នា ជាពស់ដែលមិនអាចអន្ទងបាន ហើយពួកវានឹងខាំអ្នករាល់គ្នា នេះជាព្រះបន្ទូលរបស់ព្រះយេហូវ៉ា។ កាលណាខ្ញុំចង់លួងលោមខ្លួនឯងទាស់នឹងសេចក្ដីទុក្ខព្រួយ ចិត្តរបស់ខ្ញុំក៏ទន់ខ្សោយនៅក្នុងខ្ញុំ។ មើល៍ សំឡេងនៃការយំសោករបស់កូនស្រីនៃប្រជាជនខ្ញុំ ដោយសារពួកអ្នកដែលស្នាក់នៅក្នុងស្រុកឆ្ងាយ: តើព្រះយេហូវ៉ាមិនគង់នៅស៊ីយ៉ូនទេឬ? តើស្តេចរបស់នាងមិនស្ថិតនៅក្នុងនាងទេឬ? ហេតុអ្វីបានជាពួកគេធ្វើឲ្យយើងខ្ញុំខឹង ដោយរូបឆ្លាក់របស់ពួកគេ និងដោយអំពើឥតប្រយោជន៍ចម្លែកទាំងឡាយ? រដូវច្រូតកាត់បានកន្លងផុតទៅហើយ រដូវក្ដៅបានបញ្ចប់ហើយ ហើយយើងមិនត្រូវបានសង្គ្រោះឡើយ។ ព្រោះតែរបួសរបស់កូនស្រីនៃប្រជាជនខ្ញុំ ខ្ញុំក៏រងរបួសដែរ; ខ្ញុំក្លាយជាខ្មៅស្រអាប់; សេចក្ដីស្ញប់ស្ញែងបានចាប់កាន់ខ្ញុំ។ តើគ្មានប្រទាលនៅគីឡាដទេឬ? តើគ្មានគ្រូពេទ្យនៅទីនោះទេឬ? ហេតុអ្វីបានជាសុខភាពរបស់កូនស្រីនៃប្រជាជនខ្ញុំមិនបានស្ដារឡើងវិញដូច្នេះ? យេរេមា 8:15–22។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លេខ​មួយ​រយ​សាមសិប​ប្រាំ</dc:title>
  <dc:subject>សំឡេងទំនាយនៃឆ្នាំ 1776, 1789, និង 1798៖ បទបើកមុនដល់ការបោះត្រាលើ 144,000</dc:subject>
  <dc:creator>Jeff Pippenger</dc:creator>
  <cp:keywords/>
  <dc:description>Generated by ArticleDigger from daniel\135_daniel.json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