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លេខមួយរយសាមសិបប្រាំមួយ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ការផ្លាស់ប្តូរផ្នែកទំនាយនៃគណបក្សសាធារណរដ្ឋនិយម និងប្រូតេស្តង់និយម៖ ពីសេចក្តីស្លាប់ទៅកាន់ការរស់ឡើងវិញ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មានការផ្លាស់ប្ដូរមួយនៃទាំងស្នែងសាធារណរដ្ឋ និងស្នែងព្រូតេស្តង់ពិតរបស់សត្វពីផែនដី ដែលបានចាប់ផ្តើមនៅឆ្នាំ 2020។ ស្នែងព្រូតេស្តង់ពិតត្រូវបានសម្លាប់នៅថ្ងៃទី 18 ខែកក្កដា ឆ្នាំ 2020 ហើយស្នែងសាធារណរដ្ឋត្រូវបានសម្លាប់នៅថ្ងៃទី 3 ខែវិច្ឆិកា ឆ្នាំ 2020។ យោងតាមវិវរណៈ ជំពូក 11 បន្ទាប់ពីបីថ្ងៃកន្លះជានិមិត្តរូប ពួកវានឹងឈរឡើងលើជើងរបស់ខ្លួនម្ដងទៀត។ នៅពេលពួកវាឈរឡើង ស្នែងព្រូតេស្តង់ពិតនឹងផ្លាស់ប្ដូរពីពួកឡៅឌីសេទៅជាពួកភីឡាដែលភា។ ពួកគេនឹងត្រូវបាននាំចេញពីព្រះវិហារមួយ ហើយនាំចូលមកក្នុងចលនាមួយ។ ពួកគេត្រូវបាននាំចេញពីបទពិសោធន៍នៃព្រះវិហារទីប្រាំពីរ ចូលទៅក្នុងបទពិសោធន៍នៃព្រះវិហារទីប្រាំមួយ។ ពួកគេបានក្លាយជាទីប្រាំបី ដែលជាមកពីទាំងប្រាំពីរ។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ចលនានៅដើមកំណើតនៃអាដវិនទីសម៍ គឺជាចលនាភីឡាដែលហ្វ្យា ហើយចលនាភីឡាដែលហ្វ្យា នឹងត្រូវបានស្តារឡើងវិញនៅចុងបញ្ចប់។ កិច្ចការរបស់ទេវតាទាំងបីក្នុង វិវរណៈ ជំពូក ១៤ បានចាប់ផ្តើមជាចលនាមួយ ហើយវានឹងបញ្ចប់ជាចលនាមួយដែរ។ ចលនាភីឡាដែលហ្វ្យា ដែលតំណាងដោយក្រុមជំនុំទីប្រាំមួយ គឺភីឡាដែលហ្វ្យា បានស្លាប់នៅឆ្នាំ 1856 ហើយចាប់ផ្តើមនៅចុងខែកក្កដា ឆ្នាំ 2023 ឥឡូវនេះ វាកំពុងត្រូវបានប្រោសឲ្យរស់ឡើងវិញជាទីប្រាំបី គឺជាអ្នកមួយក្នុងចំណោមទាំងប្រាំពីរ។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នៅក្នុងប្រវត្តិសាស្ត្រដូចគ្នា នោះស្នែងសាធារណរដ្ឋកំពុងឆ្លងកាត់សេចក្តីស្លាប់ និងការរស់ឡើងវិញស្របគ្នា ដោយប្រធានាធិបតីទីប្រាំមួយចាប់តាំងពី Reagan នៅពេលចុងបញ្ចប់ក្នុងឆ្នាំ 1989 ក្លាយជាប្រធានាធិបតីទីប្រាំបី ដែលជារបស់ទាំងប្រាំពីរ។ ដំណើរនៃការផ្លាស់ប្តូរសម្រាប់ស្នែងសាធារណរដ្ឋ ត្រូវបានតំណាងដោយការរួមបញ្ចូលគ្នារបស់វាជាមួយស្នែងនៃព្រូតេស្តង់ភាពក្បត់ជំនឿ ដែលជាអំពើប្រាសចាកផ្លូវវិញ្ញាណ និងជារូបសត្វសាហាវ។ ស្នែងសាធារណរដ្ឋក្លាយជាទីប្រាំបី ដែលជារបស់ទាំងប្រាំពីរ ពីព្រោះវាតំណាងឲ្យរូបសត្វសាហាវនៃកាតូលិកភាព ដែលជាក្បាលទីប្រាំបី ដែលជារបស់ក្បាលទាំងប្រាំពីរ នៅក្នុងវិវរណៈ ជំពូកទីដប់ប្រាំពីរ និងនៅក្នុងដានីយ៉ែល ជំពូកទីពីរ។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ការផ្លាស់ប្ដូរនយោបាយនៃស្នែងនៃរបបសាធារណរដ្ឋ ត្រូវបានតំណាងដោយអំឡុងពេលនៃការរៀបចំចាប់ពីឆ្នាំ 1776 រហូតដល់ឆ្នាំ 1798។ អំឡុងពេលទំនាយនោះ គឺជាកូនសោចាំបាច់មួយសម្រាប់ទទួលស្គាល់ការបើកបង្ហាញនៃអាថ៌កំបាំងលាក់កំបាំងអំពីរូបសំណាកនៃសត្វទាំងឡាយរបស់នេប៊ូក្នេសារ។ អំឡុងពេលនៃការរៀបចំនោះ ត្រូវបានតំណាងដោយអំឡុងពេលនៃការរៀបចំសាមសិបឆ្នាំ សម្រាប់ទាំងព្រះគ្រីស្ទ និងអាន់ទីគ្រីស្ទ។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រយៈពេលនៃការបោះត្រា ចាប់ពីថ្ងៃទី ១១ ខែកញ្ញា ឆ្នាំ ២០០១ រហូតដល់ច្បាប់ថ្ងៃអាទិត្យដែលនឹងមកដល់ឆាប់ៗនេះ គឺជារយៈពេលទំនាយដែលក្នុងនោះផលប៉ះពាល់នៃទស្សនៈនីមួយៗត្រូវបានសម្រេច។ វាតំណាងឲ្យរយៈពេលដែលបញ្ចប់ដោយការដែលអំណាចសម្តេចប៉ាបវិលត្រឡប់មកកាន់បល្ល័ង្កនៃផែនដីវិញ ជានគរទីប្រាំបី ដែលកើតចេញពីនគរទាំងប្រាំពីរ នៅម៉ោងនៃ «ការរញ្ជួយដីយ៉ាងធំ» ក្នុងវិវរណៈ ជំពូក ១១។ ដូច្នេះ វាត្រូវបានតម្កល់ជាគំរូទុកជាមុនដោយរយៈពេលដែលបាននាំមុខមុនពេលទីមួយដែលអំណាចសម្តេចប៉ាបត្រូវបានលើកឡើងលើបល្ល័ង្កក្នុងឆ្នាំ ៥៣៨។ នៅឆ្នាំ ៥៣៨ អំណាចសម្តេចប៉ាបបានអនុម័តច្បាប់ថ្ងៃអាទិត្យមួយនៅក្រុមប្រឹក្សាអ័រឡេអង់ ដោយបញ្ជាក់ពីទីបញ្ចប់នៃរយៈពេលសាមសិបឆ្នាំនៃការរៀបចំ ហើយតម្កល់ជាគំរូទុកជាមុននូវច្បាប់ថ្ងៃអាទិត្យដែលនឹងមកដល់ឆាប់ៗនេះ។ ព្រះយេស៊ូវមិនដែលប្រែប្រួលឡើយ ដូច្នេះ ត្រូវតែមានរយៈពេលមួយដែលនាំមុខច្បាប់ថ្ងៃអាទិត្យ ដែលក្នុងនោះរបួសដល់ស្លាប់ត្រូវបានព្យាបាល ដូចដែលបានកើតមាននៅពេលទីមួយដែលអំណាចសម្តេចប៉ាបត្រូវបានលើកឡើងលើបល្ល័ង្ក។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អំឡុងពេលនោះ ត្រូវបានតំណាងដោយប្រវត្តិសាស្ត្រដែលពាក់ព័ន្ធនឹងសញ្ញាសម្គាល់នៃឆ្នាំ 508, 533 និង 538។ នៅឆ្នាំ 508 រយៈពេលនៃការរៀបចំ ឬការបង្កើតឡើងនៃអំណាចសម្តេចប៉ាប បានចាប់ផ្តើម។ នគរទីបួនគឺរ៉ូមបាកាន ដែលជាអំណាចនាគ បានត្រូវបង្ក្រាប ហើយនៅឆ្នាំ 533 យូស្ទីនីអានបានចេញព្រះរាជក្រឹត្យថា សម្តេចប៉ាបគឺជា «ប្រមុខនៃក្រុមជំនុំទាំងឡាយ ហើយក៏ជាអ្នកកែតម្រូវពួកឧទ្ទាមជំនឿផងដែរ»។ អ្វីដែលនៅសល់តែប៉ុណ្ណោះ ដើម្បីឲ្យអំណាចសម្តេចប៉ាបអាចគ្រប់គ្រងនៅឆ្នាំ 538 បាន គឺការដកពួកហ្គោតចេញពីទីក្រុងរ៉ូម ហើយការនោះបានកើតឡើងនៅឆ្នាំ 538។ ខ្សែប្រវត្តិសាស្ត្ររយៈពេលសាមសិបឆ្នាំនោះ បានរត់ស្របគ្នានឹងការប្រសូតរបស់ព្រះគ្រីស្ទ ដែលបន្ទាប់មកត្រូវបានតាមដោយព្រះរាជកិច្ចរបស់យ៉ូហាន ដែលនាំទៅដល់ការទទួលព្រះចេស្តារបស់ព្រះយេស៊ូវជាព្រះមេស្ស៊ី នៅពេលទ្រង់ទទួលបុណ្យជ្រមុជទឹក។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រយៈពេលនៃការត្រៀមខ្លួនក្នុងប្រវត្តិសាស្ត្ររបស់ព្រះគ្រីស្ទ ដំណើរស្របគ្នាជាមួយនឹងពេលវេលានៃការបោះត្រា ហើយវាផ្តោតទៅលើបន្ទាត់ខាងក្នុងនៃស្នែងប្រូតេស្តង់ ខណៈដែលរយៈពេលនៃការត្រៀមខ្លួនសម្រាប់អង់ទីគ្រីស្ទ ផ្តោតទៅលើបន្ទាត់ខាងក្រៅនៃស្នែងសាធារណរដ្ឋ។ រយៈពេលទាំងពីរនោះ ផ្តល់សាក្សីពីរអំពីថ្ងៃទី ១១ ខែកញ្ញា ឆ្នាំ ២០០១ ថ្ងៃទី ៧ ខែតុលា ឆ្នាំ ២០២៣ និងច្បាប់ថ្ងៃអាទិត្យដែលនឹងមកដល់ក្នុងពេលឆាប់ៗ។ រយៈពេលមួយកំពុងសង្កត់ធ្ងន់លើសាក្សីខាងក្រៅ ហើយរយៈពេលមួយទៀតលើសាក្សីខាងក្នុងនៃពេលវេលានៃការបោះត្រារបស់មួយសែនសែសិបបួនពាន់នាក់។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កិច្ចការរបស់យ៉ូហាន ក្នុងនាមជាសំឡេងនៅក្នុងទីរហោស្ថាន ដែលបានរៀបចំផ្លូវសម្រាប់ព្រះរាជទូតនៃសេចក្តីសញ្ញា មានលក្ខណៈស្របគ្នានឹងក្រឹត្យរបស់យូស្ទីនៀន ដែលបានរៀបចំផ្លូវសម្រាប់មនុស្សនៃអំពើបាប ដែលជាព្រះរាជទូតនៃសេចក្តីសញ្ញានៃសេចក្តីស្លាប់។ ថ្ងៃទី ៧ ខែតុលា ឆ្នាំ ២០២៣ គឺជាការព្រមានអំពីអ្វីដែលនឹងកើតឡើង នៅពេលច្បាប់ថ្ងៃអាទិត្យត្រូវបានអនុវត្ត ដូចដែលបានកើតឡើងក្នុងឆ្នាំ ៥៣៨។ ថ្ងៃទី ៧ ខែតុលា ឆ្នាំ ២០២៣ ស្របគ្នានឹងឆ្នាំ ៥៣៣ ក្នុងអំឡុងពេលនៃការរៀបចំ សម្រាប់លើកដំបូងដែលអំណាចសម្តេចប៉ាបត្រូវបានដាក់លើបល្ល័ង្កនៃផែនដី។ នេះគឺជាការព្រមានថា នៅក្នុងច្បាប់ថ្ងៃអាទិត្យដែលនឹងមកដល់ក្នុងពេលឆាប់ៗនេះ ដូចនៅក្នុងឆ្នាំ ៥៣៨ សម្តេចប៉ាបនឹងក្លាយជាប្រមុខនៃពួកជំនុំទាំងឡាយម្តងទៀត ហើយក៏ជាអ្នកកែតម្រូវពួកសាសនាខុសឆ្គងផងដែរ។ នេះក៏ជាការព្រមានអំពីសង្គ្រាមដែលកំពុងកើនឡើងរបស់ឥស្លាម នៃវេទនាទីបីផងដែរ។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វាជាសារព្រមានដែលកំណត់អត្តសញ្ញាណអ៊ីស្លាម (ដំណឹងពីទិសខាងកើត) និងសារព្រមានអំពីការស្ដារឡើងវិញនៃសម្ដេចប៉ាប (ដំណឹងពីទិសខាងជើង)។ សារព្រមាននោះស្របពេលគ្នានឹងកិច្ចការរបស់អ្នកនាំសារដែលរៀបចំផ្លូវក្នុងថ្ងៃចុងក្រោយ សម្រាប់ព្រះរាជទូតនៃសេចក្ដីសញ្ញា ដែលបន្ទាប់មកនឹងចូលក្នុងសេចក្ដីសញ្ញាជាមួយនឹងមួយរយសែសិបបួនពាន់នាក់។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រយៈពេលបីនៃការរៀបចំ (សាមសិបឆ្នាំរបស់ព្រះគ្រីស្ទ និងអង់ទីគ្រីស្ទ ហើយនិងពេលវេលានៃការបោះត្រា) ក៏ត្រូវបានតំណាងជានិមិត្តរូបដោយរយៈពេលពីឆ្នាំ 1776 ដល់ 1798 ផងដែរ។ ការបញ្ចប់របស់សត្វពីផែនដីមានរយៈពេលជាក់លាក់មួយដែលនាំមុខការបញ្ចប់របស់វា ក្នុងនាមជានគរទីប្រាំមួយនៃទំនាយព្រះគម្ពីរ ដូច្នេះ ការចាប់ផ្តើមរបស់សត្វពីផែនដី ក្នុងនាមជានគរទីប្រាំមួយនៃទំនាយព្រះគម្ពីរ ក៏ត្រូវតែមានរយៈពេលទំនាយមួយដែលនាំមុខការចាប់ផ្តើមនៃនគរនោះដែរ។ អាល់ហ្វា និង អូមេហ្គា តែងតែបង្ហាញពីទីបញ្ចប់នៃអ្វីមួយ ជាមួយនឹងការចាប់ផ្តើមនៃអ្វីមួយ។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ឆ្នាំ 1776, 1789 និង 1798 តំណាងឲ្យថ្ងៃទី 11 ខែកញ្ញា ឆ្នាំ 2001, ថ្ងៃទី 7 ខែតុលា ឆ្នាំ 2023, និងច្បាប់ថ្ងៃអាទិត្យដែលនឹងមកដល់ឆាប់ៗនេះ។ ចាប់ពីឆ្នាំ 1776 រហូតដល់ឆ្នាំ 1798 ការរៀបចំតាមទំនាយសម្រាប់ការបង្កើតនគរទីប្រាំមួយត្រូវបានសម្រេចឡើង ដូចជាឆ្នាំ 508, 533, និង 538 បានតំណាងឲ្យការរៀបចំសម្រាប់ការបង្កើតនគរទីប្រាំ។ ពួកវាត្រូវតែមានលក្ខណៈតាមទំនាយដូចគ្នាទាំងនេះ ពីព្រោះនគរទីប្រាំមួយត្រូវតែជារូបភាពនៃនគរទីប្រាំ។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រយៈពេលសាមសិបឆ្នាំនៃការត្រៀមព្រះអង្គរបស់ព្រះគ្រីស្ទ ដែលនាំទៅកាន់ពិធីបុណ្យជ្រមុជទឹករបស់ព្រះអង្គ តំណាងឲ្យរយៈពេលដូចគ្នានោះ ពីព្រោះនៅពេលព្រះគ្រីស្ទបានយាងមកដើម្បីបញ្ជាក់សេចក្ដីសញ្ញាអស់មួយសប្ដាហ៍ ដោយចាប់ផ្ដើមពីពិធីបុណ្យជ្រមុជទឹករបស់ព្រះអង្គ ព្រះអង្គកំពុងបង្កើតនគរនៃព្រះគុណរបស់ព្រះអង្គ។ ក្នុងការបង្កើតនគរនៃព្រះគុណរបស់ព្រះអង្គនៅក្នុងរយៈពេលប្រាំពីរឆ្នាំនោះ ព្រះអង្គបានបង្ហូរព្រះលោហិតរបស់ព្រះអង្គ ដើម្បីបញ្ជាក់នគរនោះ ហើយដោយការធ្វើដូច្នោះ ព្រះអង្គបានទុកជាគំរូនៃពេលដែលព្រះអង្គនឹងបង្កើតនគរនៃសិរីល្អរបស់ព្រះអង្គ។ នគរនៃសិរីល្អនោះ គឺជានគរនៅក្នុង ដានីយ៉ែល ២ ដែលត្រូវបានតំណាងថាជាថ្មមួយ ដែលត្រូវបានកាត់ចេញពីភ្នំមួយ ដោយឥតដៃ។ បងស្រីវ៉ៃត៍ បានប្រាប់យើងថា នគរនោះត្រូវបានបង្កើតឡើងក្នុងអំឡុងពេលភ្លៀងចុងក្រោយ ហើយភ្លៀងចុងក្រោយបានចាប់ផ្ដើមនៅថ្ងៃទី ១១ ខែកញ្ញា ឆ្នាំ ២០០១។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«ភ្លៀងចុងក្រោយកំពុងមកលើអស់អ្នកដែលបរិសុទ្ធ—នៅពេលនោះ មនុស្សទាំងអស់នឹងទទួលវា ដូចកាលពីមុន។»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«នៅពេលទេវតាទាំងបួនលែងទប់ទៀត ព្រះគ្រីស្ទនឹងស្ថាបនាព្រះរាជាណាចក្ររបស់ទ្រង់។ គ្មាននរណាម្នាក់ទទួលភ្លៀងចុងក្រោយឡើយ លើកលែងតែអ្នកដែលកំពុងប្រឹងអស់ពីសមត្ថភាពរបស់ខ្លួន។ ព្រះគ្រីស្ទនឹងជួយយើង។ មនុស្សទាំងអស់អាចឈ្នះបាន ដោយព្រះគុណនៃព្រះជាម្ចាស់ តាមរយៈព្រះលោហិតរបស់ព្រះយេស៊ូវ។ ស្ថានសួគ៌ទាំងមូលមានចំណាប់អារម្មណ៍ចំពោះកិច្ចការនេះ។ ទេវតាទាំងឡាយក៏មានចំណាប់អារម្មណ៍ដែរ»។ Spalding and Magan,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១១ ខែកញ្ញា ឆ្នាំ ២០០១ ខ្យល់ទាំងបួន ដែលត្រូវបានតំណាងជាសេះកាចសាហាវមួយ (អ៊ីស្លាម) ត្រូវបានដោះលែង ហើយបន្ទាប់មកត្រូវបានទប់ស្កាត់ ខណៈដែលមួយសែនសែសិបបួនពាន់នាក់កំពុងត្រូវបានបោះត្រា។ ឆ្នាំ ១៧៧៦, ១៧៨៩ និង ១៧៩៨ តំណាងឲ្យរយៈពេលនៃការបោះត្រារបស់មួយសែនសែសិបបួនពាន់នាក់ ហើយកាលបរិច្ឆេទទាំងបីនេះតំណាងឲ្យការអនុម័តច្បាប់ដែលបាននាំឲ្យនគរទីប្រាំមួយនៃព្រះបន្ទូលទំនាយក្នុងព្រះគម្ពីរត្រូវបានបង្កើតឡើង។ កាលបរិច្ឆេទទីពីរ គឺឆ្នាំ ១៧៨៩ កំណត់សម្គាល់រដ្ឋធម្មនុញ្ញរបស់សហរដ្ឋអាមេរិក ហេតុដូច្នេះ សារនោះបានកំណត់សម្គាល់រដ្ឋធម្មនុញ្ញថាជាអំណាចទ្វេភាគ ដែលត្រូវមកដល់ក្នុងឆ្នាំ ១៧៩៨ ដូចដែលឆ្នាំ ៥៣៣ ជាការប្រកាសអំពីអំណាចទ្វេភាគ ដែលនឹងមកដល់ក្នុងឆ្នាំ ៥៣៨ ហើយដូចដែលយ៉ូហានបាទីស្ទបានប្រកាសអំពីអំណាចទ្វេភាគ ដែលនឹងមកដល់នៅពេលពិធីបុណ្យជ្រមុជទឹករបស់ព្រះគ្រីស្ទ។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អំណាចទាំងពីរដែលបង្កើតជាអំណាចទ្វេភាគរបស់ព្រះគ្រីស្ទ គឺជាគំរូរបស់ទ្រង់ថា ភាពជាព្រះដែលរួមបញ្ចូលជាមួយមនុស្សភាព មិនប្រព្រឹត្តអំពើបាបឡើយ។ អំណាចទាំងពីរដែលបង្កើតជាអំណាចទ្វេភាគរបស់អង់ទីគ្រីស្ទ គឺការឡើងគ្រងរាជ្យរបស់វាជាក្បាលនៃពួកជំនុំទាំងឡាយ និងការឡើងគ្រងរាជ្យរបស់វាជាអ្នកកែតម្រូវពួកអវិជ្ជាមតិ។ អំណាចទាំងពីរដែលបង្កើតជាអំណាចទ្វេភាគរបស់សត្វពីផែនដី គឺជាស្នែងទាំងពីរនៃសាធារណរដ្ឋនិយម និងប្រូតេស្តង់និយម។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«“ហើយវាមានស្នែងពីរ ដូចកូនចៀម”។ ស្នែងដែលដូចកូនចៀមនោះ បង្ហាញពីភាពវ័យក្មេង ភាពឥតកំហុស និងភាពសុភាពរាបសា ដែលសមស្របយ៉ាងត្រឹមត្រូវក្នុងការតំណាងឲ្យលក្ខណៈរបស់សហរដ្ឋអាមេរិក នៅពេលដែលត្រូវបានបង្ហាញដល់ហោរាថា “កំពុងឡើងមក” នៅឆ្នាំ 1798។ ក្នុងចំណោមជននិរទេសគ្រីស្ទបរិស័ទដែលបានភៀសខ្លួនមកអាមេរិកជាលើកដំបូង ហើយស្វែងរកទីជ្រកកោនពីការគាបសង្កត់របស់អំណាចរាជ និងការមិនអត់ឱនរបស់បព្វជិត មានជាច្រើននាក់ដែលបានសម្រេចចិត្តបង្កើតរដ្ឋាភិបាលមួយលើមូលដ្ឋានទូលំទូលាយនៃសេរីភាពស៊ីវិល និងសេរីភាពខាងសាសនា។ ទស្សនៈរបស់ពួកគេបានទទួលកន្លែងនៅក្នុងសេចក្តីប្រកាសឯករាជ្យ ដែលបង្ហាញច្បាស់នូវសេចក្តីពិតដ៏ធំថា “មនុស្សទាំងអស់ត្រូវបានបង្កើតមកស្មើគ្នា” ហើយត្រូវបានប្រទានសិទ្ធិដែលមិនអាចដកហូតបាន គឺ “ជីវិត សេរីភាព និងការស្វែងរកសុភមង្គល”។ ហើយរដ្ឋធម្មនុញ្ញធានាដល់ប្រជាជននូវសិទ្ធិនៃការគ្រប់គ្រងខ្លួនឯង ដោយកំណត់ថា តំណាងដែលត្រូវបានជ្រើសរើសដោយការបោះឆ្នោតរបស់ប្រជាជន ត្រូវអនុម័ត និងអនុវត្តច្បាប់។ សេរីភាពនៃជំនឿសាសនាក៏ត្រូវបានផ្តល់ឲ្យផងដែរ ដោយអនុញ្ញាតឲ្យមនុស្សគ្រប់រូបថ្វាយបង្គំព្រះតាមការណែនាំរបស់មនសិការរបស់ខ្លួន។ សាធារណរដ្ឋនិយម និងប្រូតេស្តង់និយម បានក្លាយជាគោលការណ៍មូលដ្ឋានរបស់ជាតិ។ គោលការណ៍ទាំងនេះគឺជាអាថ៌កំបាំងនៃអំណាច និងវិបុលភាពរបស់វា។ អស់អ្នកដែលត្រូវបានគាបសង្កត់ និងត្រូវបានជាន់ឈ្លីនៅទូទាំងពិភពគ្រីស្ទសាសនា បានបែរមករកដែនដីនេះដោយការចាប់អារម្មណ៍ និងសេចក្តីសង្ឃឹម។ មនុស្សរាប់លាននាក់បានស្វែងរកឆ្នេរសមុទ្ររបស់វា ហើយសហរដ្ឋអាមេរិកបានកើនឡើងទៅដល់ទីតាំងមួយក្នុងចំណោមប្រជាជាតិដែលមានអំណាចបំផុតលើផែនដី»។ The Great Controversy, 441.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១៧៧៦, ១៧៨៩ និង ១៧៩៨ តំណាងឲ្យប្រវត្តិសាស្ត្របី ដែលសង្កត់ធ្ងន់ថា អង្គទីប្រាំបី គឺមកពីក្នុងចំណោមទាំងប្រាំពីរ។ ១៧៧៦ តំណាងឲ្យការបោះពុម្ពផ្សាយសេចក្តីប្រកាសឯករាជ្យ និងប្រវត្តិសាស្ត្រនៃសភាទ្វីបលើកទីមួយ និងលើកទីពីរ។ ១៧៨៩ តំណាងឲ្យការបោះពុម្ពផ្សាយរដ្ឋធម្មនុញ្ញ និងប្រវត្តិសាស្ត្រនៃមាត្រានៃសហព័ន្ធ។ ១៧៩៨ តំណាងឲ្យការបោះពុម្ពផ្សាយច្បាប់ជនបរទេស និងច្បាប់ប្រឆាំងការបះបោរ និងការចាប់ផ្តើមនៃសត្វពីផែនដី ក្នុងនាមជានគរទីប្រាំមួយនៃទំនាយព្រះគម្ពីរ។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សភាទ្វីបលើកទីមួយបានកើតមានឡើងនៅឆ្នាំ 1774 ហើយជាស្ថាប័នដ៏សំខាន់មួយក្នុងប្រវត្តិសាស្ត្រដំបូងរបស់សហរដ្ឋអាមេរិក ដោយបម្រើជាអង្គភាពគ្រប់គ្រងមួយក្នុងអំឡុងសង្គ្រាមបដិវត្តន៍អាមេរិក។ សភាទ្វីបទាំងឡាយត្រូវបានបែងចែកជាពីររយៈពេលព្យាករណ៍ គឺសភាលើកទីមួយ និងសភាចុងក្រោយ។ សភាទ្វីបលើកទីមួយមានប្រធានពីររូប ហើយបានប្រជុំនៅទីក្រុង Philadelphia ចាប់ពីថ្ងៃទី 5 ខែកញ្ញា ដល់ថ្ងៃទី 26 ខែតុលា ឆ្នាំ 1774។ Peyton Randolph ជាប្រធានទីមួយនៃកិច្ចប្រជុំ ចាប់ពីថ្ងៃទី 5 ខែកញ្ញា ដល់ថ្ងៃទី 22 ខែតុលា ហើយបន្ទាប់មក Henry Middleton បានធ្វើជាអធិបតីក្នុងរយៈពេលប្រាំថ្ងៃបន្ទាប់ រហូតដល់ថ្ងៃទី 26 ខែតុលា ឆ្នាំ 1774។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សភាទ្វីបលើកទីពីរ បានប្រព្រឹត្តទៅចាប់ពីឆ្នាំ 1775 រហូតដល់ឆ្នាំ 1781។ សភាទ្វីបលើកទីពីរ មានប្រធានចំនួនប្រាំមួយរូប ក្នុងអំឡុងពេលដែលវាមានស្ថិតិភាព។ Peyton Randolph បានធ្វើជាអធិបតីក្នុងនាមជាប្រធាន ចាប់ពីថ្ងៃទី 10 ខែឧសភា ឆ្នាំ 1775 រហូតដល់ថ្ងៃទី 24 ខែឧសភា ឆ្នាំ 1775។ លោកគឺជាប្រធានដំបូងនៃទាំងសភាទ្វីបលើកទីមួយ ហើយក៏នៃសភាទ្វីបលើកទីពីរផងដែរ។ សរុបទាំងអស់ មានប្រធានចំនួនប្រាំបីរូប ក្នុងប្រវត្តិសាស្ត្រនៃសភាទ្វីបលើកទីមួយ និងសភាទ្វីបលើកទីពីរ។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ប្រធានទីពីរនៃសភាទ្វីបលើកទីពីរ គឺ John Hancock ហើយ Hancock បានធ្វើជាប្រធានចាប់ពីថ្ងៃទី 24 ខែឧសភា ឆ្នាំ 1775 រហូតដល់ថ្ងៃទី 31 ខែតុលា ឆ្នាំ 1777។ Henry Laurens បានធ្វើជាប្រធានចាប់ពីថ្ងៃទី 1 ខែវិច្ឆិកា ឆ្នាំ 1777 រហូតដល់ថ្ងៃទី 9 ខែធ្នូ ឆ្នាំ 1778។ John Jay បានធ្វើជាប្រធានចាប់ពីថ្ងៃទី 10 ខែធ្នូ ឆ្នាំ 1778 រហូតដល់ថ្ងៃទី 28 ខែកញ្ញា ឆ្នាំ 1779។ Samuel Huntington បានធ្វើជាប្រធានចាប់ពីថ្ងៃទី 28 ខែកញ្ញា ឆ្នាំ 1779 រហូតដល់ថ្ងៃទី 9 ខែកក្កដា ឆ្នាំ 1781។ Thomas McKean បានធ្វើជាប្រធានចាប់ពីថ្ងៃទី 10 ខែកក្កដា ឆ្នាំ 1781 រហូតដល់ថ្ងៃទី 4 ខែវិច្ឆិកា ឆ្នាំ 1781។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ភីតុន រ៉េនដល</w:t>
      </w:r>
      <w:r>
        <w:rPr>
          <w:rFonts w:ascii="Nirmala UI" w:hAnsi="Nirmala UI" w:eastAsia="Nirmala UI" w:cs="Nirmala UI"/>
        </w:rPr>
        <w:t>्फ</w:t>
      </w:r>
      <w:r>
        <w:rPr>
          <w:rFonts w:ascii="Leelawadee UI" w:hAnsi="Leelawadee UI" w:eastAsia="Leelawadee UI" w:cs="Leelawadee UI"/>
        </w:rPr>
        <w:t xml:space="preserve"> ជាប្រធានាធិបតីទីមួយរបស់ទាំងសភាទ្វីបលើកទីមួយ និងលើកទីពីរ។ នេះបង្ហាញថា ក្នុងអំឡុងពេលពីរនៃសភាទ្វីប មានប្រធានាធិបតីប្រាំបីអាណត្តិ ប៉ុន្តែប្រធានាធិបតីដែលជាប្រធានាធិបតីទីមួយនៃរយៈពេលទាំងពីរ គឺជាមនុស្សតែម្នាក់។ ដូច្នេះ ទោះបីមានអាណត្តិប្រធានាធិបតីប្រាំបីក៏ដោយ តាមពិតមានប្រធានាធិបតីត្រឹមតែប្រាំពីរនាក់ប៉ុណ្ណោះ។ ប្រធានាធិបតីទីមួយ ជាម្នាក់ក្នុងចំណោមបុរសប្រាំពីរនាក់ដែលបានធ្វើជាប្រធានាធិបតី ប៉ុន្តែដោយសារ រ៉េនដល</w:t>
      </w:r>
      <w:r>
        <w:rPr>
          <w:rFonts w:ascii="Nirmala UI" w:hAnsi="Nirmala UI" w:eastAsia="Nirmala UI" w:cs="Nirmala UI"/>
        </w:rPr>
        <w:t>्फ</w:t>
      </w:r>
      <w:r>
        <w:rPr>
          <w:rFonts w:ascii="Leelawadee UI" w:hAnsi="Leelawadee UI" w:eastAsia="Leelawadee UI" w:cs="Leelawadee UI"/>
        </w:rPr>
        <w:t xml:space="preserve"> បានធ្វើជាអធិបតីពីរដងក្នុងប្រវត្តិសាស្ត្រនោះ គាត់ក៏តំណាងឲ្យទីប្រាំបី ដែលកើតចេញពីប្រាំពីរនោះផងដែរ។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ក្នុងប្រវត្តិសាស្ត្រនៃសមាជទ្វីប ការប្រយុទ្ធក្នុងសង្គ្រាមបដិវត្តន៍ត្រូវបានគ្រប់គ្រងដោយសមាជ។ ដោយហេតុនេះហើយ ចច វ៉ាស៊ីនតោន មិនដែលជាប្រធានាធិបតីក្នុងសម័យកាលនោះឡើយ ពីព្រោះគាត់ត្រូវបានតែងតាំងជាមេបញ្ជាការកំពូល និងជាមេបញ្ជាការទូទៅដំបូងនៃកងទ័ព។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ក្នុងនាមជាប្រធានាធិបតីទីមួយនៃរយៈពេលទាំងពីរ Randolph តំណាងឲ្យសាក្សីពីរនាក់ ដែលជានិមិត្តរូបនៃប្រធានាធិបតីពិតប្រាកដទីមួយ គឺ George Washington។ Washington ត្រូវបានតំណាងដោយ Randolph ហើយ ដូច្នេះ Randolph ក្នុងនាមជានិមិត្តរូបនៃ Washington បង្ហាញទាំងលក្ខណៈព្យាករណ៍របស់ Randolph ដែលជាប្រធានាធិបតីទីមួយ ប៉ុន្តែក៏បង្ហាញផងដែរថា Randolph ជាអ្នកទីប្រាំបី ដែលមកពីចំណោមទាំងប្រាំពីរ។ ដូច្នេះ George Washington ក្នុងនាមជាប្រធានាធិបតីទីមួយ និងជាមេបញ្ជាការកំពូលទីមួយ ក៏ជាអ្នកទីប្រាំបីក្នុងន័យព្យាករណ៍ផងដែរ ហើយមកពីចំណោមទាំងប្រាំពីរ។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ព្រះយេស៊ូវបង្ហាញពីចុងបញ្ចប់នៃអ្វីមួយដោយប្រើការចាប់ផ្ដើមរបស់វា ដូច្នេះ ប្រធានាធិបតីចុងក្រោយ និងអគ្គមេបញ្ជាការកំពូល នឹងជាលេខប្រាំបី គឺជាអ្នកម្នាក់ក្នុងចំណោមប្រាំពីរ។ សេចក្ដីពិតទំនាយនេះ ត្រូវបានបញ្ជាក់នៅក្នុងប្រវត្តិសាស្ត្រនៃសភាទ្វីបលើកទីមួយ និងលើកទីពីរ ដែលត្រូវបានតំណាងដោយកាលបរិច្ឆេទនៃសញ្ញាសម្គាល់ដំបូង គឺឆ្នាំ 1776 និងការបោះពុម្ពផ្សាយសេចក្ដីប្រកាសឯករាជ្យ។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ទីសម្គាល់ផ្លូវនៃឆ្នាំ 1776 ជាគំរូនៃថ្ងៃទី 11 ខែកញ្ញា ឆ្នាំ 2001 និងច្បាប់ Patriot Act ដែលនៅទីនោះ ឯករាជ្យភាពរបស់អាមេរិកត្រូវបានដាក់ឲ្យស្ថិតនៅក្រោមអំណាចនៃច្បាប់រ៉ូម ហើយមិនស្ថិតនៅក្រោមច្បាប់អង់គ្លេសទៀតឡើយ។ វាសម្គាល់ការចាប់ផ្តើមនៃកាលបរិច្ឆេទព្យាករណ៍ ដែលរៀបចំផ្លូវសម្រាប់សម្តេចប៉ាបឲ្យឡើងកាន់បល្ល័ង្កនៃផែនដីឡើងវិញ នៅពេលច្បាប់ថ្ងៃអាទិត្យដែលនឹងមកដល់ក្នុងពេលឆាប់ៗនេះ។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ដូចជារយៈពេលទំនាយដែលតំណាងដោយឆ្នាំ 1776 ដែរ រយៈពេលទំនាយនោះបានតំណាងប្រវត្តិសាស្ត្រពីការបញ្ចប់នៃសភាទ្វីបលើកទីពីរ ក្នុងឆ្នាំ 1781 ដល់ឆ្នាំ 1789 ដែលជាកាលបរិច្ឆេទសម្គាល់ waymark ដែលពាក់ព័ន្ធនឹងការបោះពុម្ពផ្សាយរដ្ឋធម្មនុញ្ញ។ ក្នុងប្រវត្តិសាស្ត្រនោះ ក៏មានប្រធានាធិបតីចំនួនប្រាំបីរូបផងដែរ។ ប្រវត្តិសាស្ត្រពីឆ្នាំ 1781 ដល់ 1789 គឺជាប្រវត្តិសាស្ត្រនៃ Articles of Confederation។ Articles of Confederation បានតំណាងឲ្យរដ្ឋធម្មនុញ្ញដំបូង ប៉ុន្តែភាពទន់ខ្សោយរបស់ Articles of Confederation បាននាំឲ្យមានការជំនួសវា និងការផ្ដល់សច្ចាប័នលើរដ្ឋធម្មនុញ្ញនៅឆ្នាំ 1789។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នៅក្នុងរយៈពេលនោះ ប្រធានទាំងប្រាំបីរូបមានសមាសភាពជាប្រធានចំនួនប្រាំពីររូប ដែលមិនមែនជាប្រធាននៅក្នុងប្រវត្តិសាស្ត្រនៃសភាទ្វីបទាំងពីរ ហើយមានម្នាក់មួយរូបដែលក៏ជាប្រធាននៅក្នុងរយៈពេលព្យាករណ៍ដំបូងនោះផងដែរ។ John Hancock បានបម្រើការនៅទាំងក្នុងសភាទ្វីបលើកទីពីរ ហើយក៏នៅក្នុងរយៈពេលដែលតំណាងដោយ Articles of Confederation ផងដែរ។ នៅកម្រិតព្យាករណ៍ មានបុរសត្រឹមតែប្រាំពីរនាក់ប៉ុណ្ណោះដែលជាប្រធានក្នុងអំឡុងសភាទ្វីបទាំងពីរ ដូច្នេះ តាមន័យព្យាករណ៍ John Hancock គឺជាម្នាក់ក្នុងចំណោមប្រាំបីរូបក្នុងរយៈពេលនៃ Articles of Confederation ប៉ុន្តែលោកក៏ជាម្នាក់ក្នុងចំណោមបុរសប្រាំពីរនាក់ពីរយៈពេលមុនផងដែរ។ ហេតុនេះហើយ លោកគឺជាអ្នកទីប្រាំបី ដែលជាម្នាក់ក្នុងចំណោមប្រាំពីរ។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រយៈពេលព្យាករណ៍ទីពីរ ដែលត្រូវបានតំណាងដោយឆ្នាំ 1789 ក៏មានប្រធានម្នាក់ (Hancock) ដែលជាទីប្រាំបី ប៉ុន្តែស្ថិតក្នុងចំណោមទាំងប្រាំពីរ ដូចដែល Payton Randolph បានស្ថិតនៅក្នុងរយៈពេលព្យាករណ៍ទីមួយ ដែលត្រូវបានតំណាងដោយឆ្នាំ 1776 ផងដែរ។ ឆ្នាំ 1789 ស្របគ្នានឹង ហើយតំណាងឲ្យ ការកាត់ក្តី Pelosi នៅថ្ងៃទី 6 ខែមករា ឆ្នាំ 2021។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«ព្រះអម្ចាស់ទ្រង់មានអ្នកយាមដ៏ស្មោះត្រង់នៅលើកំពែងស៊ីយ៉ូន ដើម្បីស្រែកឡើងដោយឮខ្លាំង ហើយមិនទុកសំចៃឡើយ ដើម្បីលើកសំឡេងរបស់ខ្លួនឲ្យដូចជាត្រែ ហើយបង្ហាញដល់ប្រជាជនរបស់ទ្រង់អំពីការរំលងរបស់ពួកគេ និងដល់វង្សយ៉ាកុបអំពីអំពើបាបរបស់ពួកគេ។ ព្រះអម្ចាស់ទ្រង់បានអនុញ្ញាតឲ្យសត្រូវនៃសេចក្ដីពិតប្រឹងប្រែងយ៉ាងមុតមាំប្រឆាំងនឹងថ្ងៃសប្ប័ទនៃបញ្ញត្តិទីបួន។ ដោយមធ្យោបាយនេះ វាមានគោលបំណងដាស់ឲ្យកើតមានការចាប់អារម្មណ៍យ៉ាងច្បាស់លាស់ចំពោះសំណួរនោះ ដែលជាការសាកល្បងសម្រាប់ថ្ងៃចុងក្រោយ។ ការនេះនឹងបើកផ្លូវឲ្យសាររបស់ទេវតាទីបី ត្រូវបានប្រកាសដោយអំណាច។»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«កុំឲ្យអ្នកណាម្នាក់ដែលជឿសេចក្តីពិតនៅពេលនេះ ស្ងៀមស្ងាត់ឡើយ។ គ្មាននរណាម្នាក់គួរប្រហែសនៅពេលនេះទេ; ចូរឲ្យទាំងអស់គ្នាទូលអង្វរសំណូមពររបស់ខ្លួននៅចំពោះបល្ល័ង្កនៃព្រះគុណ ដោយចាប់យកព្រះបន្ទូលសន្យាថា “អ្វីៗទាំងប៉ុន្មានដែលអ្នករាល់គ្នាសូមក្នុងនាមខ្ញុំ នោះខ្ញុំនឹងធ្វើ” (John 14:13)។ ឥឡូវនេះជាពេលវេលាដ៏គ្រោះថ្នាក់មួយ។ ប្រសិនបើដែនដីនេះ ដែលអួតអាងអំពីសេរីភាព កំពុងត្រៀមខ្លួនលះបង់គ្រប់គោលការណ៍ទាំងអស់ដែលចូលរួមជាផ្នែកនៃរដ្ឋធម្មនុញ្ញរបស់នាង ដោយចេញក្រឹត្យដើម្បីបង្ក្រាបសេរីភាពខាងសាសនា និងដើម្បីបង្ខំឲ្យទទួលយកការមិនពិត និងការបំភាន់របស់សម្តេចប៉ាប នោះប្រជាជនរបស់ព្រះត្រូវតែទូលអង្វរសំណូមពររបស់ខ្លួនដោយសេចក្តីជំនឿទៅកាន់ព្រះដ៏ខ្ពស់បំផុត។ ក្នុងព្រះបន្ទូលសន្យារបស់ព្រះ មានការលើកទឹកចិត្តគ្រប់យ៉ាងសម្រាប់អស់អ្នកដែលទុកចិត្តលើទ្រង់។ ទស្សនភាពនៃការត្រូវនាំចូលទៅក្នុងគ្រោះថ្នាក់ និងទុក្ខលំបាកផ្ទាល់ខ្លួន មិនចាំបាច់បង្កឲ្យមានការអស់សង្ឃឹមឡើយ ប៉ុន្តែគួរធ្វើឲ្យកម្លាំង និងសេចក្តីសង្ឃឹមរបស់ប្រជាជនរបស់ព្រះកាន់តែរឹងមាំឡើងវិញ; ដ្បិតពេលវេលានៃគ្រោះថ្នាក់របស់ពួកគេ គឺជារដូវកាលដែលព្រះប្រទានការសម្ដែងឲ្យឃើញកាន់តែច្បាស់អំពីព្រះចេស្តារបស់ទ្រង់ដល់ពួកគេ។»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«យើងមិនត្រូវអង្គុយរង់ចាំដោយស្ងប់ស្ងាត់ ចំពោះការសង្កត់សង្កិន និងសេចក្តីវេទនា ហើយបត់ដៃទុក ធ្វើអ្វីមិនបានសោះ ដើម្បីទប់ស្កាត់អំពើអាក្រក់នោះទេ។ ចូរឲ្យសំឡេងអង្វររួមរបស់យើង ត្រូវបានលើកឡើងទៅស្ថានសួគ៌។ ចូរអធិស្ឋាន ហើយធ្វើការ ហើយធ្វើការ ហើយអធិស្ឋាន។ ប៉ុន្តែ កុំឲ្យអ្នកណាម្នាក់ប្រព្រឹត្តដោយប្រញាប់ប្រញាល់ឡើយ។ ចូររៀន ដូចមិនដែលធ្លាប់មានពីមុនមកថា អ្នកត្រូវតែស្លូតបូត និងទន់ភ្លន់ក្នុងចិត្ត។ អ្នកមិនត្រូវចោទប្រកាន់ដោយពាក្យប្រមាថប្រឆាំងនឹងអ្នកណាឡើយ មិនថាជាបុគ្គល ឬពួកជំនុំក៏ដោយ។ ចូររៀនដោះស្រាយនឹងចិត្តគំនិតរបស់មនុស្ស ដូចដែលព្រះគ្រីស្ទបានធ្វើ។ ពាក្យមុតស្រួចខ្លះៗ ពេលខ្លះ ត្រូវតែនិយាយ; ប៉ុន្តែ ត្រូវប្រាកដថា ព្រះវិញ្ញាណបរិសុទ្ធរបស់ព្រះ កំពុងគង់នៅក្នុងចិត្តរបស់អ្នក មុនពេលអ្នកនិយាយសេចក្តីពិតដ៏ច្បាស់លាស់នោះ; បន្ទាប់មក ចូរឲ្យវាកាត់ផ្លូវរបស់វាចុះ។ អ្នកមិនត្រូវជាអ្នកកាត់នោះទេ»។ Selected Messages, សៀវភៅទី 2, 370.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សញ្ញាសម្គាល់ទីពីរក្នុងរយៈកាលទំនាយនៃការត្រៀមខ្លួន ដែលត្រូវបានតំណាងដោយរដ្ឋធម្មនុញ្ញ បញ្ជាក់ថា រដ្ឋធម្មនុញ្ញនោះនឹងត្រូវបានបដិសេធនៅសញ្ញាសម្គាល់បន្ទាប់។ សញ្ញាសម្គាល់ទីពីរនោះ ត្រូវបានតាងជាគំរូដោយយ៉ូហានបាទីស្ទ ហើយក៏ដោយក្រឹត្យរបស់យូស្ទីនៀនផងដែរ ដែលទាំងពីរនេះបានកំណត់សម្គាល់ និងបង្ហាញការព្រមានមួយទាក់ទងនឹងការមកដល់នៃព្រឹត្តិការណ៍ចុងក្រោយដែលត្រូវបានតំណាងនៅក្នុងរយៈកាលនោះ។ សម្រាប់យ៉ូហាន វាគឺជាការប្រទានអំណាចដល់ព្រះគ្រីស្ទ ខណៈដែលទ្រង់បានបញ្ជាក់សេចក្តីសញ្ញានៃជីវិតរបស់ទ្រង់ដោយព្រះលោហិតដ៏មានតម្លៃរបស់ទ្រង់ ហើយសម្រាប់យូស្ទីនៀន វាគឺជាការប្រទានអំណាចដល់អ្នកប្រឆាំងព្រះគ្រីស្ទ ដែលត្រូវបញ្ជាក់សេចក្តីសញ្ញានៃសេចក្តីស្លាប់របស់ខ្លួនដោយឈាមរបស់ពួកមរណសាក្សី។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រដ្ឋធម្មនុញ្ញនៅឆ្នាំ 1789 បានកំណត់អត្តសញ្ញាណការបំពាក់អំណាចដល់ស្នែងទាំងពីររបស់សត្វព្រៃនៃផែនដី ហើយដោយការនោះផង ឆ្នាំ 1789 បានកំណត់អត្តសញ្ញាណការបំផ្លាញដ៏ឆាប់មកដល់នៃស្នែងអំណាចទាំងពីររបស់សត្វព្រៃនៃផែនដី ដូចដែលត្រូវបានតំណាងដោយ Alien and Sedition Acts នៅឆ្នាំ 1798។ នៅពេលសាក្សីទាំងពីរត្រូវបានសម្លាប់នៅតាមផ្លូវក្នុងឆ្នាំ 2020 ពួកគេបានកំណត់អត្តសញ្ញាណ និងព្រមានអំពីការវាយប្រហារយ៉ាងបន្តបន្ទាប់លើរដ្ឋធម្មនុញ្ញ ដែលត្រូវបាននិមិត្តរូបដោយ Pelosi trials ថ្ងៃទី 6 ខែមករា ឆ្នាំ 2021។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ថ្ងៃទី ៦ ខែមករា ឆ្នាំ ២០២១ គឺជាការព្រមានអំពីការផ្តល់អំណាចដល់ស្ថាប័នសម្តេចប៉ាប នៅក្នុងច្បាប់ថ្ងៃអាទិត្យដែលជិតនឹងមកដល់ ដូចដែលបានបង្ហាញជាគំរូដោយព្រះរាជក្រឹត្យរបស់ Justinian នៅឆ្នាំ ៥៣៣។ ថ្ងៃទី ៦ ខែមករា ឆ្នាំ ២០២១ និងឆ្នាំ ៥៣៣ ទាំងពីរ សុទ្ធតែផ្តល់ការព្រមានអំពីច្បាប់ថ្ងៃអាទិត្យដែលជិតនឹងមកដល់ ដូចដែលបានបង្ហាញជាគំរូដោយច្បាប់ថ្ងៃអាទិត្យនៅឆ្នាំ ៥៣៨ ក្នុងក្រុមប្រឹក្សា Orleans និងដោយ Alien and Sedition Acts នៅឆ្នាំ ១៧៩៨ ដែលបានបង្ហាញជាគំរូអំពីសត្វសាហាវនៃផែនដីនិយាយដូចនាគ នៅក្នុងច្បាប់ថ្ងៃអាទិត្យដែលជិតនឹងមកដល់។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នៅពេលច្បាប់ថ្ងៃអាទិត្យត្រូវបានអនុវត្ត របួសស្លាប់របស់អំណាចប៉ាបនឹងត្រូវបានព្យាបាល ហើយក្បាលទីប្រាំបីនៃព្រះវរបទបើកសម្ដែង ជំពូកទីដប់ប្រាំពីរ ដែលជា«មួយក្នុងចំណោមក្បាលទាំងប្រាំពីរ» នឹងត្រូវបានប្រោសឲ្យរស់ឡើងវិញ។ ច្បាប់ Alien and Sedition ឆ្នាំ 1798 តំណាងឲ្យសត្វពីផែនដីដែលនិយាយដូចនាគ នៅពេលវាមិនត្រឹមតែបង្ខំឲ្យគោរពបូជាព្រះអាទិត្យប៉ុណ្ណោះទេ ប៉ុន្តែក្រោយមកក៏បង្ខំឲ្យពិភពលោកទាំងមូលទទួលស្គាល់អំណាចរបស់សត្វពីសមុទ្រនៃព្រះវរបទបើកសម្ដែង ជំពូកទីដប់បី ដូចជាក្បាលទីប្រាំបីដែលជា«មួយក្នុងចំណោមក្បាលទាំងប្រាំពីរ»។ ដូច្នេះ ក្នុងរយៈពេលទាំងបី ដែលត្រូវបានតំណាងនៅក្នុងរយៈពេលនៃការរៀបចំដោយឆ្នាំ 1776, 1789 និង 1798 អាថ៌កំបាំងព្យាករណ៍អំពីក្បាលទីប្រាំបី ដែលជា«មួយក្នុងចំណោមក្បាលទាំងប្រាំពីរ» ត្រូវបានតំណាងជាព្យាករណ៍។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សញ្ញាសម្គាល់ពីរដំបូង (1776 និង 1789) ដែលកំណត់អត្តសញ្ញាណអាថ៌កំបាំងនោះ បង្ហាញអំពីប្រស្នាដែលកំពុងត្រូវបានសម្រេចនៅក្នុងប្រវត្តិសាស្ត្រព្យាករណ៍របស់សត្វពីផែនដី ហើយសញ្ញាសម្គាល់ទីបីកំណត់អត្តសញ្ញាណអាថ៌កំបាំងដែលកំពុងត្រូវបានសម្រេចសម្រាប់អំណាចសម្តេចប៉ាប។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«ដោយនិយាយទៅកាន់ពួកអ្នកដែលរស់នៅលើផែនដី ថាពួកគេគួរតែធ្វើរូបចម្លាក់មួយដល់សត្វនោះ»។ នៅទីនេះ បានបង្ហាញយ៉ាងច្បាស់នូវទម្រង់នៃរដ្ឋាភិបាលមួយ ដែលអំណាចនីតិប្បញ្ញត្តិស្ថិតនៅក្នុងដៃប្រជាជន ជាភស្តុតាងដ៏គួរឲ្យកត់សម្គាល់បំផុតថា សហរដ្ឋអាមេរិក គឺជាជាតិដែលត្រូវបានសម្គាល់នៅក្នុងទំនាយនោះ។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តើ “រូបសំណាកនៃសត្វ” គឺជាអ្វី? ហើយតើវានឹងត្រូវបានបង្កើតឡើងដោយរបៀបណា? រូបសំណាកនោះត្រូវបានធ្វើឡើងដោយសត្វដែលមានស្នែងពីរ ហើយវាជារូបសំណាកមួយសម្រាប់សត្វនោះ។ វាក៏ត្រូវបានហៅថា ជារូបសំណាករបស់សត្វផងដែរ។ ដូច្នេះ ដើម្បីឲ្យបានដឹងថា រូបសំណាកនោះមានលក្ខណៈដូចម្តេច និងតើវានឹងត្រូវបានបង្កើតឡើងដោយរបៀបណា យើងត្រូវសិក្សាលក្ខណៈពិសេសរបស់សត្វនោះផ្ទាល់—គឺសម្តេចប៉ាបភាព។»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«នៅពេលក្រុមជំនុំដំបូងបានក្លាយជាពុករលួយ ដោយងាកចេញពីភាពសាមញ្ញនៃដំណឹងល្អ ហើយទទួលយកពិធីនិងទម្លាប់របស់សាសន៍មិនជឿ នាងបានបាត់បង់ព្រះវិញ្ញាណ និងព្រះចេស្តារបស់ព្រះ; ហើយដើម្បីគ្រប់គ្រងមនសិការរបស់ប្រជាជន នាងបានស្វែងរកការគាំទ្រពីអំណាច</w:t>
      </w:r>
      <w:r>
        <w:rPr>
          <w:rFonts w:ascii="Microsoft YaHei" w:hAnsi="Microsoft YaHei" w:eastAsia="Microsoft YaHei" w:cs="Microsoft YaHei"/>
        </w:rPr>
        <w:t>世俗</w:t>
      </w:r>
      <w:r>
        <w:rPr>
          <w:rFonts w:ascii="Leelawadee UI" w:hAnsi="Leelawadee UI" w:eastAsia="Leelawadee UI" w:cs="Leelawadee UI"/>
        </w:rPr>
        <w:t>។ លទ្ធផលគឺស្ថាប័នបាបាសាសនា ជាក្រុមជំនុំមួយដែលគ្រប់គ្រងអំណាចរបស់រដ្ឋ ហើយប្រើវាដើម្បីជំរុញគោលបំណងរបស់ខ្លួន ជាពិសេសសម្រាប់ការដាក់ទណ្ឌកម្មលើ “សាសនាខុសឆ្គង”។ ដើម្បីឲ្យសហរដ្ឋអាមេរិកបង្កើតរូបសំណាកនៃសត្វសាហាវ អំណាចសាសនាត្រូវតែគ្រប់គ្រងរដ្ឋាភិបាលស៊ីវិលដល់កម្រិតមួយ ដែលអំណាចរបស់រដ្ឋក៏នឹងត្រូវក្រុមជំនុំប្រើផងដែរ ដើម្បីសម្រេចគោលបំណងរបស់នាងផ្ទាល់។»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«នៅពេលណាក៏ដោយដែលក្រុមជំនុំបានទទួលអំណាច</w:t>
      </w:r>
      <w:r>
        <w:rPr>
          <w:rFonts w:ascii="Microsoft YaHei" w:hAnsi="Microsoft YaHei" w:eastAsia="Microsoft YaHei" w:cs="Microsoft YaHei"/>
        </w:rPr>
        <w:t>世俗</w:t>
      </w:r>
      <w:r>
        <w:rPr>
          <w:rFonts w:ascii="Leelawadee UI" w:hAnsi="Leelawadee UI" w:eastAsia="Leelawadee UI" w:cs="Leelawadee UI"/>
        </w:rPr>
        <w:t xml:space="preserve"> នាងបានប្រើអំណាចនោះដើម្បីដាក់ទណ្ឌកម្មចំពោះការមិនយល់ស្របនឹងគោលលទ្ធិរបស់នាង។ ក្រុមជំនុំប្រូតេស្តង់ដែលបានដើរតាមជំហានរបស់រ៉ូម ដោយបង្កើតសម្ព័ន្ធភាពជាមួយអំណាចលោកីយ៍ បានបង្ហាញនូវបំណងប្រាថ្នាស្រដៀងគ្នា ក្នុងការរឹតត្បិតសេរីភាពនៃមនសិការ។ ឧទាហរណ៍មួយនៃការនេះ ត្រូវបានឃើញនៅក្នុងការបៀតបៀនដ៏យូរអង្វែងប្រឆាំងនឹងពួកអ្នកមិនយល់ស្រប ដោយសាសនាចក្រអង់គ្លេស។ ក្នុងអំឡុងសតវត្សទីដប់ប្រាំមួយ និងទីដប់ប្រាំពីរ រដ្ឋមន្ត្រីសាសនាដែលមិនព្រមអនុលោមតាមរាប់ពាន់នាក់ ត្រូវបានបង្ខំឲ្យភៀសខ្លួនចេញពីក្រុមជំនុំរបស់ខ្លួន ហើយមនុស្សជាច្រើន ទាំងគ្រូគង្វាល និងប្រជាជន ត្រូវបានទទួលទណ្ឌកម្មជាប្រាក់ពិន័យ ការឃុំឃាំង ការធ្វើទារុណកម្ម និងការស្លាប់ដោយសារជំនឿ។»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«ការបោះបង់ជំនឿបាននាំឲ្យពួកជំនុំដើមស្វែងរកជំនួយពីរដ្ឋាភិបាលស៊ីវិល ហើយការនេះបានត្រៀមផ្លូវសម្រាប់ការរីកចម្រើនឡើងនៃអំណាចបាប៉ាស៊ី—សត្វ។ លោកប៉ុលបានមានប្រសាសន៍ថា៖ ‘នោះ’ នឹង ‘មានការធ្លាក់ចុះចេញពីជំនឿ … ហើយមនុស្សនៃអំពើបាបនោះនឹងត្រូវបើកបង្ហាញឡើង។’ ២ ថែស្សាឡូនីច ២:៣។ ដូច្នេះ ការបោះបង់ជំនឿនៅក្នុងពួកជំនុំ នឹងត្រៀមផ្លូវសម្រាប់រូបសំណាកនៃសត្វ។»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ព្រះគម្ពីរប្រកាសថា មុនពេលការយាងមករបស់ព្រះអម្ចាស់ នឹងមានស្ថានភាពនៃការធ្លាក់ចុះខាងសាសនា ដូចស្ថានភាពនៅក្នុងសតវត្សរ៍ដំបូងៗ។ «នៅថ្ងៃចុងក្រោយ នឹងមានគ្រាលំបាកកើតឡើង។ ដ្បិតមនុស្សនឹងស្រឡាញ់ខ្លួនឯង លោភលន់ អួតអាង ក្រអឺតក្រទម ប្រមាថ មិនស្តាប់បង្គាប់ឪពុកម្តាយ អកតញ្ញូ មិនបរិសុទ្ធ ឥតសេចក្តីស្រឡាញ់តាមធម្មជាតិ ក្បត់ពាក្យសន្តិភាព ប្ដឹងបោក មិនចេះទប់ខ្លួន សាហាវ ស្អប់អ្នកដែលល្អ ក្បត់ មួម៉ៅ អំនួត ស្រឡាញ់សេចក្តីសប្បាយលើសជាងស្រឡាញ់ព្រះ ដោយមានទម្រង់នៃការគោរពព្រះ ប៉ុន្តែបដិសេធអំណាចរបស់ការគោរពនោះ»។ ២ ធីម៉ូថេ ៣៖១–៥។ «ឯព្រះវិញ្ញាណមានព្រះបន្ទូលយ៉ាងច្បាស់ថា នៅគ្រាចុងក្រោយ មនុស្សខ្លះនឹងចាកចេញពីសេចក្តីជំនឿ ដោយផ្ដោតចិត្តទៅលើវិញ្ញាណបញ្ឆោត និងសេចក្តីបង្រៀនរបស់អារក្ស»។ ១ ធីម៉ូថេ ៤៖១។ សាតាំងនឹងប្រព្រឹត្តការ «ដោយគ្រប់ទាំងអំណាច ទីសម្គាល់ និងការអស្ចារ្យក្លែងក្លាយទាំងអស់ ព្រមទាំងគ្រប់ទាំងការបោកបញ្ឆោតនៃអំពើទុច្ចរិត»។ ហើយអស់អ្នកដែល «មិនទទួលសេចក្តីស្រឡាញ់នៃសេចក្តីពិត ដើម្បីឲ្យបានសង្គ្រោះ» នឹងត្រូវទុកឲ្យទទួលយក «ការភាន់ច្រឡំយ៉ាងខ្លាំង ដើម្បីឲ្យពួកគេជឿពាក្យកុហក»។ ២ ថេស្សាឡូនិក ២៖៩–១១។ នៅពេលស្ថានភាពនៃការមិនគោរពព្រះនេះបានទៅដល់កម្រិតនោះ លទ្ធផលដដែលនឹងកើតមានឡើង ដូចដែលបានកើតមាននៅក្នុងសតវត្សរ៍ដំបូងៗ។ មហាវិវាទ, 443, 444.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លេខមួយរយសាមសិបប្រាំមួយ</dc:title>
  <dc:subject>ការផ្លាស់ប្តូរផ្នែកទំនាយនៃគណបក្សសាធារណរដ្ឋនិយម និងប្រូតេស្តង់និយម៖ ពីសេចក្តីស្លាប់ទៅកាន់ការរស់ឡើងវិញ</dc:subject>
  <dc:creator>Jeff Pippenger</dc:creator>
  <cp:keywords/>
  <dc:description>Generated by ArticleDigger from daniel\136_daniel.json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