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លេខមួយរយសាមសិបប្រាំបី</w:t>
      </w:r>
    </w:p>
    <w:p>
      <w:pPr>
        <w:pStyle w:val="ArticleSubtitle"/>
        <w:jc w:val="left"/>
      </w:pPr>
      <w:r>
        <w:rPr>
          <w:rFonts w:ascii="Leelawadee UI" w:hAnsi="Leelawadee UI" w:eastAsia="Leelawadee UI" w:cs="Leelawadee UI"/>
        </w:rPr>
        <w:t>ការបើកសម្ដែង ដានីយ៉ែល ១១៖ ដំណើរព្យាករណ៍ឆ្លងកាត់ប្រវត្តិសាស្ត្រ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2024-03-15</w:t>
      </w:r>
    </w:p>
    <w:p>
      <w:pPr>
        <w:pStyle w:val="ArticleBody"/>
        <w:jc w:val="left"/>
      </w:pPr>
      <w:r>
        <w:rPr>
          <w:rFonts w:ascii="Leelawadee UI" w:hAnsi="Leelawadee UI" w:eastAsia="Leelawadee UI" w:cs="Leelawadee UI"/>
        </w:rPr>
        <w:t>ខ ៤០ នៃដានីយ៉ែល ជំពូក ១១ តំណាងឲ្យខមួយដ៏ជ្រាលជ្រៅបំផុតក្នុងព្រះបន្ទូលរបស់ព្រះ។ ប្រវត្តិសាស្ត្រព្យាករណ៍ដែលត្រូវបានបង្ហាញនៅក្នុងខនោះ គឺជាកន្លែងដែលកង់នៅក្នុងកង់នៃនិមិត្តរូបរបស់អេសេគាល ត្រូវបាននាំមករួមបញ្ចូលគ្នា។ ជាមួយនឹងពេលវេលាចុងបញ្ចប់នៃចលនាមីល្លេរ៉ាយនៅឆ្នាំ ១៧៩៨ ហើយក៏ជាពេលវេលាចុងបញ្ចប់នៃចលនារបស់ទេវតាទីបីនៅឆ្នាំ ១៩៨៩ ផងដែរ ប្រវត្តិសាស្ត្រខាងក្នុង និងខាងក្រៅរបស់រាស្ត្រព្រះនៅថ្ងៃចុងក្រោយ ត្រូវបានបង្ហាញ។ នៅក្នុងខនោះ មានការប្រកាសអំពីសេចក្តីជំនុំជម្រះដែលកំពុងខិតមកជិត ដែលបានមកដល់ជាមួយទេវតាទីមួយនៅឆ្នាំ ១៧៩៨ រហូតដល់ច្បាប់ថ្ងៃអាទិត្យនៃខ ៤១។ ដូច្នេះ ខនោះតំណាងឲ្យសេចក្តីជំនុំជម្រះស៊ើបអង្កេតនៃក្រុមជំនុំរបស់ព្រះ ដែលចាប់ផ្តើមជាមួយនឹងមនុស្សស្លាប់ រហូតដល់ការបោះត្រាលើមនុស្សមួយសែនសែសិបបួនពាន់នាក់ ហើយព្រះបញ្ចេញអាឌវេនទីសម៍លាវឌីសេ ចេញពីព្រះឱស្ឋរបស់ទ្រង់។</w:t>
      </w:r>
    </w:p>
    <w:p>
      <w:pPr>
        <w:pStyle w:val="ArticleBody"/>
        <w:jc w:val="left"/>
      </w:pPr>
      <w:r>
        <w:rPr>
          <w:rFonts w:ascii="Leelawadee UI" w:hAnsi="Leelawadee UI" w:eastAsia="Leelawadee UI" w:cs="Leelawadee UI"/>
        </w:rPr>
        <w:t>ប្រវត្តិសាស្ត្រដែលសម្តេចប៉ាបបានទទួលរបួសដល់ស្លាប់របស់ខ្លួននៅឆ្នាំ ១៧៩៨ រហូតដល់របួសដល់ស្លាប់នោះត្រូវបានព្យាបាលក្នុងខទីសែសិបមួយ ត្រូវបានតំណាងនៅក្នុងប្រវត្តិសាស្ត្រនៃខនោះ។ ចាប់ពីខទីសែសិបមួយតទៅ ត្រូវបានកំណត់នៅក្នុងបរិបទនៃការជំនុំជម្រះតាមអំណាចប្រតិបត្តិរបស់ព្រះ ដែលចាប់ផ្តើមនៅក្នុងខនោះ។ ក្នុងន័យទំនាយនេះ ខទីសែសិប គឺជាចុងបញ្ចប់នៃដានីយ៉ែល ជំពូក ១១ ហើយខទីមួយ និងខទីពីរ នៃជំពូកនោះ គឺជាការចាប់ផ្តើម។ ជំពូក ១១ បង្ហាញអំពីការបះបោររបស់អាន់ទីគ្រីស្ទ ហើយជំពូក ១០ តំណាងឲ្យការចាប់ផ្តើមនៃនិមិត្តហេតុទន្លេហ៊ីដេកែល ហើយជំពូក ១២ តំណាងឲ្យទីបញ្ចប់។ ជំពូក ១០ និង ១២ តំណាងឲ្យទីមុន និងទីក្រោយ ហើយជំពូក ១១ គឺជាការបះបោរនៅកណ្ដាល។</w:t>
      </w:r>
    </w:p>
    <w:p>
      <w:pPr>
        <w:pStyle w:val="ArticleBody"/>
        <w:jc w:val="left"/>
      </w:pPr>
      <w:r>
        <w:rPr>
          <w:rFonts w:ascii="Leelawadee UI" w:hAnsi="Leelawadee UI" w:eastAsia="Leelawadee UI" w:cs="Leelawadee UI"/>
        </w:rPr>
        <w:t>ជំពូកទីដប់ និងជំពូកទីដប់ពីរ គឺដូចគ្នា ដ្បិត មិនដូចជំពូកទីដប់មួយទេ វាតំណាងឲ្យបទពិសោធន៍របស់ដានីយ៉ែលទាក់ទងនឹងនិមិត្ត ហើយជំពូកទីដប់មួយគឺជានិមិត្តនោះ។ ជំពូកទីដប់គឺជាអក្សរទីមួយនៃអក្ខរក្រមហេប្រឺ ជំពូកទីដប់មួយគឺជាអក្សរទីដប់បីដ៏បះបោរនៃអក្ខរក្រមហេប្រឺ ហើយជំពូកទីដប់ពីរគឺជាអក្សរចុងក្រោយនៃអក្ខរក្រម។ និមិត្តអំពីទន្លេហ៊ីដេកែលគឺជា «សេចក្តីពិត»។</w:t>
      </w:r>
    </w:p>
    <w:p>
      <w:pPr>
        <w:pStyle w:val="ArticleBody"/>
        <w:jc w:val="left"/>
      </w:pPr>
      <w:r>
        <w:rPr>
          <w:rFonts w:ascii="Leelawadee UI" w:hAnsi="Leelawadee UI" w:eastAsia="Leelawadee UI" w:cs="Leelawadee UI"/>
        </w:rPr>
        <w:t>នៅក្នុងជំពូកទីដប់មួយ ការចាប់ផ្តើមបង្ហាញអំពីចុងបញ្ចប់ ដ្បិតព្រះគ្រីស្ទមិនដែលប្រែប្រួលឡើយ។ ប្រវត្តិសាស្ត្រចុងក្រោយដែលត្រូវបានតំណាងនៅក្នុងខ៤០ គឺជាពេលវេលានៃការសាកល្បងអំពីរូបតំណាងនៃសត្វសាហាវ។ ពេលវេលានៃការសាកល្បងនោះបញ្ចប់ដោយសញ្ញារបស់សត្វសាហាវ ដែលត្រូវបានតំណាងនៅក្នុងខ៤១។ ដូច្នេះ ខ១ និងខ២ ត្រូវតែពាក់ព័ន្ធនឹងពេលវេលានៃការបោះត្រារបស់មួយសែនបួនម៉ឺនបួនពាន់នាក់ ព្រោះរយៈពេលនោះក៏ជារយៈពេលនៃការបង្កើតរូបតំណាងនៃសត្វសាហាវផងដែរ។</w:t>
      </w:r>
    </w:p>
    <w:p>
      <w:pPr>
        <w:pStyle w:val="ArticleScripture"/>
        <w:jc w:val="left"/>
      </w:pPr>
      <w:r>
        <w:rPr>
          <w:rFonts w:ascii="Leelawadee UI" w:hAnsi="Leelawadee UI" w:eastAsia="Leelawadee UI" w:cs="Leelawadee UI"/>
        </w:rPr>
        <w:t>«ព្រះអម្ចាស់បានបង្ហាញដល់ខ្ញុំយ៉ាងច្បាស់ថា រូបរបស់សត្វនោះនឹងត្រូវបានបង្កើតឡើង មុនពេលទ្វារនៃព្រះគុណបិទ; ពីព្រោះនោះនឹងជាការសាកល្បងដ៏ធំសម្រាប់ប្រជាជនរបស់ព្រះ ដែលតាមរយៈវា វាសនាអស់កល្បរបស់ពួកគេនឹងត្រូវបានសម្រេច....»</w:t>
      </w:r>
    </w:p>
    <w:p>
      <w:pPr>
        <w:pStyle w:val="ArticleScripture"/>
        <w:jc w:val="left"/>
      </w:pPr>
      <w:r>
        <w:rPr>
          <w:rFonts w:ascii="Leelawadee UI" w:hAnsi="Leelawadee UI" w:eastAsia="Leelawadee UI" w:cs="Leelawadee UI"/>
        </w:rPr>
        <w:t>«នេះជាការសាកល្បងដែលប្រជាជនរបស់ព្រះត្រូវតែមាន មុនពេលពួកគេត្រូវបានបោះត្រា។» Manuscript Releases, volume 15, 15.</w:t>
      </w:r>
    </w:p>
    <w:p>
      <w:pPr>
        <w:pStyle w:val="ArticleBody"/>
        <w:jc w:val="left"/>
      </w:pPr>
      <w:r>
        <w:rPr>
          <w:rFonts w:ascii="Leelawadee UI" w:hAnsi="Leelawadee UI" w:eastAsia="Leelawadee UI" w:cs="Leelawadee UI"/>
        </w:rPr>
        <w:t>តែងតែមានសញ្ញាសម្គាល់ពីរ ដែលកំណត់អត្តសញ្ញាណនៃពេលវេលាចុងបញ្ចប់។ ក្នុងចលនាកំណែទម្រង់របស់ម៉ូសេ គឺជាកំណើតរបស់អារ៉ុន ហើយបីឆ្នាំក្រោយមកគឺកំណើតរបស់ម៉ូសេ។ ក្នុងចលនាកំណែទម្រង់ដើម្បីចេញពីបាប៊ីឡូន ហើយស្ថាបនាព្រះវិហារឡើងវិញ គឺជាស្តេចដារីយុស បន្ទាប់មកគឺស្តេចស៊ីរូស។ ក្នុងចលនាកំណែទម្រង់របស់ព្រះគ្រីស្ទ គឺជាកំណើតរបស់យ៉ូហានបាទីស្ទ បន្ទាប់មកប្រាំមួយខែគឺកំណើតរបស់ព្រះគ្រីស្ទ។ ក្នុងចលនាកំណែទម្រង់របស់ពួកមីល្លឺរ៉ាយត៍ គឺជាការស្លាប់របស់ប្រព័ន្ធសម្តេចប៉ាប នៅឆ្នាំ 1798 បន្ទាប់មកគឺការស្លាប់របស់សម្តេចប៉ាប នៅឆ្នាំ 1799។ ក្នុងចលនាកំណែទម្រង់របស់ទេវតាទីបី គឺជាប្រធានាធិបតី Reagan និងប្រធានាធិបតី Bush ទីមួយ ដែលទាំងពីរសុទ្ធតែតំណាងឱ្យឆ្នាំ 1989។ នៅក្នុងដានីយ៉ែល ជំពូក 10 ខ 1 យើងឃើញថា ស្តេចស៊ីរូសត្រូវបានកំណត់អត្តសញ្ញាណ។</w:t>
      </w:r>
    </w:p>
    <w:p>
      <w:pPr>
        <w:pStyle w:val="ArticleScripture"/>
        <w:jc w:val="left"/>
      </w:pPr>
      <w:r>
        <w:rPr>
          <w:rFonts w:ascii="Leelawadee UI" w:hAnsi="Leelawadee UI" w:eastAsia="Leelawadee UI" w:cs="Leelawadee UI"/>
        </w:rPr>
        <w:t>នៅឆ្នាំទីបីនៃស៊ីរូស ស្តេចនៃប្រទេសពែរ្ស មានការមួយត្រូវបានបើកសម្ដែងដល់ដានីយ៉ែល ដែលមានឈ្មោះហៅថា បេលតសាសារ; ហើយការនោះជាសេចក្ដីពិត ប៉ុន្តែពេលវេលាដែលបានកំណត់នោះវែងឆ្ងាយ: ហើយគាត់បានយល់ការនោះ ហើយមានចំណេះដឹងអំពីនិមិត្តនោះ។ ដានីយ៉ែល 10:1</w:t>
      </w:r>
    </w:p>
    <w:p>
      <w:pPr>
        <w:pStyle w:val="ArticleBody"/>
        <w:jc w:val="left"/>
      </w:pPr>
      <w:r>
        <w:rPr>
          <w:rFonts w:ascii="Leelawadee UI" w:hAnsi="Leelawadee UI" w:eastAsia="Leelawadee UI" w:cs="Leelawadee UI"/>
        </w:rPr>
        <w:t>នៅក្នុងខបន្ទាប់ៗនៃជំពូកទីដប់ យើងឃើញបទពិសោធន៍របស់ដានីយ៉ែល ត្រូវបានបង្ហាញជាមុន មុនពេលកាប្រៀលប្រគល់និមិត្តអំពីប្រវត្តិសាស្ត្រព្យាករណ៍នៅក្នុងជំពូកទីដប់មួយ។ ស៊ីរុសកំណត់សម្គាល់ពេលវេលាចុងបញ្ចប់ ពីព្រោះកាលពីមុន ស៊ីរុស ដែលជាក្មួយរបស់ដារីយុស ធ្លាប់ជាមេទ័ពរបស់ដារីយុស ដែលបានសម្លាប់បែលសាស្សារ ដូច្នេះបានកំណត់សម្គាល់ការបញ្ចប់នៃការជាប់ជាឈ្លើយរយៈពេលចិតសិបឆ្នាំ ដែលជានិមិត្តរូបទុកជាមុនអំពីការជាប់ជាឈ្លើយរយៈពេលមួយពាន់ពីររយហុកសិបឆ្នាំរបស់អ៊ីស្រាអែលខាងវិញ្ញាណ នៅក្នុងបាប៊ីឡូនខាងវិញ្ញាណ ចាប់ពីឆ្នាំ 538 រហូតដល់ឆ្នាំ 1798។</w:t>
      </w:r>
    </w:p>
    <w:p>
      <w:pPr>
        <w:pStyle w:val="ArticleScripture"/>
        <w:jc w:val="left"/>
      </w:pPr>
      <w:r>
        <w:rPr>
          <w:rFonts w:ascii="Leelawadee UI" w:hAnsi="Leelawadee UI" w:eastAsia="Leelawadee UI" w:cs="Leelawadee UI"/>
        </w:rPr>
        <w:t>«ព្រះវិហាររបស់ព្រះនៅលើផែនដី ពិតជាស្ថិតនៅក្នុងការជាប់ជានិច្ចក្នុងអំឡុងពេលដ៏យូរនៃការបៀតបៀនឥតស្រាកស្រាន្តនេះ ដូចជាកូនចៅអ៊ីស្រាអែលដែលត្រូវបានឃុំជាឈ្លើយនៅបាប៊ីឡូន ក្នុងអំឡុងពេលនៃការនិរទេសផងដែរ»។ Prophets and Kings, 714.</w:t>
      </w:r>
    </w:p>
    <w:p>
      <w:pPr>
        <w:pStyle w:val="ArticleBody"/>
        <w:jc w:val="left"/>
      </w:pPr>
      <w:r>
        <w:rPr>
          <w:rFonts w:ascii="Leelawadee UI" w:hAnsi="Leelawadee UI" w:eastAsia="Leelawadee UI" w:cs="Leelawadee UI"/>
        </w:rPr>
        <w:t>ការបញ្ចប់នៃរយៈពេលមួយពាន់ពីររយហុកសិបឆ្នាំ នៅឆ្នាំ 1798 បានសម្គាល់ «ពេលវេលានៃទីបញ្ចប់» ដូច្នេះ ការបញ្ចប់នៃចិតសិបឆ្នាំក៏បានសម្គាល់ «ពេលវេលានៃទីបញ្ចប់» សម្រាប់ប្រវត្តិសាស្ត្រនោះដែរ។ ទាំងដារីយុស និងស៊ីរូស ត្រូវបានតំណាងនៅពេលមរណភាពរបស់បេលសាស្សារ និងការបញ្ចប់នៃនគរបាប៊ីឡូន ពីព្រោះ ក្នុងនាមជាមេទ័ពរបស់ដារីយុស ដែលបានសម្រេចកិច្ចការនោះ ស៊ីរូសកំពុងតែតំណាងឲ្យដារីយុស។ នៅពេល George Bush the first បានចូលកាន់តំណែងជាប្រធានាធិបតី នៅថ្ងៃទី 20 ខែមករា ឆ្នាំ 1989 Reagan បានកាន់តំណែងជាប្រធានាធិបតីសម្រាប់ដប់ប្រាំបួនថ្ងៃដំបូងនៃឆ្នាំ 1989។</w:t>
      </w:r>
    </w:p>
    <w:p>
      <w:pPr>
        <w:pStyle w:val="ArticleBody"/>
        <w:jc w:val="left"/>
      </w:pPr>
      <w:r>
        <w:rPr>
          <w:rFonts w:ascii="Leelawadee UI" w:hAnsi="Leelawadee UI" w:eastAsia="Leelawadee UI" w:cs="Leelawadee UI"/>
        </w:rPr>
        <w:t>និមិត្តនៃហិដេកែលបានចាប់ផ្តើមនៅពេលវេលាចុងបញ្ចប់ គឺនៅក្នុងឆ្នាំទីបីនៃស៊ីរូស។ នៅពេលកាប្រៀលចាប់ផ្តើមបើកសម្ដែងដល់ដានីយ៉ែលអំពីប្រវត្តិសាស្ត្រព្យាករណ៍នៃជំពូកទីដប់មួយ គាត់បានយោងជាមុនទៅដល់ឆ្នាំទីមួយនៃដារីយុស ដើម្បីបញ្ជាក់ឲ្យច្បាស់ថា និមិត្តនៃប្រវត្តិសាស្ត្រព្យាករណ៍ដែលគាត់ហៀបនឹងបង្ហាញដល់ដានីយ៉ែល នោះចាប់ផ្តើមនៅក្នុងពេលចុងក្រោយនៃចុងបញ្ចប់ គឺនៅឆ្នាំ 1989 ពីព្រោះព្យាការីទាំងអស់និយាយអំពីថ្ងៃចុងក្រោយ ច្រើនជាងថ្ងៃទាំងឡាយដែលពួកគេបានរស់នៅ។</w:t>
      </w:r>
    </w:p>
    <w:p>
      <w:pPr>
        <w:pStyle w:val="ArticleScripture"/>
        <w:jc w:val="left"/>
      </w:pPr>
      <w:r>
        <w:rPr>
          <w:rFonts w:ascii="Leelawadee UI" w:hAnsi="Leelawadee UI" w:eastAsia="Leelawadee UI" w:cs="Leelawadee UI"/>
        </w:rPr>
        <w:t>ប៉ុន្តែ ខ្ញុំនឹងបង្ហាញឲ្យអ្នកឃើញនូវអ្វីដែលបានកត់ទុកក្នុងព្រះគម្ពីរនៃសេចក្ដីពិត ហើយក្នុងការទាំងនេះ គ្មានអ្នកណាគាំទ្រខ្ញុំឡើយ លើកលែងតែមីកែល ជាមេដឹកនាំរបស់អ្នក។ ម្យ៉ាងទៀត នៅក្នុងឆ្នាំទីមួយនៃរជ្ជកាលដារីយុស ជនជាតិមេឌី ខ្ញុំ គឺខ្ញុំផ្ទាល់ បានឈរឡើងដើម្បីពង្រឹង និងគាំទ្រគាត់។ ដានីយ៉ែល 10:21; 11:1។</w:t>
      </w:r>
    </w:p>
    <w:p>
      <w:pPr>
        <w:pStyle w:val="ArticleBody"/>
        <w:jc w:val="left"/>
      </w:pPr>
      <w:r>
        <w:rPr>
          <w:rFonts w:ascii="Leelawadee UI" w:hAnsi="Leelawadee UI" w:eastAsia="Leelawadee UI" w:cs="Leelawadee UI"/>
        </w:rPr>
        <w:t>នៅក្នុងឆ្នាំទីមួយនៃដារីយុស ដែលតំណាងឲ្យពេលវេលានៃទីបញ្ចប់ក្នុងឆ្នាំ 1989 កាប្រៀល «បានឈរ» ដោយកំណត់អត្តសញ្ញាណថា នៅ «ពេលវេលានៃទីបញ្ចប់» ទេវតាមួយមកដល់។ នៅឆ្នាំ 1798 ទេវតាទីមួយបានមកដល់ ហើយនៅឆ្នាំ 1989 ទេវតាទីបីបានមកដល់។ លុះត្រាតែសាររបស់ទេវតាទីបីត្រូវបានប្រទានអំណាចក្នុងឆ្នាំ 2001 ទើបការបោះត្រារបស់ទេវតាទីបីចាប់ផ្តើម ប៉ុន្តែចលនានៃទេវតាទីបីដែលមកដល់ក្នុងឆ្នាំ 1989 ត្រូវបានតំណាងដោយកាប្រៀលឈរនៅពេលវេលានៃទីបញ្ចប់។ កាប្រៀលនឹងបង្ហាញដល់ដានីយ៉ែល «អ្វីដែលបានកត់ទុកនៅក្នុងគម្ពីរនៃសេចក្តីពិត» ហើយនិមិត្តនៃហ៊ីដេកែលមានហត្ថលេខានៃ «សេចក្តីពិត» ដែលកាប្រៀលហៀបនឹងលើកបង្ហាញ។</w:t>
      </w:r>
    </w:p>
    <w:p>
      <w:pPr>
        <w:pStyle w:val="ArticleBody"/>
        <w:jc w:val="left"/>
      </w:pPr>
      <w:r>
        <w:rPr>
          <w:rFonts w:ascii="Leelawadee UI" w:hAnsi="Leelawadee UI" w:eastAsia="Leelawadee UI" w:cs="Leelawadee UI"/>
        </w:rPr>
        <w:t>នៅខទីដប់បួននៃជំពូកទីដប់ កាប្រ៊ីយែលបានជម្រាបដានីយ៉ែលរួចហើយថា អ្វីដែលគាត់កំពុងនិយាយក្នុងនិមិត្តអំពីទន្លេហ៊ីដេកែល គឺជា «អ្វីដែលនឹងកើតឡើងដល់ប្រជាជនរបស់ព្រះក្នុងថ្ងៃចុងក្រោយ»។</w:t>
      </w:r>
    </w:p>
    <w:p>
      <w:pPr>
        <w:pStyle w:val="ArticleScripture"/>
        <w:jc w:val="left"/>
      </w:pPr>
      <w:r>
        <w:rPr>
          <w:rFonts w:ascii="Leelawadee UI" w:hAnsi="Leelawadee UI" w:eastAsia="Leelawadee UI" w:cs="Leelawadee UI"/>
        </w:rPr>
        <w:t>ឥឡូវនេះ ខ្ញុំបានមក ដើម្បីធ្វើឲ្យអ្នកយល់អំពីអ្វីៗដែលនឹងកើតមានដល់ប្រជាជនរបស់អ្នក ក្នុងគ្រាចុងក្រោយបង្អស់ ដ្បិតនិមិត្តនេះនៅសម្រាប់ថ្ងៃជាច្រើនទៀត។ ដានីយ៉ែល 10:14។</w:t>
      </w:r>
    </w:p>
    <w:p>
      <w:pPr>
        <w:pStyle w:val="ArticleBody"/>
        <w:jc w:val="left"/>
      </w:pPr>
      <w:r>
        <w:rPr>
          <w:rFonts w:ascii="Leelawadee UI" w:hAnsi="Leelawadee UI" w:eastAsia="Leelawadee UI" w:cs="Leelawadee UI"/>
        </w:rPr>
        <w:t>ខទីពីរនៃដានីយ៉ែលជំពូកទីដប់មួយ តំណាងឲ្យចំណេះដឹងដែលត្រូវបានបើកត្រានៅពេលចុងបញ្ចប់ក្នុងឆ្នាំ 1989 ហើយដែលកំណត់អត្តសញ្ញាណអ្វីដែល «នឹងកើតមានដល់» រាស្ត្ររបស់ព្រះ «នៅគ្រាចុងក្រោយ»។</w:t>
      </w:r>
    </w:p>
    <w:p>
      <w:pPr>
        <w:pStyle w:val="ArticleScripture"/>
        <w:jc w:val="left"/>
      </w:pPr>
      <w:r>
        <w:rPr>
          <w:rFonts w:ascii="Leelawadee UI" w:hAnsi="Leelawadee UI" w:eastAsia="Leelawadee UI" w:cs="Leelawadee UI"/>
        </w:rPr>
        <w:t>ឥឡូវនេះ ខ្ញុំនឹងបង្ហាញសេចក្តីពិតដល់អ្នក។ មើល៍ នឹងមានស្តេចបីអង្គទៀតកើតឡើងនៅប្រទេសពែរ្ស; ហើយអង្គទីបួននឹងមានទ្រព្យសម្បត្តិច្រើនលើសពួកគេទាំងអស់ជាខ្លាំង; ហើយដោយអំណាចរបស់គាត់តាមរយៈទ្រព្យសម្បត្តិរបស់គាត់ គាត់នឹងញុះញង់មនុស្សទាំងអស់ឲ្យប្រឆាំងនឹងនគរក្រិក។ ដានីយ៉ែល 11:2</w:t>
      </w:r>
    </w:p>
    <w:p>
      <w:pPr>
        <w:pStyle w:val="ArticleBody"/>
        <w:jc w:val="left"/>
      </w:pPr>
      <w:r>
        <w:rPr>
          <w:rFonts w:ascii="Leelawadee UI" w:hAnsi="Leelawadee UI" w:eastAsia="Leelawadee UI" w:cs="Leelawadee UI"/>
        </w:rPr>
        <w:t>ស៊ីរូសជារូបស្រមោលទុកជាមុននៃស្ដេចទីពីរចាប់តាំងពីឆ្នាំ 1989 មក។ គាត់ជាស្ដេចនៃអាណាចក្រមេឌូ-ពែរ្ស ដែលតំណាងឲ្យរាជាណាចក្រនៃព្រះបន្ទូលទំនាយក្នុងព្រះគម្ពីរនៅថ្ងៃចុងក្រោយ ដែលត្រូវបានបង្កើតឡើងដោយស្នែងពីរ ដោយស្នែងទាំងនោះតំណាងដោយជនមេឌី និងជនពែរ្ស។ បន្ទាប់ពីស្ដេចទីពីរនៃរាជាណាចក្ររបស់សត្វសាហាវពីរស្នែងដែលឡើងពីផែនដី នៅពេលចុងបញ្ចប់ ក្នុងឆ្នាំ 1989 នោះ នៅតែនឹងមានស្ដេចបីអង្គទៀត (Clinton, Bush the last, Obama) ហើយបន្ទាប់មកនឹងមានស្ដេចមួយអង្គដែលមានទ្រព្យសម្បត្តិច្រើនជាងពួកគេទាំងអស់ឆ្ងាយណាស់។ ស្ដេចទាំងបីអង្គដែលបានបន្តបន្ទាប់ពី Bush the first បានក្លាយជាអ្នកមានបន្ទាប់ពីអាណត្តិប្រធានាធិបតីរបស់ពួកគេ ហើយគ្រាន់តែដោយសារពួកគេបានក្លាយជាប្រធានាធិបតីប៉ុណ្ណោះ។ Trump ដែលជាអង្គទីបួន ហើយមានទ្រព្យសម្បត្តិច្រើនជាងឆ្ងាយ និងជាប្រធានាធិបតីដែលមានបំផុតក្នុងប្រវត្តិសាស្ត្រ មិនបានរកប្រាក់របស់គាត់ដោយសារគាត់បានធ្វើជាប្រធានាធិបតីនោះទេ ប៉ុន្តែជាចម្បងតាមរយៈការងាររបស់គាត់ក្នុងការវិនិយោគអចលនទ្រព្យ យ៉ាងយូរមុនពេលគាត់ឈរឈ្មោះជាប្រធានាធិបតី។</w:t>
      </w:r>
    </w:p>
    <w:p>
      <w:pPr>
        <w:pStyle w:val="ArticleBody"/>
        <w:jc w:val="left"/>
      </w:pPr>
      <w:r>
        <w:rPr>
          <w:rFonts w:ascii="Leelawadee UI" w:hAnsi="Leelawadee UI" w:eastAsia="Leelawadee UI" w:cs="Leelawadee UI"/>
        </w:rPr>
        <w:t>កាលពីមុន ប្រធានាធិបតីដែលមានទ្រព្យសម្បត្តិច្រើនបំផុតក្នុងប្រវត្តិសាស្ត្រអាមេរិក បើយោងតាមសមាមាត្រ គឺជាប្រធានាធិបតីទីមួយនៃសហរដ្ឋអាមេរិក។ មុនពេល ដូណាល់ ត្រាំ, ចច វ៉ាស៊ីនតោន គឺជាប្រធានាធិបតីដែលមានទ្រព្យសម្បត្តិច្រើនបំផុតក្នុងប្រវត្តិសាស្ត្រអាមេរិក ហើយគាត់បានរកប្រាក់របស់គាត់ ដូចដែល ដូណាល់ ត្រាំ បានធ្វើដែរ តាមរយៈការវិនិយោគលើអចលនទ្រព្យ។ ទាំង វ៉ាស៊ីនតោន និង ត្រាំ បានចូលកាន់តំណែងប្រធានាធិបតីពីប្រវត្តិមូលដ្ឋាននយោបាយដែលមិនមែនជាបែបប្រពៃណី។ វ៉ាស៊ីនតោន ជាចម្បងជាមេដឹកនាំយោធា មុននឹងក្លាយជាប្រធានាធិបតី ហើយ ត្រាំ គឺជាអ្នកជំនួញ និងបុគ្គលិកលក្ខណៈទូរទស្សន៍ ដែលដូចនឹង វ៉ាស៊ីនតោន ដែរ គឺមិនមានបទពិសោធន៍នយោបាយជាមុនសោះ។</w:t>
      </w:r>
    </w:p>
    <w:p>
      <w:pPr>
        <w:pStyle w:val="ArticleBody"/>
        <w:jc w:val="left"/>
      </w:pPr>
      <w:r>
        <w:rPr>
          <w:rFonts w:ascii="Leelawadee UI" w:hAnsi="Leelawadee UI" w:eastAsia="Leelawadee UI" w:cs="Leelawadee UI"/>
        </w:rPr>
        <w:t>ប្រធានាធិបតីទាំងពីររូប ត្រូវបានគេស្គាល់ថាមានបុគ្គលិកលក្ខណៈរឹងមាំ និងរបៀបដឹកនាំដ៏ខ្លាំងក្លា ទោះបីជាពួកគេបានបង្ហាញលក្ខណៈទាំងនេះតាមរបៀបខុសគ្នាខ្លាំងក៏ដោយ។ វ៉ាស៊ីនតោន ត្រូវបានគេស្គាល់ដោយសារការដឹកនាំដែលអត់ធ្មត់ ស្ងប់ស្ងាត់ និងពោរពេញដោយទំនុកចិត្ត ព្រមទាំងវត្តមានដែលបង្រួបបង្រួម ក្នុងអំឡុងសង្គ្រាមបដិវត្តន៍ និងនៅឆ្នាំដំបូងៗនៃសាធារណរដ្ឋ ខណៈដែល ត្រាំ ត្រូវបានគេស្គាល់ដោយសារវិធីសាស្រ្តដឹកនាំ និងការគ្រប់គ្រងរដ្ឋាភិបាលដែលមុតមាំរបស់លោក។ ទាំង វ៉ាស៊ីនតោន និង ត្រាំ សុទ្ធតែជាបុគ្គលដែលស្ថិតនៅកណ្ដាលនៃភាពចម្រូងចម្រាសយ៉ាងសំខាន់ បើទោះបីជាដោយហេតុផលខុសគ្នាខ្លាំងក៏ដោយ។ វ៉ាស៊ីនតោន ទោះបីជាត្រូវបានគេគោរពយ៉ាងទូលំទូលាយក៏ដោយ ក៏បានប្រឈមនឹងការរិះគន់ក្នុងសម័យរបស់លោកចំពោះបញ្ហានានា រួមទាំងទស្សនៈរបស់លោកអំពីទាសភាពផងដែរ។ អាណត្តិប្រធានាធិបតីរបស់ ត្រាំ ត្រូវបានសម្គាល់ដោយភាពចម្រូងចម្រាសជាច្រើន រួមទាំងការប្រើប្រាស់ “tweet” បែបជេរប្រមាថ នៅលើបណ្ដាញសង្គម ការសម្រេចគោលនយោបាយ “America-first” របស់លោក និងការយល់ដឹងអំពីខ្លួនឯងរបស់លោកផ្ទាល់។</w:t>
      </w:r>
    </w:p>
    <w:p>
      <w:pPr>
        <w:pStyle w:val="ArticleBody"/>
        <w:jc w:val="left"/>
      </w:pPr>
      <w:r>
        <w:rPr>
          <w:rFonts w:ascii="Leelawadee UI" w:hAnsi="Leelawadee UI" w:eastAsia="Leelawadee UI" w:cs="Leelawadee UI"/>
        </w:rPr>
        <w:t>ប្រធានាធិបតីទីប្រាំមួយ ដែលមានទ្រព្យសម្បត្តិសម្បូរបំផុត នឹងធ្វើឲ្យអំណាចនាគសកលនិយមកម្រើកឡើង។ នៅពេលយើងយកប្រវត្តិនៃខ២ នៃជំពូកទីដប់មួយ មកដាក់ផ្គូផ្គងលើប្រវត្តិនៃកាលបរិច្ឆេទ 1776, 1789, និង 1798 យើងឃើញព័ត៌មានបន្ថែមដែលសំដៅទៅលើប្រធានាធិបតីចុងក្រោយនៃសត្វពីផែនដី ពីព្រោះព្រះយេស៊ូទ្រង់បង្ហាញចុងបញ្ចប់តាមរយៈការចាប់ផ្តើម។ រយៈពេលពីរដំបូង ដែលតំណាងដោយ 1776 និង 1789 ផ្តល់សាក្សីពីរថា ប្រធានាធិបតីចុងក្រោយ នឹងជាប្រធានាធិបតីទីប្រាំបី ដែលមកពីចំណោមទាំងប្រាំពីរ។ ត្រាំ ជាប្រធានាធិបតីទីប្រាំមួយ បន្ទាប់ពី Reagan ហើយក្នុងនាមជាប្រធានាធិបតីទីប្រាំបី គាត់នឹងជា «មកពីចំណោមទាំងប្រាំពីរ»។ ប្រធានាធិបតីចុងក្រោយ និងជាប្រធានាធិបតីទីប្រាំបី នឹងគ្រប់គ្រងនៅពេលដែលសហរដ្ឋអាមេរិកបង្កើតរូបឆ្លាក់ «ទៅកាន់ និងរបស់» សត្វនោះ។</w:t>
      </w:r>
    </w:p>
    <w:p>
      <w:pPr>
        <w:pStyle w:val="ArticleBody"/>
        <w:jc w:val="left"/>
      </w:pPr>
      <w:r>
        <w:rPr>
          <w:rFonts w:ascii="Leelawadee UI" w:hAnsi="Leelawadee UI" w:eastAsia="Leelawadee UI" w:cs="Leelawadee UI"/>
        </w:rPr>
        <w:t>ប្រធានាធិបតីដែលគ្រប់គ្រងនៅពេលដែលសហរដ្ឋអាមេរិកបង្កើតរូបសំណាកនៃសត្វសាហាវ នោះត្រូវតែជាអង្គទីប្រាំបី គឺជាអង្គមួយក្នុងចំណោមប្រាំពីរ ដូចដែល Peyton Randolph និង John Hancock បានផ្តល់សក្ខីកម្ម។ អំណាចសម្តេចប៉ាបគឺជាក្បាលទីប្រាំបីដែលជាអង្គមួយក្នុងចំណោមប្រាំពីរ ហើយវាបានទទួលរបួសស្លាប់មួយតាមព្រះបន្ទូលទំនាយ។ ដើម្បីជារូបសំណាកនៃអំណាចសម្តេចប៉ាប ប្រធានាធិបតីទីប្រាំបី ដែលជាអង្គមួយក្នុងចំណោមប្រាំពីរ ក៏ត្រូវតែមានអត្តសញ្ញាណតាមទំនាយថា ត្រូវបាន «របួស» ឬ «សម្លាប់» តាមទំនាយផងដែរ។</w:t>
      </w:r>
    </w:p>
    <w:p>
      <w:pPr>
        <w:pStyle w:val="ArticleBody"/>
        <w:jc w:val="left"/>
      </w:pPr>
      <w:r>
        <w:rPr>
          <w:rFonts w:ascii="Leelawadee UI" w:hAnsi="Leelawadee UI" w:eastAsia="Leelawadee UI" w:cs="Leelawadee UI"/>
        </w:rPr>
        <w:t>សម្តេចប៉ាបបានទទួលរបួសដ៏ស្លាប់របស់វាពីអំណាចនាគមួយ (បារាំង) គឺអំណាចនាគមួយដែលសម្តេចប៉ាបបានតស៊ូប្រឆាំងនឹងវាមកតាំងពីសម័យដែលប៉ូលបានកំណត់ថា អាថ៌កំបាំងនៃអំពើទុច្ចរិត (មនុស្សនៃអំពើបាប) បានកំពុងប្រតិបត្តិរួចហើយនៅពេលនោះ។ នាគនៃលទ្ធិពហុទេវនិយមបានរារាំងសម្តេចប៉ាបមិនឲ្យឡើងកាន់បល្ល័ង្ក ទោះជាវាបានធ្វើដូច្នោះនៅឆ្នាំ 538 ក៏ដោយ។</w:t>
      </w:r>
    </w:p>
    <w:p>
      <w:pPr>
        <w:pStyle w:val="ArticleBody"/>
        <w:jc w:val="left"/>
      </w:pPr>
      <w:r>
        <w:rPr>
          <w:rFonts w:ascii="Leelawadee UI" w:hAnsi="Leelawadee UI" w:eastAsia="Leelawadee UI" w:cs="Leelawadee UI"/>
        </w:rPr>
        <w:t>ចាប់តាំងពីដើមកំណើតនៃអំណាចសម្តេចប៉ាប រហូតដល់ការបញ្ចប់ចុងក្រោយរបស់វា វាតស៊ូប្រឆាំងនឹងអំណាចនាគ។ រូបសំណាកនៃអំណាចសម្តេចប៉ាប តម្រូវឲ្យរូបសំណាកនោះតស៊ូជាមួយអំណាចនាគមួយ។ នៅក្នុង វិវរណៈ ១៧ អំណាចសម្តេចប៉ាប ដែលជាក្បាលទីប្រាំបី ហើយជាក្បាលមួយក្នុងចំណោមក្បាលទាំងប្រាំពីរ ទីបំផុតត្រូវបានដុតដោយភ្លើង ហើយសាច់របស់នាងត្រូវបានស្តេចទាំងដប់បរិភោគ។ ក្នុងការស្លាប់ទាំងពីរ (ឆ្នាំ 1798 និងថ្ងៃចុងក្រោយ) សត្វសាហាវប៉ាបត្រូវបានសម្លាប់ដោយអំណាចនាគមួយ។ ដើម្បីឲ្យសហរដ្ឋអាមេរិកបង្កើតរូបសំណាកនៃសត្វសាហាវ ប្រធានាធិបតីទីប្រាំបីក៏ត្រូវតែត្រូវបានសម្លាប់ដោយអំណាចនាគមួយដែលវាបានស្ថិតនៅក្នុងសង្គ្រាមជាមួយផងដែរ ហើយស្តេចទីប្រាំមួយ បន្ទាប់ពីពេលវេលានៃទីបញ្ចប់ក្នុងឆ្នាំ 1989 គឺជាស្តេចដែលបានកម្រើកអំណាចនាគទាំងអស់។</w:t>
      </w:r>
    </w:p>
    <w:p>
      <w:pPr>
        <w:pStyle w:val="ArticleBody"/>
        <w:jc w:val="left"/>
      </w:pPr>
      <w:r>
        <w:rPr>
          <w:rFonts w:ascii="Leelawadee UI" w:hAnsi="Leelawadee UI" w:eastAsia="Leelawadee UI" w:cs="Leelawadee UI"/>
        </w:rPr>
        <w:t>រ៉ូណាល់ រីហ្គែន គឺជាប្រូតេស្តង់បោះបង់ជំនឿម្នាក់ ប៉ុន្តែ ចច ប៊ូស ទីមួយ គឺជាអ្នកសកលនិយមបែបដើមគំរូ។ មួយក្នុងចំណោមសម្រង់ដ៏ល្បីរបស់គាត់ គឺកន្លែងដែលគាត់បានកុហកដោយនិយាយថា នៅថ្ងៃទី 18 ខែសីហា ឆ្នាំ 1988 ថា៖ «ហើយខ្ញុំនេះហើយជាអ្នកដែលនឹងមិនដំឡើងពន្ធឡើយ។ គូប្រជែងរបស់ខ្ញុំឥឡូវនិយាយថា គាត់នឹងដំឡើងវាជាជម្រើសចុងក្រោយ ឬជាជម្រើសទីបី។ ប៉ុន្តែ នៅពេលអ្នកនយោបាយម្នាក់និយាយបែបនោះ អ្នកដឹងហើយថា នោះជាជម្រើសមួយដែលគាត់នឹងចូលទៅស្នាក់នៅ។ គូប្រជែងរបស់ខ្ញុំមិនព្រមបដិសេធការដំឡើងពន្ធទេ។ ប៉ុន្តែ ខ្ញុំបដិសេធ។ ហើយសភានឹងជំរុញឲ្យខ្ញុំដំឡើងពន្ធ ហើយខ្ញុំនឹងនិយាយថា ទេ។ ហើយពួកគេនឹងជំរុញ ហើយខ្ញុំនឹងនិយាយថា ទេ ហើយពួកគេនឹងជំរុញម្តងទៀត ហើយអ្វីទាំងអស់ដែលខ្ញុំអាចនិយាយទៅកាន់ពួកគេបាន គឺ៖ ចូរអានបបូរមាត់របស់ខ្ញុំ៖ គ្មានពន្ធថ្មីទេ»។</w:t>
      </w:r>
    </w:p>
    <w:p>
      <w:pPr>
        <w:pStyle w:val="ArticleBody"/>
        <w:jc w:val="left"/>
      </w:pPr>
      <w:r>
        <w:rPr>
          <w:rFonts w:ascii="Leelawadee UI" w:hAnsi="Leelawadee UI" w:eastAsia="Leelawadee UI" w:cs="Leelawadee UI"/>
        </w:rPr>
        <w:t>លើកលែងតែការកុហកជាសាធារណៈនោះ ដែលជាលក្ខណៈមួយនៃតំណាងនៃអំណាចនាគ សម្តីដែលល្បីល្បាញបំផុតរបស់គាត់គឺនៅក្នុងសម័យប្រជុំរួមរបស់សភា នៅថ្ងៃទី 11 ខែកញ្ញា ឆ្នាំ 1990 ដែលនៅទីនោះគាត់បាននិយាយថា៖ «ឥឡូវនេះ យើងអាចឃើញពិភពលោកថ្មីមួយកំពុងលេចចេញមកឲ្យឃើញ។ ពិភពលោកមួយដែលក្នុងនោះមានសេចក្តីរំពឹងពិតប្រាកដយ៉ាងខ្លាំងអំពីរបៀបរៀបចំពិភពលោកថ្មីមួយ។ តាមពាក្យរបស់ Winston Churchill គឺជា “របៀបរៀបចំពិភពលោក” មួយ ដែលក្នុងនោះ “គោលការណ៍នៃយុត្តិធម៌ និងការលេងដោយសុចរិត … ការពារអ្នកទន់ខ្សោយពីអ្នកខ្លាំង …” ជាពិភពលោកមួយដែលអង្គការសហប្រជាជាតិ ដែលបានរួចផុតពីការជាប់គាំងនៃសង្គ្រាមត្រជាក់ កំពុងត្រៀមខ្លួនបំពេញចក្ខុវិស័យប្រវត្តិសាស្ត្ររបស់ស្ថាបនិករបស់ខ្លួន»។ Bush អ្នកចាស់ ជាសកលនិយមម្នាក់ ទោះបីជាគាត់កំណត់អត្តសញ្ញាណខ្លួនថាជាសមាជិកគណបក្សសាធារណរដ្ឋក៏ដោយ។</w:t>
      </w:r>
    </w:p>
    <w:p>
      <w:pPr>
        <w:pStyle w:val="ArticleBody"/>
        <w:jc w:val="left"/>
      </w:pPr>
      <w:r>
        <w:rPr>
          <w:rFonts w:ascii="Leelawadee UI" w:hAnsi="Leelawadee UI" w:eastAsia="Leelawadee UI" w:cs="Leelawadee UI"/>
        </w:rPr>
        <w:t>ប៊ីល គ្លីនតុន គឺជាប្រធានាធិបតីដំបូងគេដែលបានប្រារព្ធពិធីស្បថចូលកាន់តំណែងរបស់ខ្លួននៅវិមានរំលឹកលីនខុន ដែលមានន័យថា គាត់បានបែរខ្នងទៅកាន់លីនខុន ហើយបែរមុខទៅរកសសរអូបេលីស្ក៍នៃវិមានវ៉ាស៊ីនតោន ជាអូបេលីស្ក៍មួយដែលផ្នែកខាងក្នុងពោរពេញដោយនិមិត្តសញ្ញានៃហ្វ្រីមេសុនរី។ ទាំងអូបេលីស្ក៍នោះ និងនិមិត្តសញ្ញានៃហ្វ្រីមេសុនរីដែលគាត់បានជ្រើសរើសបែរមុខទៅរក ខណៈដែលគាត់បានស្បថភក្ដីភាពរបស់ខ្លួនចំពោះរដ្ឋធម្មនុញ្ញដោយក្លែងក្លាយ មិនត្រឹមតែតំណាងឲ្យការដែលគាត់បានបែរខ្នងដាក់និមិត្តរូបប្រឆាំងទាសភាពរបស់វិមានរំលឹកលីនខុនប៉ុណ្ណោះទេ ប៉ុន្តែទីតាំងប្រវត្តិសាស្ត្រដែលគ្លីនតុនបានជ្រើសរើសនោះ ក៏ស្របគ្នានឹងសុន្ទរកថាទទួលតំណែងរបស់គាត់ផងដែរ ដែលក្នុងនោះគាត់បានសរសើរសាស្ត្រាចារ្យម្នាក់ដែលគាត់ធ្លាប់បានសិក្សាក្រោមការបង្រៀននៅសាកលវិទ្យាល័យយេស៊ុយអ៊ីតដែលគាត់បានចូលរៀន។</w:t>
      </w:r>
    </w:p>
    <w:p>
      <w:pPr>
        <w:pStyle w:val="ArticleBody"/>
        <w:jc w:val="left"/>
      </w:pPr>
      <w:r>
        <w:rPr>
          <w:rFonts w:ascii="Leelawadee UI" w:hAnsi="Leelawadee UI" w:eastAsia="Leelawadee UI" w:cs="Leelawadee UI"/>
        </w:rPr>
        <w:t>សាស្ត្រាចារ្យនោះ គឺ Carroll Quigley បាននិពន្ធសៀវភៅមួយមានចំណងជើងថា: Tragedy and Hope: A History of the World in Our Time ដែលត្រូវបានបោះពុម្ពផ្សាយនៅឆ្នាំ 1966 ហើយត្រូវបានយល់ដឹងយ៉ាងត្រឹមត្រូវ និងយ៉ាងទូលំទូលាយថា ជា «ព្រះគម្ពីរសម្រាប់គំនិតសកលនិយម»។ ដូចដែល Koran មានចំពោះសាសនា Islam ហើយដូចដែល Morals and Dogma of the Ancient and Accepted Scottish Rite of Freemasonry ដែលនិពន្ធដោយ Albert Pike និងបោះពុម្ពផ្សាយនៅឆ្នាំ 1871 ត្រូវបានចាត់ទុកថា ជាការបកស្រាយដ៏គ្រប់ជ្រុងជ្រោយបំផុតនៃសេចក្តីបង្រៀនអាថ៌កំបាំងរបស់ Freemasonry; ឬដូចដែល The Book of Mormon មានចំពោះពួក Latter Day Saints នោះ សៀវភៅរបស់ Quigley គឺជាព្រះគម្ពីរនៃទស្សនវិជ្ជាសកលនិយម។ មនុស្សភាគច្រើនមុខជានឹងបានដឹង ប្រសិនបើ Clinton បានសរសើរ Mohammed នៃ Koran ឬប្រសិនបើគាត់បានសរសើរ Joseph Smith នៃ The Book of Mormon ហើយមនុស្សខ្លះក៏មុខជានឹងបានដឹងថា Albert Pike ជានរណា ប៉ុន្តែមនុស្សតិចណាស់បានដឹងថា ការសរសើរ Quigley របស់ Clinton គឺស្របគ្នានឹងរបៀបវារៈសកលនិយមរបស់ខ្លួន ហើយជាការបដិសេធចំពោះគោលការណ៍ទាំងឡាយដែលតំណាងដោយ Abraham Lincoln។</w:t>
      </w:r>
    </w:p>
    <w:p>
      <w:pPr>
        <w:pStyle w:val="ArticleBody"/>
        <w:jc w:val="left"/>
      </w:pPr>
      <w:r>
        <w:rPr>
          <w:rFonts w:ascii="Leelawadee UI" w:hAnsi="Leelawadee UI" w:eastAsia="Leelawadee UI" w:cs="Leelawadee UI"/>
        </w:rPr>
        <w:t>នៅក្នុងសុន្ទរកថានោះ លោក Clinton បាននិយាយថា៖ «នៅវ័យជំទង់ ខ្ញុំបានឮការអំពាវនាវរបស់ John Kennedy ឲ្យមានភាពជាពលរដ្ឋ។ បន្ទាប់មក នៅពេលខ្ញុំជានិស្សិតនៅ Georgetown ខ្ញុំបានឮការអំពាវនាវនោះត្រូវបានបញ្ជាក់ឲ្យច្បាស់ដោយសាស្ត្រាចារ្យម្នាក់ឈ្មោះ Carroll Quigley ដែលបាននិយាយមកកាន់យើងថា អាមេរិកជាជាតិដ៏អស្ចារ្យបំផុតក្នុងប្រវត្តិសាស្ត្រ ពីព្រោះប្រជាជនរបស់យើងតែងតែជឿលើរឿងពីរយ៉ាង គឺថា ថ្ងៃស្អែកអាចល្អប្រសើរជាងថ្ងៃនេះ ហើយថា ម្នាក់ៗក្នុងចំណោមយើងមានការទទួលខុសត្រូវខាងសីលធម៌ផ្ទាល់ខ្លួន ដើម្បីធ្វើឲ្យវាក្លាយជាការពិត»។ គំនិតរបស់ Carroll Quigley អំពីរបៀប «ធ្វើឲ្យអាមេរិកអស្ចារ្យម្ដងទៀត» គឺឲ្យសហរដ្ឋអាមេរិកលះបង់អធិបតេយ្យភាពជាតិរបស់ខ្លួនទៅឲ្យអង្គការសហប្រជាជាតិ។ Clinton គឺជាអ្នកប្រជាធិបតេយ្យ អ្នកសកលនិយម ជាតំណាងរបស់នាគ។</w:t>
      </w:r>
    </w:p>
    <w:p>
      <w:pPr>
        <w:pStyle w:val="ArticleBody"/>
        <w:jc w:val="left"/>
      </w:pPr>
      <w:r>
        <w:rPr>
          <w:rFonts w:ascii="Leelawadee UI" w:hAnsi="Leelawadee UI" w:eastAsia="Leelawadee UI" w:cs="Leelawadee UI"/>
        </w:rPr>
        <w:t>«ដូចឪពុក ដូចកូន» ចច ប៊ុស អ្នកចុងក្រោយ គឺជាអ្នកសាកលភាវូបនីយកម្ម ហើយដូចឪពុករបស់គាត់ដែរ គឺជាអ្នកសាកលភាវូបនីយកម្មម្នាក់ ដែលប្រកាសខ្លួនថាជាសាធារណរដ្ឋនិយម។ ផ្លែប៉ោមមិនធ្លាក់ឆ្ងាយពីដើមរបស់វាទេ។ ព្រះគម្ពីរលើកសំណួរបែបវោហារសាស្ត្រថា «តើមនុស្សពីរអាចដើរជាមួយគ្នាបានឬ លុះត្រាតែពួកគេយល់ព្រមគ្នា?» មនុស្សម្នាក់គ្រាន់តែត្រូវតាមដានសហគ្រាសជាច្រើនដែល ប៊ុស អ្នកចុងក្រោយ បានសម្រេចរួមគ្នាជាមួយ ប៊ីល និង ហ៊ីលឡារី គ្លីនតុន ប៉ុណ្ណោះ ដើម្បីឃើញថា ប៊ុស អ្នកចុងក្រោយ យល់ស្របជាមួយនរណា។</w:t>
      </w:r>
    </w:p>
    <w:p>
      <w:pPr>
        <w:pStyle w:val="ArticleBody"/>
        <w:jc w:val="left"/>
      </w:pPr>
      <w:r>
        <w:rPr>
          <w:rFonts w:ascii="Leelawadee UI" w:hAnsi="Leelawadee UI" w:eastAsia="Leelawadee UI" w:cs="Leelawadee UI"/>
        </w:rPr>
        <w:t>បារ៉ាក់ ហ៊ូសេន អូបាម៉ា បានថ្លែងសេចក្តីមួយអំពីការបម្លែងសហរដ្ឋអាមេរិកយ៉ាងមូលដ្ឋាន ក្នុងអំឡុងការជួបជុំយុទ្ធនាការមួយ មុនពេលដែលលោកត្រូវបានជ្រើសតាំងជាប្រធានាធិបតីមិនយូរប៉ុន្មាន។ នៅថ្ងៃទី 30 ខែតុលា ឆ្នាំ 2008 នៅទីក្រុង Columbia រដ្ឋ Missouri អូបាម៉ាបាននិយាយថា៖ «យើងនៅឆ្ងាយត្រឹមប្រាំថ្ងៃពីការបម្លែងសហរដ្ឋអាមេរិកយ៉ាងមូលដ្ឋាន»។ សេចក្តីថ្លែងនោះគឺជាផ្នែកមួយនៃសារទូលំទូលាយរបស់អូបាម៉ាអំពី «ក្តីសង្ឃឹម និងការផ្លាស់ប្តូរ» ដែលជាប្រធានបទកណ្ដាលនៃយុទ្ធនាការប្រធានាធិបតីឆ្នាំ 2008 របស់លោក ដោយសង្កត់ធ្ងន់លើការប្តេជ្ញាចិត្តរបស់លោកចំពោះការកែទម្រង់គោលនយោបាយសំខាន់ៗ និងទិសដៅខុសប្លែកមួយសម្រាប់ប្រទេស។ ទិសដៅដែលលោកបានបង្វែរប្រទេសទៅកាន់នោះ គឺទៅក្នុងគោលនយោបាយនាគនៃសកលនិយម ប្រឆាំងនឹងជនស្បែកស គាំទ្រការរំលូតកូន ប្រឆាំងនឹងឥន្ធនៈកាបូន ប្រឆាំងនឹងអាមេរិក និងគាំទ្រសកលនិយម ភាពចម្រុះ សមធម៌ ការដាក់បញ្ចូល ប្រវត្តិសាស្ត្រក្លែងក្លាយនៃទ្រឹស្តី Critical Race Theory ហើយបន្តទៅទៀតមិនចេះចប់។ អូបាម៉ាមិនមែនគ្រាន់តែជាអ្នករៀបចំសហគមន៍ប៉ុណ្ណោះទេ; លោកធ្លាប់ជា ហើយនៅតែជាតំណាងនៃរបៀបវារៈសកលនិយមរបស់អំណាចនាគ។</w:t>
      </w:r>
    </w:p>
    <w:p>
      <w:pPr>
        <w:pStyle w:val="ArticleBody"/>
        <w:jc w:val="left"/>
      </w:pPr>
      <w:r>
        <w:rPr>
          <w:rFonts w:ascii="Leelawadee UI" w:hAnsi="Leelawadee UI" w:eastAsia="Leelawadee UI" w:cs="Leelawadee UI"/>
        </w:rPr>
        <w:t>ទោះជាយ៉ាងណា លោក Trump មិនដូចអ្នកនយោបាយសម័យទំនើបធម្មតានោះទេ បានរក្សាការសន្យារបស់ខ្លួនច្រើនជាងប្រធានាធិបតីទាំងប្រាំពីររូបផ្សេងទៀត ក្នុងអំឡុងពេលដែលចាប់ផ្តើមនៅឆ្នាំ 1989 បូកបញ្ចូលគ្នាទាំងអស់។ លោកបានប្តេជ្ញាចិត្តធ្វើឲ្យអាមេរិកអស្ចារ្យម្តងទៀត ហើយក្នុងការព្យាយាមធ្វើដូច្នោះ លោកបានកូររំញោចអំណាចសកលនិយមដែលកំពុងកាន់អំណាច មិនត្រឹមតែនៅសហរដ្ឋអាមេរិកប៉ុណ្ណោះទេ ប៉ុន្តែនៅទូទាំងពិភពលោកទាំងមូលផងដែរ។</w:t>
      </w:r>
    </w:p>
    <w:p>
      <w:pPr>
        <w:pStyle w:val="ArticleBody"/>
        <w:jc w:val="left"/>
      </w:pPr>
      <w:r>
        <w:rPr>
          <w:rFonts w:ascii="Leelawadee UI" w:hAnsi="Leelawadee UI" w:eastAsia="Leelawadee UI" w:cs="Leelawadee UI"/>
        </w:rPr>
        <w:t>Joe Biden មិនមានភស្តុតាងអ្វីសោះថា គាត់ជាអ្វីផ្សេងក្រៅពីជាសកលនិយមម្នាក់ទៀត។</w:t>
      </w:r>
    </w:p>
    <w:p>
      <w:pPr>
        <w:pStyle w:val="ArticleBody"/>
        <w:jc w:val="left"/>
      </w:pPr>
      <w:r>
        <w:rPr>
          <w:rFonts w:ascii="Leelawadee UI" w:hAnsi="Leelawadee UI" w:eastAsia="Leelawadee UI" w:cs="Leelawadee UI"/>
        </w:rPr>
        <w:t>សត្វសាហាវនៃសាសនាកាតូលិកបានធ្វើសង្គ្រាមយូរអង្វែងជាមួយនឹងអំណាចនាគ ហើយប្រធានាធិបតីដែលកំពុងកាន់អំណាចនៅពេលដែលសហរដ្ឋអាមេរិកបង្កើតរូបសំណាកនៃអំណាចប៉ាប តាមសេចក្តីចាំបាច់ខាងទំនាយ នឹងស្ថិតនៅក្នុងការតស៊ូជាមួយនឹងអំណាចនាគ។ ក្នុងចំណោមប្រធានាធិបតីដែលនៅរស់ទាំងអស់ គ្មាននរណាម្នាក់ក្រៅពី Donald Trump ដែលនឹងធ្វើសង្គ្រាមជាមួយនឹងអំណាចនាគឡើយ ដ្បិតពួក Democrat បើកចំហថាជាសកលនិយម (នាគ) ហើយ George Bush ចុងក្រោយ ក៏ដូចឪពុករបស់គាត់ដែរ (ជាសាធារណរដ្ឋនិយមដែលប្រកាសខ្លួនឯង ប៉ុន្តែជាក់ស្តែងគឺជានាគសកលនិយម) ពីព្រោះព្រះយេស៊ូវតែងតែបង្ហាញអ្នកចុងក្រោយតាមរយៈអ្នកដំបូង។</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«វិបត្តិដ៏ធំមួយកំពុងរង់ចាំរាស្ត្ររបស់ព្រះ។ វិបត្តិមួយកំពុងរង់ចាំពិភពលោក។ ការប្រយុទ្ធដ៏សំខាន់បំផុតក្នុងគ្រប់សម័យកាលទាំងអស់កំពុងស្ថិតនៅចំពោះមុខយើងនេះឯង។ ព្រឹត្តិការណ៍ទាំងឡាយដែលអស់រយៈពេលជាងសែសិបឆ្នាំមកហើយ យើងបានប្រកាសដោយផ្អែកលើសិទ្ធិអំណាចនៃព្រះបន្ទូលទំនាយថាកំពុងនឹងកើតឡើង ឥឡូវនេះកំពុងតែកើតមានឡើងនៅចំពោះភ្នែករបស់យើង។ រួចមកហើយ សំណួរអំពីការកែប្រែរដ្ឋធម្មនុញ្ញមួយដែលដាក់កម្រិតលើសេរីភាពនៃមនសិការត្រូវបានជំរុញដាក់ជូនដល់អ្នកនីតិបញ្ញត្តិនៃជាតិ។ សំណួរអំពីការអនុវត្តឲ្យគោរពការរក្សាថ្ងៃអាទិត្យបានក្លាយជាបញ្ហាមួយដែលជាទីចាប់អារម្មណ៍ និងមានសារៈសំខាន់ថ្នាក់ជាតិ។ យើងដឹងយ៉ាងច្បាស់ថាលទ្ធផលនៃចលនានេះនឹងទៅជាយ៉ាងណា។ ប៉ុន្តែ តើយើងបានត្រៀមខ្លួនរួចហើយសម្រាប់បញ្ហាចុងក្រោយនោះឬនៅ? តើយើងបានបំពេញកាតព្វកិច្ចដោយស្មោះត្រង់ ដែលព្រះបានប្រគល់មកឲ្យយើង គឺការព្រមានប្រជាជនអំពីគ្រោះថ្នាក់ដែលស្ថិតនៅចំពោះមុខពួកគេនោះរួចហើយឬនៅ?»</w:t>
      </w:r>
    </w:p>
    <w:p>
      <w:pPr>
        <w:pStyle w:val="ArticleScripture"/>
        <w:jc w:val="left"/>
      </w:pPr>
      <w:r>
        <w:rPr>
          <w:rFonts w:ascii="Leelawadee UI" w:hAnsi="Leelawadee UI" w:eastAsia="Leelawadee UI" w:cs="Leelawadee UI"/>
        </w:rPr>
        <w:t>«មានមនុស្សជាច្រើន សូម្បីតែក្នុងចំណោមអ្នកដែលចូលរួមក្នុងចលនានេះ ដើម្បីអនុវត្តឲ្យគោរពថ្ងៃអាទិត្យ ក៏ត្រូវបានបិទភ្នែកចំពោះលទ្ធផលដែលនឹងកើតមានបន្ទាប់ពីសកម្មភាពនេះដែរ។ ពួកគេមិនឃើញថា ពួកគេកំពុងវាយប្រហារដោយផ្ទាល់ទៅលើសេរីភាពខាងសាសនា។ មានមនុស្សជាច្រើនដែលមិនធ្លាប់យល់អំពីសេចក្តីទាមទារនៃសាប៊័ទតាមព្រះគម្ពីរ និងអំពីមូលដ្ឋានមិនពិតដែលស្ថាប័នថ្ងៃអាទិត្យតាំងឡើងលើវា។ ចលនាណាមួយដែលគាំទ្រច្បាប់សាសនា តាមពិតហើយ គឺជាការយល់ព្រមចុះសម្រុងចំពោះសាសនាបាប៉ាស៊ី ដែលអស់រយៈកាលជាច្រើនសម័យមកហើយ បានតស៊ូប្រឆាំងយ៉ាងខ្ជាប់ខ្ជួននឹងសេរីភាពនៃមនសិការ។ ការគោរពថ្ងៃអាទិត្យ ជាស្ថាប័នដែលហៅថាគ្រីស្ទាន នោះ មានប្រភពកំណើតពី ‘អាថ៌កំបាំងនៃអំពើទុច្ចរិត’; ហើយការបង្ខំឲ្យគោរពវា នឹងក្លាយជាការទទួលស្គាល់យ៉ាងពិតប្រាកដចំពោះគោលការណ៍ទាំងឡាយ ដែលជាគ្រឹះមុំដ៏សំខាន់បំផុតនៃរ៉ូម៉ានីស៊ឹម។ នៅពេលដែលជាតិរបស់យើងបោះបង់ចោលគោលការណ៍នៃរដ្ឋាភិបាលរបស់ខ្លួនដល់ថ្នាក់អនុម័តច្បាប់ថ្ងៃអាទិត្យ នោះប្រូតេស្តង់និយមនឹងចាប់ដៃជាមួយបាប៉ាស៊ីក្នុងអំពើនេះ; វាមិនមែនជាអ្វីផ្សេងទៀតឡើយ ក្រៅពីការផ្តល់ជីវិតដល់អំណាចផ្តាច់ការដ៏ឃោរឃៅ ដែលបានរង់ចាំឱកាសរបស់ខ្លួនយ៉ាងអន្ទះសា ជាយូរមកហើយ ដើម្បីលោតត្រឡប់មកវិញចូលទៅក្នុងអំណាចផ្តាច់ការយ៉ាងសកម្មម្តងទៀត។»</w:t>
      </w:r>
    </w:p>
    <w:p>
      <w:pPr>
        <w:pStyle w:val="ArticleScripture"/>
        <w:jc w:val="left"/>
      </w:pPr>
      <w:r>
        <w:rPr>
          <w:rFonts w:ascii="Leelawadee UI" w:hAnsi="Leelawadee UI" w:eastAsia="Leelawadee UI" w:cs="Leelawadee UI"/>
        </w:rPr>
        <w:t>ចលនាកែទម្រង់ជាតិ ដែលអនុវត្តអំណាចនៃច្បាប់សាសនា នឹងនៅពេលដែលវាបានអភិវឌ្ឍដល់កម្រិតពេញលេញ បង្ហាញឲ្យឃើញនូវការមិនអត់ឱន និងការគាបសង្កត់ដូចគ្នានឹងដែលបានគ្របដណ្ដប់នៅក្នុងយុគសម័យកន្លងមក។ នៅពេលនោះ ក្រុមប្រឹក្សាមនុស្សបានយកសិទ្ធិអំណាចដែលជាកម្មសិទ្ធិរបស់ព្រះជាម្ចាស់មកកាន់ខ្លួន ដោយកម្ទេចសេរីភាពនៃមនសិការ នៅក្រោមអំណាចផ្តាច់ការរបស់ខ្លួន; ហើយការជាប់ពន្ធនាគារ ការនិរទេស និងសេចក្តីស្លាប់ បានកើតតាមមកចំពោះអស់អ្នកដែលបានប្រឆាំងនឹងបញ្ជារបស់ពួកគេ។ ប្រសិនបើសាសនាប៉ាប ឬគោលការណ៍របស់វា ត្រូវបានដាក់ឲ្យមានអំណាចតាមរយៈច្បាប់ម្តងទៀត នោះភ្លើងនៃការបៀតបៀននឹងត្រូវបានបញ្ឆេះឡើងវិញ ប្រឆាំងនឹងអស់អ្នកដែលមិនព្រមលះបង់មនសិការ និងសេចក្តីពិត ដើម្បីគោរពតាមកំហុសដ៏ពេញនិយម។ អំពើអាក្រក់នេះជិតនឹងក្លាយជាការពិតហើយ។</w:t>
      </w:r>
    </w:p>
    <w:p>
      <w:pPr>
        <w:pStyle w:val="ArticleScripture"/>
        <w:jc w:val="left"/>
      </w:pPr>
      <w:r>
        <w:rPr>
          <w:rFonts w:ascii="Leelawadee UI" w:hAnsi="Leelawadee UI" w:eastAsia="Leelawadee UI" w:cs="Leelawadee UI"/>
        </w:rPr>
        <w:t>«នៅពេលដែលព្រះបានប្រទានពន្លឺដល់យើង បង្ហាញអំពីគ្រោះថ្នាក់ដែលនៅចំពោះមុខយើង តើយើងអាចឈរដោយឥតមានទោសនៅចំពោះព្រះភក្ដ្ររបស់ទ្រង់បានយ៉ាងដូចម្តេច ប្រសិនបើយើងមិនយកចិត្តទុកដាក់ប្រឹងប្រែងអស់ពីសមត្ថភាពដែលមាន ដើម្បីនាំពន្លឺនោះទៅដល់ប្រជាជន? តើយើងអាចពេញចិត្ត ទុកឲ្យពួកគេប្រឈមមុខនឹងបញ្ហាដ៏សំខាន់យ៉ាងធ្ងន់ធ្ងរនេះ ដោយគ្មានការព្រមានមុនបានឬ?»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លេខមួយរយសាមសិបប្រាំបី</dc:title>
  <dc:subject>ការបើកសម្ដែង ដានីយ៉ែល ១១៖ ដំណើរព្យាករណ៍ឆ្លងកាត់ប្រវត្តិសាស្ត្រ</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