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លេខមួយរយសាមសិបប្រាំបួន</w:t>
      </w:r>
    </w:p>
    <w:p>
      <w:pPr>
        <w:pStyle w:val="ArticleSubtitle"/>
        <w:jc w:val="left"/>
      </w:pPr>
      <w:r>
        <w:rPr>
          <w:rFonts w:ascii="Leelawadee UI" w:hAnsi="Leelawadee UI" w:eastAsia="Leelawadee UI" w:cs="Leelawadee UI"/>
        </w:rPr>
        <w:t>ការសម្របសម្រួលតាមទំនាយនៃ ដានីយ៉ែល 11:40 ជាមួយនឹងសភាពការណ៍នយោបាយសម័យទំនើប៖ ការបកស្រាយអាថ៌កំបាំងនៃប្រធានាធិបតីចុងក្រោយ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2024-03-16</w:t>
      </w:r>
    </w:p>
    <w:p>
      <w:pPr>
        <w:pStyle w:val="ArticleBody"/>
        <w:jc w:val="left"/>
      </w:pPr>
      <w:r>
        <w:rPr>
          <w:rFonts w:ascii="Leelawadee UI" w:hAnsi="Leelawadee UI" w:eastAsia="Leelawadee UI" w:cs="Leelawadee UI"/>
        </w:rPr>
        <w:t>យើងកំពុងពិចារណាអំពីការស្របតាមគ្នារវាង ដានីយ៉ែល ជំពូក១១ ខ៤០ និងខ១ ដល់ ខ២ នៃជំពូកដដែល។ ខ១ កំណត់សម្គាល់ពេលវេលានៃទីបញ្ចប់នៅឆ្នាំ១៩៨៩ ហើយខ៤០ ក៏សម្គាល់ពេលវេលានៃទីបញ្ចប់នៅឆ្នាំ១៩៨៩ ផងដែរ ជាមួយនឹងការរលំរលាយនៃសហភាពសូវៀត ដូចដែលត្រូវបានតំណាងដោយការបំផ្លាញជញ្ជាំងប៊ែរឡាំងនៅថ្ងៃទី៩ ខែវិច្ឆិកា ឆ្នាំ១៩៨៩។</w:t>
      </w:r>
    </w:p>
    <w:p>
      <w:pPr>
        <w:pStyle w:val="ArticleBody"/>
        <w:jc w:val="left"/>
      </w:pPr>
      <w:r>
        <w:rPr>
          <w:rFonts w:ascii="Leelawadee UI" w:hAnsi="Leelawadee UI" w:eastAsia="Leelawadee UI" w:cs="Leelawadee UI"/>
        </w:rPr>
        <w:t>ខទីពីរកំណត់អត្តសញ្ញាណប្រធានាធិបតីទីប្រាំមួយនៃសហរដ្ឋអាមេរិកបន្ទាប់ពីឆ្នាំ 1989 ថាជាអ្នកមានបំផុតក្នុងចំណោមប្រធានាធិបតីទាំងអស់ ដូច្នេះហើយបានចង្អុលបង្ហាញដល់ Donald Trump។ ក្នុងការធ្វើដូច្នេះ វាកំណត់ថា Trump នឹង «ក្រើកឡើង» Grecia ទាំងមូល ដែលជាអាណាចក្រក្រិករបស់ Alexander the Great នៅក្នុងខទីបី។ នគរក្រិកនៅក្នុងខទីបី និងខទីបួន គឺជានិមិត្តរូបនៃនគរសកលលោកមួយនៅក្នុងដានីយ៉ែល ជំពូក ១១។</w:t>
      </w:r>
    </w:p>
    <w:p>
      <w:pPr>
        <w:pStyle w:val="ArticleBody"/>
        <w:jc w:val="left"/>
      </w:pPr>
      <w:r>
        <w:rPr>
          <w:rFonts w:ascii="Leelawadee UI" w:hAnsi="Leelawadee UI" w:eastAsia="Leelawadee UI" w:cs="Leelawadee UI"/>
        </w:rPr>
        <w:t>វីលៀម មីឡែរ បានបង្កើតឃ្លាថា «ប្រវត្តិសាស្ត្រ និងព្យាករណ៍ ស្របគ្នា» ហើយប្រវត្តិរបស់ ដូណាល់ ត្រាំ ផ្តល់ភស្តុតាងដែលមិនអាចបដិសេធបានថា គាត់មិនត្រឹមតែជាប្រធានាធិបតីមានទ្រព្យសម្បត្តិច្រើនបំផុតក្នុងចំណោមប្រធានាធិបតីប្រាំបីនាក់ចុងក្រោយនៃសហរដ្ឋអាមេរិកប៉ុណ្ណោះទេ ប៉ុន្តែថែមទាំងបង្ហាញថា ក្រុមសកលនិយមនៃសហរដ្ឋអាមេរិក និងនៃពិភពលោកទាំងមូល ស្អប់ ដូណាល់ ត្រាំ ដោយសេចក្តីស្អប់មួយដែលអសមហេតុផលខ្លាំងណាស់ រហូតដល់មនុស្សជាច្រើនកំណត់ថាវាជាភាពវិកលចរិត។</w:t>
      </w:r>
    </w:p>
    <w:p>
      <w:pPr>
        <w:pStyle w:val="ArticleBody"/>
        <w:jc w:val="left"/>
      </w:pPr>
      <w:r>
        <w:rPr>
          <w:rFonts w:ascii="Leelawadee UI" w:hAnsi="Leelawadee UI" w:eastAsia="Leelawadee UI" w:cs="Leelawadee UI"/>
        </w:rPr>
        <w:t>ប្រធានាធិបតីទីមួយក្នុងចំណោមប្រធានាធិបតីប្រាំបីនាក់ចុងក្រោយ ដែលចាប់ផ្តើមនៅឆ្នាំ 1989 បានជានិមិត្តរូបយ៉ាងច្បាស់អំពី Trump តាមរបៀបជាច្រើន ដូច្នេះបានគាំទ្រថា ប្រធានាធិបតីទីប្រាំមួយនៅក្នុងខទីពីរ នឹងក្លាយជាប្រធានាធិបតីទីប្រាំបី និងចុងក្រោយនៅទីបំផុត។ Reagan ក្នុងនាមជាទីមួយនៅក្នុងលំដាប់នៃប្រាំបី នឹងជានិមិត្តរូបនៃទីប្រាំបី និងចុងក្រោយ ពីព្រោះព្រះយេស៊ូវតែងតែបង្ហាញចុងបញ្ចប់នៃរឿងមួយដោយប្រើការចាប់ផ្តើមនៃរឿងមួយ។</w:t>
      </w:r>
    </w:p>
    <w:p>
      <w:pPr>
        <w:pStyle w:val="ArticleBody"/>
        <w:jc w:val="left"/>
      </w:pPr>
      <w:r>
        <w:rPr>
          <w:rFonts w:ascii="Leelawadee UI" w:hAnsi="Leelawadee UI" w:eastAsia="Leelawadee UI" w:cs="Leelawadee UI"/>
        </w:rPr>
        <w:t>សាក្សីភាពរបស់ រ៉ូណាល់ រីហ្គែន ដែលជាប្រធានាធិបតីនៅពេលវេលាចុងបញ្ចប់ក្នុងឆ្នាំ 1989 តាមន័យទំនាយ តំណាងឱ្យប្រធានាធិបតីមួយរូប ដែលនឹងក្លាយជារូបចុងក្រោយក្នុងចំណោមប្រធានាធិបតីទាំងប្រាំបី។ នឹងមានប្រធានាធិបតីប្រាំពីររូបបន្ទាប់ពី រីហ្គែន ពីព្រោះសហរដ្ឋអាមេរិកបញ្ចប់សភាពជានគរទីប្រាំមួយនៃទំនាយព្រះគម្ពីរ នៅពេលច្បាប់ថ្ងៃអាទិត្យដែលនឹងមកដល់ឆាប់ៗនេះ ហើយនៅក្នុងដំណើរដែលនាំទៅរកច្បាប់ថ្ងៃអាទិត្យនោះ សហរដ្ឋអាមេរិកបង្កើតរូបសត្វសាហាវ ហើយសត្វសាហាវនោះគឺជាទីប្រាំបី ដែលកើតចេញពីសត្វសាហាវទាំងប្រាំពីរ។ រីហ្គែន ជាប្រធានាធិបតីដំបូងនៅពេលវេលាចុងបញ្ចប់ក្នុងឆ្នាំ 1989 ហើយរូបចុងក្រោយនឹងជាទីប្រាំបី គឺជារូបមួយក្នុងចំណោមទាំងប្រាំពីរ។</w:t>
      </w:r>
    </w:p>
    <w:p>
      <w:pPr>
        <w:pStyle w:val="ArticleBody"/>
        <w:jc w:val="left"/>
      </w:pPr>
      <w:r>
        <w:rPr>
          <w:rFonts w:ascii="Leelawadee UI" w:hAnsi="Leelawadee UI" w:eastAsia="Leelawadee UI" w:cs="Leelawadee UI"/>
        </w:rPr>
        <w:t>រ៉េហ្គាន បាននិយាយ នៅថ្ងៃទី ១២ ខែមិថុនា ឆ្នាំ ១៩៨៧ ក្នុងអំឡុងសុន្ទរកថាមួយនៅច្រកទ្វារ ប្រែនដិនបួក ជិតជញ្ជាំងប៊ែរឡាំង ក្នុងប៊ែរឡាំងខាងលិច ប្រទេសអាល្លឺម៉ង់ ខណៈពេលថ្លែងទៅកាន់អគ្គលេខាធិការនៃគណបក្សកុម្មុយនីស្តរបស់សហភាពសូវៀត មិខាអ៊ីល ហ្គ័របាឆូវ ថា៖ «អគ្គលេខាធិការ ហ្គ័របាឆូវ ប្រសិនបើលោកស្វែងរកសន្តិភាព ប្រសិនបើលោកស្វែងរកវិបុលភាពសម្រាប់សហភាពសូវៀត និងអឺរ៉ុបខាងកើត ប្រសិនបើលោកស្វែងរកការបើកទូលាយសេរីភាព៖ សូមមកទីនេះ មកកាន់ច្រកទ្វារនេះ! លោក ហ្គ័របាឆូវ សូមបើកច្រកទ្វារនេះ! លោក ហ្គ័របាឆូវ សូមរុះរើជញ្ជាំងនេះចេញ!» ឃ្លាដ៏ល្បីល្បាញបំផុតទីមួយក្នុងចំណោមឃ្លាទាំងឡាយរបស់ប្រធានាធិបតីប្រាំបីរូបចុងក្រោយ បានសម្គាល់ការសម្រេចពេញលេញនៃការរុះរើជញ្ជាំងនោះ នៅពីរឆ្នាំក្រោយមក គឺនៅថ្ងៃទី ៩ ខែវិច្ឆិកា ឆ្នាំ ១៩៨៩។</w:t>
      </w:r>
    </w:p>
    <w:p>
      <w:pPr>
        <w:pStyle w:val="ArticleBody"/>
        <w:jc w:val="left"/>
      </w:pPr>
      <w:r>
        <w:rPr>
          <w:rFonts w:ascii="Leelawadee UI" w:hAnsi="Leelawadee UI" w:eastAsia="Leelawadee UI" w:cs="Leelawadee UI"/>
        </w:rPr>
        <w:t>ដោយធ្វើដូច្នេះ ការសង្កត់ធ្ងន់របស់ Reagan លើការរុះរើជញ្ជាំងនោះ បាននិយាយទៅកាន់ប្រធានាធិបតីទីប្រាំបី ដែលខណៈពេលកំពុងឈរឈ្មោះដើម្បីក្លាយជាប្រធានាធិបតីទីប្រាំមួយ បានផ្អែកយុទ្ធនាការរបស់ខ្លួនលើសន្យា «សង់ជញ្ជាំង»។ ប្រធានាធិបតីទីមួយក្នុងចំណោមប្រធានាធិបតីប្រាំបីចុងក្រោយ បានអំពាវនាវឲ្យរុះរើជញ្ជាំង ហើយជញ្ជាំងប៊ែរឡាំងត្រូវបានរុះរើនៅឆ្នាំ 1989 នៅពេលវេលាចុងបញ្ចប់។ នៅច្បាប់ថ្ងៃអាទិត្យដែលនឹងមកដល់ឆាប់ៗនេះ «ជញ្ជាំង» នៃការបំបែករវាងសាសនាចក្រ និងរដ្ឋ នឹងត្រូវបានរុះរើ ដូចដែលត្រូវបានតំណាងដោយការចាប់ផ្តើមនៅឆ្នាំ 1989។ នៅកណ្ដាលនៃរយៈពេលនោះ ប្រធានាធិបតីទីប្រាំមួយ ដែលរំញោចពួកសកលនិយម ព្យាយាមសង់ជញ្ជាំងមួយដែលពួកគេមិនចង់បាន ហើយនៅពេលដែលគាត់ក្លាយជាប្រធានាធិបតីទីប្រាំបីនៃចំណោមប្រាំពីរម្តងទៀត «ជញ្ជាំង» មួយទៀតនឹងដួលរលំ។</w:t>
      </w:r>
    </w:p>
    <w:p>
      <w:pPr>
        <w:pStyle w:val="ArticleBody"/>
        <w:jc w:val="left"/>
      </w:pPr>
      <w:r>
        <w:rPr>
          <w:rFonts w:ascii="Leelawadee UI" w:hAnsi="Leelawadee UI" w:eastAsia="Leelawadee UI" w:cs="Leelawadee UI"/>
        </w:rPr>
        <w:t>ទីមួយក្នុងចំណោមប្រធានាធិបតីទាំងប្រាំបី ត្រូវបានសម្គាល់ដោយការដួលរលំនៃជញ្ជាំងមួយ ដែលបានសម្គាល់ពេលវេលាចុងបញ្ចប់ ដូចដែលត្រូវបានតំណាងនៅក្នុង ដានីយ៉ែល ១១:៤០ ហើយប្រធានាធិបតីចុងក្រោយក្នុងចំណោមទាំងប្រាំបី ត្រូវបានសម្គាល់ដោយការដួលរលំនៃ «ជញ្ជាំង» មួយ ដែលសម្គាល់ចុងបញ្ចប់នៃពេលវេលាបោះត្រារបស់មនុស្សមួយសែនបួនម៉ឺនបួនពាន់នាក់ ដូចដែលត្រូវបានតំណាងនៅក្នុង ដានីយ៉ែល ១១:៤១។</w:t>
      </w:r>
    </w:p>
    <w:p>
      <w:pPr>
        <w:pStyle w:val="ArticleBody"/>
        <w:jc w:val="left"/>
      </w:pPr>
      <w:r>
        <w:rPr>
          <w:rFonts w:ascii="Leelawadee UI" w:hAnsi="Leelawadee UI" w:eastAsia="Leelawadee UI" w:cs="Leelawadee UI"/>
        </w:rPr>
        <w:t>ប្រធានាធិបតី Reagan ជាអតីតសមាជិកបក្សប្រជាធិបតេយ្យដែលបានបម្លែងខ្លួនទៅជាសមាជិកបក្សសាធារណរដ្ឋ ជាអតីតតារាប្រព័ន្ធផ្សព្វផ្សាយ មនុស្សម្នាក់ដែលល្បីល្បាញដោយសារសុន្ទរកថាដ៏ច្បាស់លាស់របស់គាត់ មានអារម្មណ៍កំប្លែងយ៉ាងជ្រាលជ្រៅ ជាអ្នកអភិរក្សនិយមខាងសារពើពន្ធដែលបានធ្វើយុទ្ធនាការប្រឆាំងនឹងស្ថាប័នអំណាចដែលមានស្រាប់នៅទីក្រុង Washington, DC។ ទោះយ៉ាងណាក៏ដោយ បើទោះជាវោហារសាស្ត្ររបស់ Reagan ក្នុងយុទ្ធនាការលើកដំបូងរបស់គាត់ប្រឆាំងនឹងស្ថាប័នអំណាចដែលមានស្រាប់ (“swamp”) ដែលបានចាក់ឫសយ៉ាងមាំមួននៅក្នុងរដ្ឋធានីរបស់ជាតិក៏ដោយ ទីបំផុតគាត់បានតែងតាំងអ្នកនយោបាយសកលនិយមដែលត្រូវបានអនុម័តឲ្យកាន់តំណែងក្នុងគណៈរដ្ឋមន្ត្រីរបស់គាត់ ក្នុងភាគរយខ្ពស់ជាងប្រធានាធិបតីសម័យទំនើបរូបណាផ្សេងទៀតទាំងអស់រហូតដល់ពេលនោះ។ គាត់ថែមទាំងបានទៅដល់ថ្នាក់ជ្រើសរើស George Bush ទីមួយ ឲ្យធ្វើជាអនុប្រធានាធិបតីរបស់គាត់ ជាបុរសម្នាក់ដែលឫសគល់គ្រួសាររបស់គាត់លាតសន្ធឹងត្រឡប់ទៅឆ្ងាយក្នុងប្រវត្តិសាស្ត្រសកលនិយម។</w:t>
      </w:r>
    </w:p>
    <w:p>
      <w:pPr>
        <w:pStyle w:val="ArticleBody"/>
        <w:jc w:val="left"/>
      </w:pPr>
      <w:r>
        <w:rPr>
          <w:rFonts w:ascii="Leelawadee UI" w:hAnsi="Leelawadee UI" w:eastAsia="Leelawadee UI" w:cs="Leelawadee UI"/>
        </w:rPr>
        <w:t>ត្រាំបានធ្វើយុទ្ធនាការដោយសន្យាថានឹងសម្អាតរចនាសម្ព័ន្ធអំណាចដែលលោកហៅថា «វាលភក់» ប៉ុន្តែកំណត់ត្រាអំពីបុរសដែលលោកបានជ្រើសរើសឲ្យធ្វើការយ៉ាងជិតស្និទ្ធជាមួយលោក បង្ហាញអត្តសញ្ញាណនៃចំណុចទន់ខ្សោយធំបំផុតរបស់លោក។ ស្ទើរតែទាំងអស់នៃបុរសទាំងនោះ គឺជាតំណាងនៃ «វាលភក់» ដែលត្រាំបានប្រឆាំងយ៉ាងមុតមាំ។ ត្រាំ ដូចជារ៉េហ្គែន គឺជាអតីតសមាជិកបក្សប្រជាធិបតេយ្យដែលបានប្ដូរមកជាសាធារណរដ្ឋ ជាអតីតតារាប្រព័ន្ធផ្សព្វផ្សាយ បុរសម្នាក់ដែលល្បីខាងវោហារសាស្ត្រ មានអារម្មណ៍កំប្លែងយ៉ាងជ្រាលជ្រៅ និងជាអ្នកអភិរក្សនិយមផ្នែកសារពើពន្ធ។</w:t>
      </w:r>
    </w:p>
    <w:p>
      <w:pPr>
        <w:pStyle w:val="ArticleBody"/>
        <w:jc w:val="left"/>
      </w:pPr>
      <w:r>
        <w:rPr>
          <w:rFonts w:ascii="Leelawadee UI" w:hAnsi="Leelawadee UI" w:eastAsia="Leelawadee UI" w:cs="Leelawadee UI"/>
        </w:rPr>
        <w:t>ប្រធានាធិបតីចុងក្រោយនៃសហរដ្ឋអាមេរិក នឹងជាប្រធានាធិបតីនៅពេលដែលរូបនៃសម្តេចប៉ាប (រូបនៃសត្វ) ត្រូវបានបង្កើតឡើងនៅក្នុងសហរដ្ឋអាមេរិក។ ដូច្នេះ ប្រធានាធិបតីទីប្រាំបី និងចុងក្រោយ ចាប់តាំងពីឆ្នាំ 1989 មក នឹងជាប់ពាក់ព័ន្ធនឹងសង្គ្រាមមួយប្រឆាំងនឹងអំណាចនាគ ដ្បិតវាគឺនៅក្នុងសង្គ្រាមដ៏យូរអង្វែង និងអូសបន្លាយជាមួយនាគ ដែលសម្តេចប៉ាបត្រូវបានលើកតម្កើងឡើងជាលើកដំបូងដោយអំណាចនាគមួយនៅឆ្នាំ 538 បន្ទាប់មកត្រូវបានទម្លាក់ពីបល្ល័ង្កដោយអំណាចនាគដដែលនោះនៅឆ្នាំ 1798 ហើយនឹងត្រូវបានលើកតម្កើងឡើងវិញដោយអំណាចនាគ ដែលតំណាងដោយស្តេចទាំងដប់ ដែលយល់ព្រមប្រគល់នគរទីប្រាំពីររបស់ខ្លួនដល់សម្តេចប៉ាប ហើយបន្ទាប់មកពួកគេនឹងទម្លាក់សត្វប៉ាបចុះពីបល្ល័ង្ក នៅពេលដែលពួកគេដុតនាងដោយភ្លើង ហើយស៊ីសាច់របស់នាង ខណៈដែលនាងឈានដល់ទីបញ្ចប់របស់នាង ដោយគ្មាននរណាជួយឡើយ។</w:t>
      </w:r>
    </w:p>
    <w:p>
      <w:pPr>
        <w:pStyle w:val="ArticleBody"/>
        <w:jc w:val="left"/>
      </w:pPr>
      <w:r>
        <w:rPr>
          <w:rFonts w:ascii="Leelawadee UI" w:hAnsi="Leelawadee UI" w:eastAsia="Leelawadee UI" w:cs="Leelawadee UI"/>
        </w:rPr>
        <w:t>ប្រធានាធិបតីដែលត្រូវក្លាយជាអង្គទីប្រាំបី គឺជាម្នាក់ក្នុងចំណោមប្រាំពីរ នឹងក៏ជាប្រធានាធិបតីដែលពាក់ព័ន្ធនឹងសង្គ្រាមមួយប្រឆាំងនឹងអំណាចនាគផងដែរ។ សង្គ្រាមនោះត្រូវបានកំណត់អត្តសញ្ញាណនៅពេលដែលប្រធានាធិបតីទីប្រាំមួយ និងមានទ្រព្យសម្បត្តិច្រើនបំផុត បង្កឲ្យអំណាចនាគសកលនិយមទាំងមូលកម្រើកឡើង។ ក្នុងចំណោមប្រធានាធិបតីចុងក្រោយទាំងប្រាំបី ដោយចាប់ផ្ដើមនៅឆ្នាំ 1989 មានពីរនាក់បានទទួលមរណភាពទៅហើយ ដោយទុកឲ្យនៅសល់ប្រធានាធិបតីប្រាំមួយនាក់ដែលអាចពាក់ព័ន្ធនឹងសង្គ្រាមប្រឆាំងនឹងអំណាចនាគមួយ។</w:t>
      </w:r>
    </w:p>
    <w:p>
      <w:pPr>
        <w:pStyle w:val="ArticleBody"/>
        <w:jc w:val="left"/>
      </w:pPr>
      <w:r>
        <w:rPr>
          <w:rFonts w:ascii="Leelawadee UI" w:hAnsi="Leelawadee UI" w:eastAsia="Leelawadee UI" w:cs="Leelawadee UI"/>
        </w:rPr>
        <w:t>ក្នុងចំណោមលទ្ធភាពទាំងប្រាំមួយនោះ មានបួននាក់ជាអ្នកសកលនិយមដែលទទួលអំណាចពីនាគយ៉ាងបើកចំហ។ ម្នាក់ក្នុងចំណោមប្រាំមួយនាក់នោះ ដូចជាឪពុករបស់គាត់ ប្រកាសខ្លួនថាជាសាធារណរដ្ឋនិយម ប៉ុន្តែគាត់ជាសាធារណរដ្ឋនិយមតែក្នុងនាមប៉ុណ្ណោះ ហើយដូចជាឪពុករបស់គាត់ដែរ គាត់ជាតំណាងនៃអំណាចនាគសកលនិយម។ ក្នុងចំណោមអតីតប្រធានាធិបតីដែលនៅមានជីវិតទាំងប្រាំមួយនាក់ មានតែម្នាក់ប៉ុណ្ណោះដែលពិតប្រាកដថាមិនមែនជាអ្នកសកលនិយម ហើយគាត់គឺជាប្រធានាធិបតីដែលបង្កឲ្យពួកអ្នកសកលនិយមកក្រើក។ គាត់ជាមនុស្សតែម្នាក់គត់ក្នុងចំណោមប្រធានាធិបតីចុងក្រោយទាំងប្រាំបីនាក់ ដែលអាចបំពេញធាតុនៃរូបភាពរបស់អំណាចសម្តេចប៉ាប ដោយពាក់ព័ន្ធនឹងការធ្វើសង្គ្រាមប្រឆាំងនឹងអំណាចនាគមួយ។</w:t>
      </w:r>
    </w:p>
    <w:p>
      <w:pPr>
        <w:pStyle w:val="ArticleBody"/>
        <w:jc w:val="left"/>
      </w:pPr>
      <w:r>
        <w:rPr>
          <w:rFonts w:ascii="Leelawadee UI" w:hAnsi="Leelawadee UI" w:eastAsia="Leelawadee UI" w:cs="Leelawadee UI"/>
        </w:rPr>
        <w:t>ប្រធានាធិបតីសាធារណរដ្ឋនិយមដំបូងបំផុត បានដកស្រង់ព្រះគម្ពីរមួយបទយ៉ាងល្បីល្បាញ អំពីសង្គ្រាមស៊ីវិលរបស់សហរដ្ឋអាមេរិក ដែលនិយាយដល់សេចក្ដីពិតនេះដោយផ្ទាល់។</w:t>
      </w:r>
    </w:p>
    <w:p>
      <w:pPr>
        <w:pStyle w:val="ArticleScripture"/>
        <w:jc w:val="left"/>
      </w:pPr>
      <w:r>
        <w:rPr>
          <w:rFonts w:ascii="Leelawadee UI" w:hAnsi="Leelawadee UI" w:eastAsia="Leelawadee UI" w:cs="Leelawadee UI"/>
        </w:rPr>
        <w:t>ព្រះយេស៊ូវទ្រង់ជ្រាបគំនិតរបស់ពួកគេ ហើយមានព្រះបន្ទូលទៅកាន់ពួកគេថា រាជាណាចក្រណាមួយដែលបែកបាក់គ្នាឯង នោះត្រូវបាននាំទៅកាន់សេចក្ដីវិនាស ហើយទីក្រុងណាមួយ ឬផ្ទះណាមួយដែលបែកបាក់គ្នាឯង នោះមិនអាចឈរមាំបានឡើយ។ ហើយបើសាតាំងបណ្តេញសាតាំង នោះវាបែកបាក់នឹងខ្លួនវាឯងហើយ ដូច្នេះ រាជាណាចក្ររបស់វានឹងឈរមាំបានដូចម្តេច? ហើយបើខ្ញុំបណ្តេញអារក្សដោយបេលសេប៊ុល នោះកូនចៅរបស់អ្នករាល់គ្នាបណ្តេញវាដោយអ្នកណា? ដូច្នេះ ពួកគេនឹងធ្វើជាចៅក្រមរបស់អ្នករាល់គ្នា។ ប៉ុន្តែបើខ្ញុំបណ្តេញអារក្សដោយព្រះវិញ្ញាណនៃព្រះ នោះព្រះរាជាណាចក្រនៃព្រះបានមកដល់អ្នករាល់គ្នាហើយ។ ម៉ាថាយ 12:25–28។</w:t>
      </w:r>
    </w:p>
    <w:p>
      <w:pPr>
        <w:pStyle w:val="ArticleBody"/>
        <w:jc w:val="left"/>
      </w:pPr>
      <w:r>
        <w:rPr>
          <w:rFonts w:ascii="Leelawadee UI" w:hAnsi="Leelawadee UI" w:eastAsia="Leelawadee UI" w:cs="Leelawadee UI"/>
        </w:rPr>
        <w:t>សង្គ្រាមរបស់នាគ ទាស់នឹងប្រធានាធិបតីដែលមានទ្រព្យសម្បត្តិច្រើនបំផុត ដែលបានបង្កឲ្យអាណាចក្រក្រេស៊ីយ៉ាកក្រើកឡើង នោះអាចមានតែរវាង Donald Trump និងពួកសកលនិយមប៉ុណ្ណោះ ព្រោះអតីតប្រធានាធិបតីរស់នៅទាំងប្រាំនាក់ផ្សេងទៀតដែលអាចទៅរួច សុទ្ធតែជាពួកសកលនិយមប្រឆាំងអាមេរិក។ នៅពេល Lincoln បានដកស្រង់ខមុនៗទាំងនោះ ដើម្បីនិយាយអំពីការបែងចែកជាតិទៅជាជំរំពីរគឺ ពួកគាំទ្រទាសភាព និងពួកប្រឆាំងទាសភាព គាត់កំពុងនិយាយទៅកាន់ពួកប្រជាធិបតេយ្យគាំទ្រទាសភាព និងពួកសាធារណរដ្ឋប្រឆាំងទាសភាព ហើយដោយធ្វើដូច្នេះ គាត់ក៏កំពុងនិយាយអំពីសង្គ្រាមនៃថ្ងៃចុងក្រោយ រវាងពួកប្រជាធិបតេយ្យសកលនិយម ដែលប្រធានាធិបតីសាធារណរដ្ឋចុងក្រោយបង្អស់បានបង្កឲ្យកក្រើកឡើង តាមរយៈចលនា MAGA-ism របស់គាត់ ដែលគាត់ជាតំណាង និងជាអ្នកដឹកនាំ។</w:t>
      </w:r>
    </w:p>
    <w:p>
      <w:pPr>
        <w:pStyle w:val="ArticleBody"/>
        <w:jc w:val="left"/>
      </w:pPr>
      <w:r>
        <w:rPr>
          <w:rFonts w:ascii="Leelawadee UI" w:hAnsi="Leelawadee UI" w:eastAsia="Leelawadee UI" w:cs="Leelawadee UI"/>
        </w:rPr>
        <w:t>ក្នុងនាមជាប្រធានាធិបតីសាធារណរដ្ឋនិយមដំបូងគេ លីនខុនជានិមិត្តរូបរបស់ប្រធានាធិបតីសាធារណរដ្ឋនិយមចុងក្រោយ។ ប្រធានាធិបតីចុងក្រោយនោះក៏ត្រូវបានតំណាងដែរដោយប្រធានាធិបតីសាធារណរដ្ឋនិយមនៅពេលចុងបញ្ចប់ក្នុងឆ្នាំ 1989។ សាក្សីទាំងពីរនេះកំណត់អត្តសញ្ញាណប្រធានាធិបតីដែលពួកគេកំពុងតំណាងជានិមិត្តរូបថាជាអ្នកសាធារណរដ្ឋនិយម។ ប្រធានាធិបតីសាធារណរដ្ឋនិយមនៅពេលចុងបញ្ចប់ក្នុងឆ្នាំ 1989 មិនមែនគ្រាន់តែជាអ្នកសាធារណរដ្ឋនិយមប៉ុណ្ណោះទេ ប៉ុន្តែគាត់ក៏ជាអ្នកដំបូងក្នុងចំណោមប្រធានាធិបតីចុងក្រោយទាំងប្រាំបីរូបផងដែរ។ ប្រធានាធិបតីចុងក្រោយនោះក៏នឹងត្រូវបានធ្វើជានិមិត្តរូបដែរដោយ George Washington ប្រធានាធិបតីដំបូង និងជាអគ្គមេបញ្ជាការដំបូង។</w:t>
      </w:r>
    </w:p>
    <w:p>
      <w:pPr>
        <w:pStyle w:val="ArticleBody"/>
        <w:jc w:val="left"/>
      </w:pPr>
      <w:r>
        <w:rPr>
          <w:rFonts w:ascii="Leelawadee UI" w:hAnsi="Leelawadee UI" w:eastAsia="Leelawadee UI" w:cs="Leelawadee UI"/>
        </w:rPr>
        <w:t>វ៉ាស៊ីនតោន តាមលំដាប់វិញ ត្រូវបានតំណាងជាមុនដោយប្រធានាធិបតីទីមួយ ក្នុងសម័យដែលតំណាងដោយឆ្នាំ 1776 ហើយប្រធានាធិបតីទីមួយនោះ (Peyton Randolph) គឺជាម្នាក់ក្នុងចំណោមបុរសប្រាំពីរនាក់ ដែលបានបម្រើការក្នុងអំឡុងពេលប្រាំបីសម័យ ដែលត្រូវបានតំណាងដោយបុរសប្រាំពីរនាក់។ Randolph ជាទីមួយក្នុងចំណោមប្រាំបី ដូច្នេះហើយបានតំណាងឲ្យ Reagan ដែលជាទីមួយក្នុងចំណោមប្រាំបីដែរ ហើយគាត់គឺជាទីប្រាំបី ដែលកើតចេញពីប្រាំពីរ។ ដូច្នេះ Randolph បានតំណាងឲ្យ Washington (ប្រធានាធិបតីទីមួយ), Lincoln (ប្រធានាធិបតីសាធារណរដ្ឋទីមួយ), Reagan (ប្រធានាធិបតីទីមួយនៃប្រាំបីចុងក្រោយ) និងប្រធានាធិបតីទីប្រាំបី បន្ទាប់ពីឆ្នាំ 1989 ដែលដោយសារតម្រូវការព្យាករណ៍ នឹងត្រូវជាទីប្រាំបី ដែលកើតចេញពីប្រាំពីរ។</w:t>
      </w:r>
    </w:p>
    <w:p>
      <w:pPr>
        <w:pStyle w:val="ArticleBody"/>
        <w:jc w:val="left"/>
      </w:pPr>
      <w:r>
        <w:rPr>
          <w:rFonts w:ascii="Leelawadee UI" w:hAnsi="Leelawadee UI" w:eastAsia="Leelawadee UI" w:cs="Leelawadee UI"/>
        </w:rPr>
        <w:t>វ៉ាស៊ីនតោនក៏ត្រូវបានតំណាងជានិមិត្តរូបដោយ John Hancock ផងដែរ ដែលជាប្រធាននៅក្នុងប្រវត្តិសាស្ត្រដែលត្រូវបានតំណាងដោយឆ្នាំ 1789 ហើយដែលដូចជា Randolph ដែរ គឺជាទីប្រាំបី ដែលមកពីប្រាំពីរ។ Randolph បានតំណាងវ៉ាស៊ីនតោនជានិមិត្តរូប ដូច្នេះ នៅពេល Hancock ស្របតាម Randolph ក្នុងនាមជាទីប្រាំបី ដែលមកពីប្រាំពីរ នោះ Hancock តំណាងឲ្យប្រធានាធិបតីទីប្រាំបី បន្ទាប់ពី 1989 ដែលដោយភាពចាំបាច់ខាងទំនាយ នឹងត្រូវជាទីប្រាំបី ដែលមកពីប្រាំពីរ។</w:t>
      </w:r>
    </w:p>
    <w:p>
      <w:pPr>
        <w:pStyle w:val="ArticleBody"/>
        <w:jc w:val="left"/>
      </w:pPr>
      <w:r>
        <w:rPr>
          <w:rFonts w:ascii="Leelawadee UI" w:hAnsi="Leelawadee UI" w:eastAsia="Leelawadee UI" w:cs="Leelawadee UI"/>
        </w:rPr>
        <w:t>រ៉ានដុលហ្វ់, ហ៊ែនកុក, វ៉ាស៊ីនតោន, លីនខុន និង រេហ្គែន សុទ្ធតែជានិមិត្តរូបនៃប្រធានាធិបតីចុងក្រោយ។ សាក្សីពីរនាក់ក្នុងចំណោមអ្នកទាំងនោះបញ្ជាក់ថា ប្រធានាធិបតីចុងក្រោយនឹងជាសមាជិកគណបក្សសាធារណរដ្ឋ។ សាក្សីពីរនាក់បញ្ជាក់ថា ប្រធានាធិបតីចុងក្រោយនឹងជាលេខទីប្រាំបី គឺមកពីក្នុងចំណោមប្រាំពីរ។ ប្រធានាធិបតីរស់នៅប្រាំនាក់ ក្នុងចំណោមប្រធានាធិបតីប្រាំបីនាក់បន្ទាប់ពីពេលវេលានៃចុងបញ្ចប់នៅឆ្នាំ 1989 បញ្ជាក់ថា មានតែ Trump ប៉ុណ្ណោះដែលមានមនោគមវិជ្ជានយោបាយដើម្បីចូលរួមក្នុងសង្គ្រាមជាមួយអំណាចនាគ។</w:t>
      </w:r>
    </w:p>
    <w:p>
      <w:pPr>
        <w:pStyle w:val="ArticleBody"/>
        <w:jc w:val="left"/>
      </w:pPr>
      <w:r>
        <w:rPr>
          <w:rFonts w:ascii="Leelawadee UI" w:hAnsi="Leelawadee UI" w:eastAsia="Leelawadee UI" w:cs="Leelawadee UI"/>
        </w:rPr>
        <w:t>លីនខុន ត្រូវបាននាំមុខដោយ James Buchanan ម្នាក់ដែលជាសមាជិកគណបក្សប្រជាធិបតេយ្យ ដែលអ្នកប្រវត្តិសាស្ត្រដែលស្មោះត្រង់កំណត់អត្តសញ្ញាណថា ជាប្រធានាធិបតីដែលគ្មានប្រសិទ្ធភាពបំផុតក្នុងប្រវត្តិសាស្ត្រអាមេរិកដើមនោះ ហើយការដឹកនាំដែលគ្មានប្រសិទ្ធភាពរបស់គាត់ បានបង្កឱ្យកើតសង្គ្រាមស៊ីវិលរបស់សហរដ្ឋអាមេរិកជាសារសំខាន់។ មុនពេលលីនខុនបានស្បថចូលកាន់តំណែង រដ្ឋភាគខាងត្បូងបានចាប់ផ្តើមដកខ្លួនចេញពីសហភាពរួចហើយ ហើយត្រឹមតែមួយខែបន្ទាប់ពីពិធីសម្ពោធចូលកាន់តំណែងរបស់លីនខុន គ្រាប់កាំភ្លើងដំបូងបានផ្ទុះឡើង។ Buchanan បានដាក់ចលនាទាំងនោះឱ្យចាប់ផ្តើមដំណើរការ ដែលបានបង្កើតសង្គ្រាមមួយ ដែលលីនខុនត្រូវបានបង្ខំឱ្យដោះស្រាយ។</w:t>
      </w:r>
    </w:p>
    <w:p>
      <w:pPr>
        <w:pStyle w:val="ArticleBody"/>
        <w:jc w:val="left"/>
      </w:pPr>
      <w:r>
        <w:rPr>
          <w:rFonts w:ascii="Leelawadee UI" w:hAnsi="Leelawadee UI" w:eastAsia="Leelawadee UI" w:cs="Leelawadee UI"/>
        </w:rPr>
        <w:t>រ៉េហ្គន ត្រូវបានមុនដោយប្រធានាធិបតីម្នាក់ដែលអសមត្ថភាពបំផុតក្នុងសម័យទំនើប។ កាទើរ ជាសមាជិកគណបក្សប្រជាធិបតេយ្យ បានធ្វើឲ្យសហរដ្ឋអាមេរិកអាម៉ាស់ ដោយសារការអសមត្ថភាពរបស់គាត់ក្នុងការដោះស្រាយឥស្លាមនិយមជ្រុលបានយ៉ាងត្រឹមត្រូវ ដែលស្ថិតនៅក្នុងប្រទេសអ៊ីរ៉ង់។</w:t>
      </w:r>
    </w:p>
    <w:p>
      <w:pPr>
        <w:pStyle w:val="ArticleBody"/>
        <w:jc w:val="left"/>
      </w:pPr>
      <w:r>
        <w:rPr>
          <w:rFonts w:ascii="Leelawadee UI" w:hAnsi="Leelawadee UI" w:eastAsia="Leelawadee UI" w:cs="Leelawadee UI"/>
        </w:rPr>
        <w:t>ត្រាំ ត្រូវបានមុនដោយ អូបាម៉ា ជាសមាជិកគណបក្សប្រជាធិបតេយ្យ ដែលបានចាប់ផ្តើមដោយចេតនានូវការបែកបាក់ខាងវប្បធម៌ នយោបាយ និងសេដ្ឋកិច្ច ដែលបានតែបន្តកើនឡើងតាំងពីពេលនោះមក។ ភាពដឹកនាំដែលគ្មានប្រសិទ្ធភាពរបស់គាត់ ត្រូវបានបង្ហាញជាគំរូរួចមកហើយដោយទាំង ប៊ូខានាន និង កាតឺរ ប៉ុន្តែនៅក្នុងប្រវត្តិសាស្ត្រដែលគាត់បានគ្រប់គ្រង ប្រព័ន្ធផ្សព្វផ្សាយធំៗបានចាប់ផ្តើមបង្ហាញខ្លួនរួចហើយ ស្របគ្នាទៅនឹង ក្រសួងរាជាណាចក្រនៃការបំភ្លឺសាធារណៈ និងការឃោសនារបស់ អាដុលហ្វ ហ៊ីត្លែរ។ ការវាយប្រហាររបស់ អូបាម៉ា ទៅលើស្ថាប័នសង្គម នយោបាយ ហិរញ្ញវត្ថុ និងសាសនារបស់សហរដ្ឋអាមេរិក ត្រូវបានលាក់បាំង សម្រាប់អ្នកដែលជ្រើសរើសមិនឃើញ ហើយភាពគ្មានប្រសិទ្ធភាពរបស់គាត់ ក្នុងនាមជាអ្នកដែលបានស្បថថានឹងការពាររដ្ឋធម្មនុញ្ញ ត្រូវបានបិទបាំងយ៉ាងប្រុងប្រយ័ត្ន។ អូបាម៉ា បានធ្វើឲ្យសហរដ្ឋអាមេរិកអាម៉ាស់ ដោយសារអសមត្ថភាពរបស់គាត់ក្នុងការឆ្លើយតបយ៉ាងត្រឹមត្រូវចំពោះឥស្លាមរ៉ាឌីកាល់ ដែលមានទីតាំងនៅក្នុង អ៊ីរ៉ង់។</w:t>
      </w:r>
    </w:p>
    <w:p>
      <w:pPr>
        <w:pStyle w:val="ArticleBody"/>
        <w:jc w:val="left"/>
      </w:pPr>
      <w:r>
        <w:rPr>
          <w:rFonts w:ascii="Leelawadee UI" w:hAnsi="Leelawadee UI" w:eastAsia="Leelawadee UI" w:cs="Leelawadee UI"/>
        </w:rPr>
        <w:t>នៅពេលដែល លោក Trump ត្រូវបានបោះឆ្នោតជ្រើសរើសឡើងវិញនៅឆ្នាំ 2024 ក្នុងនាមជាប្រធានាធិបតីទីប្រាំបីចាប់តាំងពី Reagan ក្នុងឆ្នាំ 1989 គាត់នឹងត្រូវបាននាំមុខម្តងទៀតដោយអ្នកប្រជាធិបតេយ្យម្នាក់ដែលគាំទ្រសកលនិយម និងត្រូវបានអំណាចនាគជំរុញ ដែលឥឡូវនេះបានកាន់កាប់តំណែងជាប្រធានាធិបតីដែលគ្មានប្រសិទ្ធភាពបំផុតក្នុងប្រវត្តិសាស្ត្រ ហើយដែលបានធ្វើឲ្យសហរដ្ឋអាមេរិកអាម៉ាស់មុខជាញឹកញាប់ក្នុងការប៉ុនប៉ងរបស់ខ្លួនដើម្បីដោះស្រាយអ៊ីស្លាមជ្រុលនិយម ដែលស្ថិតនៅក្នុងប្រទេសអ៊ីរ៉ង់ ទោះជាយ៉ាងណាក៏ដោយ សារព័ត៌មានមហាធារណៈសម័យទំនើប (ដូចដែលត្រូវបានតំណាងដោយ Reich Ministry of Public Enlightenment and Propaganda) ក៏ធ្វើការម្តងទៀតដើម្បីកប់បាំងការពិតជាក់ស្តែងនោះ។</w:t>
      </w:r>
    </w:p>
    <w:p>
      <w:pPr>
        <w:pStyle w:val="ArticleBody"/>
        <w:jc w:val="left"/>
      </w:pPr>
      <w:r>
        <w:rPr>
          <w:rFonts w:ascii="Leelawadee UI" w:hAnsi="Leelawadee UI" w:eastAsia="Leelawadee UI" w:cs="Leelawadee UI"/>
        </w:rPr>
        <w:t>នៅពេល រ៉េហ្គិន ឡើងកាន់តំណែង វិបត្តិមួយដែលមិនទាន់បានដោះស្រាយជាមួយអ៊ីស្លាមរ៉ាឌីកាល់ ដែលស្ថិតនៅក្នុងប្រទេសអ៊ីរ៉ង់ ត្រូវបានទុកឱ្យនៅមិនទាន់ដោះស្រាយដោយប្រធានាធិបតីប្រជាធិបតេយ្យ។ រ៉េហ្គិន បានចាត់វិធានការភ្លាមៗ ដើម្បីបញ្ច្រាសទិសដៅនៃភាពតានតឹងរវាងសហរដ្ឋអាមេរិក និងអ៊ីស្លាមរ៉ាឌីកាល់ ដូចដែលត្រូវបានតំណាងដោយប្រទេសអ៊ីរ៉ង់។ នៅពេល ត្រាំ ឡើងកាន់តំណែង វិបត្តិមួយដែលមិនទាន់បានដោះស្រាយជាមួយអ៊ីស្លាមរ៉ាឌីកាល់ ដែលម្តងទៀតស្ថិតនៅក្នុងប្រទេសអ៊ីរ៉ង់ មិនត្រឹមតែត្រូវបានទុកឱ្យនៅមិនទាន់ដោះស្រាយប៉ុណ្ណោះទេ ប៉ុន្តែថែមទាំងត្រូវបានផ្តល់ហិរញ្ញប្បទានដោយប្រធានាធិបតីប្រជាធិបតេយ្យផងដែរ។ ត្រាំ បានចាត់វិធានការភ្លាមៗ ដើម្បីបញ្ច្រាសទិសដៅនៃភាពតានតឹងរវាងសហរដ្ឋអាមេរិក និងអ៊ីស្លាមរ៉ាឌីកាល់ ដូចដែលត្រូវបានតំណាងដោយប្រទេសអ៊ីរ៉ង់។ ប្រធានាធិបតីប្រជាធិបតេយ្យបច្ចុប្បន្ន បានបញ្ច្រាសវឌ្ឍនភាពទាំងអស់ដែលសម្រេចបានដោយ ត្រាំ ហើយឥឡូវនេះ ពិភពលោកទាំងមូលកំពុងត្រូវបានទាញចូលទៅក្នុងសង្គ្រាមលោកលើកទីបី ដោយសារការដឹកនាំដែលគ្មានប្រសិទ្ធភាពរបស់ បៃដិន។</w:t>
      </w:r>
    </w:p>
    <w:p>
      <w:pPr>
        <w:pStyle w:val="ArticleBody"/>
        <w:jc w:val="left"/>
      </w:pPr>
      <w:r>
        <w:rPr>
          <w:rFonts w:ascii="Leelawadee UI" w:hAnsi="Leelawadee UI" w:eastAsia="Leelawadee UI" w:cs="Leelawadee UI"/>
        </w:rPr>
        <w:t>នោះបានបំពេញមិនត្រឹមតែការងារដែលទាក់ទងនឹងសាសនាអ៊ីស្លាម ដែលត្រូវបានតំណាងដោយភាពអសមត្ថភាពរបស់ Carter និងការលើកស្ទួយសាសនាអ៊ីស្លាមរបស់ Obama ប៉ុណ្ណោះទេ ប៉ុន្តែថែមទាំងដោយការងាររបស់ Buchanan ក្នុងការចាប់ផ្តើមសង្គ្រាមមួយ ដែលប្រធានាធិបតីខាងគណបក្សសាធារណរដ្ឋត្រូវការដោះស្រាយផងដែរ។</w:t>
      </w:r>
    </w:p>
    <w:p>
      <w:pPr>
        <w:pStyle w:val="ArticleBody"/>
        <w:jc w:val="left"/>
      </w:pPr>
      <w:r>
        <w:rPr>
          <w:rFonts w:ascii="Leelawadee UI" w:hAnsi="Leelawadee UI" w:eastAsia="Leelawadee UI" w:cs="Leelawadee UI"/>
        </w:rPr>
        <w:t>ដូចជាប្រធានាធិបតីសាធារណរដ្ឋទីមួយដែរ លោក ត្រាំ ត្រូវបានសម្លាប់ខាងនយោបាយដោយអំណាចនាគសកលនិយម នៅក្នុងការបោះឆ្នោតឆ្នាំ ២០២០។ ខណៈដែលគាត់ត្រូវបានចាត់ទុកថាស្លាប់នៅលើផ្លូវ សកលនិយមរបស់សត្វពីផែនដី និងសកលនិយមនៃពិភពលោកទាំងមូល បានចាប់ផ្ដើមអបអរសាទរ ដូចដែលបានទាយទុកនៅក្នុងវិវរណៈ ជំពូក ១១។</w:t>
      </w:r>
    </w:p>
    <w:p>
      <w:pPr>
        <w:pStyle w:val="ArticleScripture"/>
        <w:jc w:val="left"/>
      </w:pPr>
      <w:r>
        <w:rPr>
          <w:rFonts w:ascii="Leelawadee UI" w:hAnsi="Leelawadee UI" w:eastAsia="Leelawadee UI" w:cs="Leelawadee UI"/>
        </w:rPr>
        <w:t>ហើយកាលណាពួកគេបានបញ្ចប់ទីបន្ទាល់របស់ខ្លួនហើយ សត្វសាហាវដែលឡើងមកពីអន្លង់គ្មានបាតនឹងធ្វើសង្គ្រាមទាស់នឹងពួកគេ ហើយនឹងឈ្នះលើពួកគេ និងសម្លាប់ពួកគេ។ ហើយសាកសពរបស់ពួកគេនឹងដេកនៅលើផ្លូវនៃទីក្រុងធំ ដែលខាងវិញ្ញាណត្រូវហៅថា សូដុម និងអេស៊ីព្ទ ជាទីដែលព្រះអម្ចាស់របស់យើងត្រូវបានឆ្កាងផងដែរ។ ហើយមនុស្សពីក្នុងប្រជាជន ពូជពង្ស ភាសា និងសាសន៍ទាំងឡាយ នឹងមើលសាកសពរបស់ពួកគេអស់រយៈពេលបីថ្ងៃកន្លះ ហើយនឹងមិនអនុញ្ញាតឲ្យយកសាកសពរបស់ពួកគេទៅបញ្ចុះក្នុងផ្នូរឡើយ។ ហើយអស់អ្នកដែលរស់នៅលើផែនដីនឹងរីករាយដោយព្រោះពួកគេ ហើយនឹងសប្បាយរីករាយ ហើយនឹងផ្ញើអំណោយទៅវិញទៅមក ដ្បិតព្យាការីទាំងពីរនេះបានធ្វើឲ្យអស់អ្នកដែលរស់នៅលើផែនដីរងទុក្ខ។ ហើយក្រោយពីបីថ្ងៃកន្លះ ព្រះវិញ្ញាណនៃជីវិតពីព្រះបានចូលក្នុងពួកគេ ហើយពួកគេក៏ឈរឡើងលើជើងរបស់ខ្លួន; ហើយសេចក្ដីភ័យខ្លាចយ៉ាងខ្លាំងក៏ធ្លាក់លើអស់អ្នកដែលបានឃើញពួកគេ។ វិវរណៈ 11:7–11។</w:t>
      </w:r>
    </w:p>
    <w:p>
      <w:pPr>
        <w:pStyle w:val="ArticleBody"/>
        <w:jc w:val="left"/>
      </w:pPr>
      <w:r>
        <w:rPr>
          <w:rFonts w:ascii="Leelawadee UI" w:hAnsi="Leelawadee UI" w:eastAsia="Leelawadee UI" w:cs="Leelawadee UI"/>
        </w:rPr>
        <w:t>ឥឡូវនេះ យើងបានឈានមកដល់ឆ្នាំ ២០២៤ ដែលជាពេលដែល Trump កំពុងឈរឡើងលើជើងរបស់ខ្លួន ហើយពិភពនាគ ដែលបានរីករាយ និងសប្បាយអ៊ូអរចាប់តាំងពីថ្ងៃទី ៦ ខែមករា ឆ្នាំ ២០២១ មក ឥឡូវនេះកំពុងត្រូវបានប្រឈមមុខដោយ «ការភ័យខ្លាចយ៉ាងខ្លាំង»។ ប្រព័ន្ធផ្សព្វផ្សាយចម្បង (MSM) កំពុងស្ថិតក្នុងភាពភ័យស្លន់ស្លោ។ ចំណុចនិយាយដែលពួកគេប្រើដោយខ្លួនឯង កំពុងចាប់ផ្តើមបង្ហាញការព្រួយបារម្ភរបស់ពួកគេថា ដូចដែលបទចម្រៀងរ៉ុកអែនរ៉ូលចាស់មួយបាននិយាយថា «បុរសចាស់នឿយហត់នោះ ដែលពួកគេបានជ្រើសតាំងជាស្តេច» មិនមានសមត្ថភាពនៅឲ្យជិតគ្រប់គ្រាន់នឹងតួលេខរបស់ Trump ដើម្បីអនុញ្ញាតឲ្យម៉ាស៊ីនបោះឆ្នោតរបស់ពួកគេរុញ Biden ឲ្យឡើងដល់កំពូលបានឡើយ។ ប្រព័ន្ធផ្សព្វផ្សាយចម្បង ឥឡូវនេះ គឺជាម៉ាស៊ីនឃោសនាបោកបញ្ឆោត មិនខុសពីក្រសួងរៃខ៍សម្រាប់ការបំភ្លឺសាធារណៈ និងការឃោសនា ក្នុងសម័យ Hitler ឡើយ។</w:t>
      </w:r>
    </w:p>
    <w:p>
      <w:pPr>
        <w:pStyle w:val="ArticleBody"/>
        <w:jc w:val="left"/>
      </w:pPr>
      <w:r>
        <w:rPr>
          <w:rFonts w:ascii="Leelawadee UI" w:hAnsi="Leelawadee UI" w:eastAsia="Leelawadee UI" w:cs="Leelawadee UI"/>
        </w:rPr>
        <w:t>ការពិតនេះត្រូវបានបង្ហាញម្តងហើយម្តងទៀតយ៉ាងច្បាស់លាស់ លើសពីលទ្ធភាពណាមួយតាមគណិតវិទ្យាដែលអាចទៅជាយ៉ាងផ្សេងបាន។ រាល់ពេលដែលចំណុចនិយាយថ្មីមួយរបស់ពួកសកលនិយមត្រូវបាននាំចូលមកក្នុងសង្គមទូលំទូលាយ គេបានកត់ត្រាទុកម្តងហើយម្តងទៀតថា បណ្តាញទំនាក់ទំនងផ្សេងៗដែលស្ថិតក្រោមការគ្រប់គ្រងរបស់ម៉ាស៊ីនឃោសនារបស់នាគ បង្កើតពាក្យពេចន៍ដូចគ្នាបេះបិទតាមពាក្យមួយៗ នៅពេលពួកវាពិពណ៌នាអំពីព្រឹត្តិការណ៍នេះ ឬបញ្ហានោះ។</w:t>
      </w:r>
    </w:p>
    <w:p>
      <w:pPr>
        <w:pStyle w:val="ArticleBody"/>
        <w:jc w:val="left"/>
      </w:pPr>
      <w:r>
        <w:rPr>
          <w:rFonts w:ascii="Leelawadee UI" w:hAnsi="Leelawadee UI" w:eastAsia="Leelawadee UI" w:cs="Leelawadee UI"/>
        </w:rPr>
        <w:t>បើក្នុងចំណោមអ្នករាល់គ្នាមាននរណាម្នាក់ស្គាល់ល្បែងកុមារបុរាណមួយហៅថា “telephone” ឬពេលខ្លះហៅថា “Chinese whispers” នោះអ្នកក៏ដឹងថា នៅពេលមនុស្សអង្គុយជាវង់ ហើយតាមដំណើរល្បែង មនុស្សទីមួយខ្សឹបពាក្យមួយនៅត្រចៀករបស់អ្នកបន្ទាប់ ហើយបន្ទាប់មកការខ្សឹបនោះត្រូវបានបន្តបញ្ជូនជុំវិញវង់ ពាក្យខ្សឹបដំបូងដែលធ្វើដំណើរជុំវិញវង់នោះ ជានិច្ចកាលតែងវិវត្តទៅជាអ្វីមួយខុសពីអ្វីដែលពាក្យខ្សឹបដំបូងបានបង្ហាញ។ ទោះជាយ៉ាងណា ប្រព័ន្ធផ្សព្វផ្សាយសំខាន់ៗរំពឹងឲ្យអ្នកដែលប្រកាន់ខ្ជាប់នឹងខ្លួន ជឿថា អ្នកសារព័ត៌មានគ្រប់រូបនៅក្នុងប្រទេសនេះ និងជុំវិញពិភពលោក ដោយរបៀបណាមួយសុទ្ធតែជ្រើសរើសពាក្យ និងឃ្លាដូចគ្នា ដើម្បីពន្យល់អំពីជំហររបស់នាគលើប្រធានបទ ឬព្រឹត្តិការណ៍ណាមួយ។ អ្នកដែលហៅខ្លួនថាជាអ្នកសារព័ត៌មានរាប់រយនាក់ បានមើលឃើញព្រឹត្តិការណ៍តែមួយដូចគ្នា ហើយមិនត្រឹមតែបានឈានដល់សេចក្តីសន្និដ្ឋានដូចគ្នាប៉ុណ្ណោះទេ ប៉ុន្តែថែមទាំងបានជ្រើសរើសពាក្យ និងឃ្លាដែលដូចគ្នាបេះបិទ ដើម្បីពណ៌នាព្រឹត្តិការណ៍នោះផងដែរ។</w:t>
      </w:r>
    </w:p>
    <w:p>
      <w:pPr>
        <w:pStyle w:val="ArticleBody"/>
        <w:jc w:val="left"/>
      </w:pPr>
      <w:r>
        <w:rPr>
          <w:rFonts w:ascii="Leelawadee UI" w:hAnsi="Leelawadee UI" w:eastAsia="Leelawadee UI" w:cs="Leelawadee UI"/>
        </w:rPr>
        <w:t>អ្វីដែលយើងកំពុងលើកយកមកពិភាក្សានៅពេលនេះ មិនមែនជាការវាយប្រហារលើម៉ាស៊ីនឃោសនារបស់ពួកសកលនិយមទេ ប៉ុន្តែគ្រាន់តែជាការកំណត់សម្គាល់អំពីលក្ខណៈព្យាករណ៍មួយនៃសង្គ្រាមខាងវិញ្ញាណ ដែលកំពុងកើតមានឡើងលើភពផែនដីនៅពេលឥឡូវនេះ។ នៅក្នុងសម័យព្រះគ្រីស្ទ ពួកយូដានៅទីបំផុតបានជ្រើសរើសកេសារ៍ជាស្តេចរបស់ខ្លួនជាសាធារណៈ ខណៈដែលពួកគេបានបដិសេធព្រះមេស្ស៊ីរបស់ខ្លួន។ ក្នុងអំឡុងពេលដ៏ចម្រូងចម្រាសនោះ មហាបូជាចារ្យបានផ្តល់ហេតុផលមួយសម្រាប់ការសម្លាប់ព្រះគ្រីស្ទ ដែលមានលក្ខណៈសាតាំង និងផ្អែកលើការវែកញែកដែលខ្វះខាត ប៉ុន្តែក្នុងពេលតែមួយ វាក៏ត្រឹមត្រូវផងដែរ។</w:t>
      </w:r>
    </w:p>
    <w:p>
      <w:pPr>
        <w:pStyle w:val="ArticleScripture"/>
        <w:jc w:val="left"/>
      </w:pPr>
      <w:r>
        <w:rPr>
          <w:rFonts w:ascii="Leelawadee UI" w:hAnsi="Leelawadee UI" w:eastAsia="Leelawadee UI" w:cs="Leelawadee UI"/>
        </w:rPr>
        <w:t>ហើយម្នាក់ក្នុងចំណោមពួកគេ ឈ្មោះកៃផាស ជាមហាបូជាចារ្យនៅឆ្នាំនោះ បាននិយាយទៅកាន់ពួកគេថា៖ «អ្នករាល់គ្នាមិនដឹងអ្វីសោះ ហើយក៏មិនពិចារណាថា ការដែលមនុស្សម្នាក់ស្លាប់ជំនួសប្រជាជន ហើយមិនឲ្យជាតិទាំងមូលវិនាស នោះជាការមានប្រយោជន៍សម្រាប់យើងឡើយ»។ ពាក្យនេះ គាត់មិនបាននិយាយដោយខ្លួនឯងទេ ប៉ុន្តែដោយសារគាត់ជាមហាបូជាចារ្យនៅឆ្នាំនោះ គាត់បានថ្លែងទំនាយថា ព្រះយេស៊ូវត្រូវសោយទិវង្គតសម្រាប់ជាតិនោះ ហើយមិនមែនសម្រាប់តែជាតិនោះប៉ុណ្ណោះទេ គឺដើម្បីប្រមូលកូនចៅរបស់ព្រះដែលបានខ្ចាត់ខ្ចាយនៅគ្រប់ទិសទី ឲ្យមករួមជាមួយតែមួយផងដែរ។ យ៉ូហាន 11:49–52។</w:t>
      </w:r>
    </w:p>
    <w:p>
      <w:pPr>
        <w:pStyle w:val="ArticleBody"/>
        <w:jc w:val="left"/>
      </w:pPr>
      <w:r>
        <w:rPr>
          <w:rFonts w:ascii="Leelawadee UI" w:hAnsi="Leelawadee UI" w:eastAsia="Leelawadee UI" w:cs="Leelawadee UI"/>
        </w:rPr>
        <w:t>កៃផាសកំពុងបង្កើតតក្កវិជ្ជាមួយដើម្បីវាយប្រហារព្រះគ្រីស្ទ ហើយដោយធ្វើដូច្នេះ ពិតប្រាកដណាស់ គាត់កំពុងធ្វើការទាយទុកជាមុនមួយដែលត្រឹមត្រូវ។ គាត់មិនជឿថា ព្រះគ្រីស្ទចាំបាច់ត្រូវធ្វើជាយញ្ញបូជាសម្រាប់មនុស្សជាតិទេ គាត់គ្រាន់តែចង់សម្លាប់ទ្រង់ប៉ុណ្ណោះ។ បច្ចុប្បន្ននេះ ប្រព័ន្ធផ្សព្វផ្សាយចម្បងរបស់អំណាចនាគកំពុងសម្រេចកិច្ចការស្រដៀងគ្នាមួយចំពោះ Trump។ ពួកគេកំពុងព្យាយាមបណ្តុះបណ្តាលការភ័យខ្លាចក្នុងចំណោមប្រជាជនថា ប្រសិនបើ Trump ត្រូវបានបោះឆ្នោតជ្រើសតាំងឡើងវិញ នោះគាត់នឹងក្លាយជាជនផ្តាច់ការ ដូចជា Adolph Hitler។ ពួកប្រជាធិបតេយ្យ គឺជាគណបក្សដែលគាំទ្រទាសភាព ហើយមានលក្ខណៈសម្បត្តិរបស់គណបក្ស Nazi រួមទាំងម៉ាស៊ីនឃោសនាទូទាំងពិភពលោក មិនមែនត្រឹមតែរបស់អាល្លឺម៉ង់ប៉ុណ្ណោះទេ ប៉ុន្តែពួកគេកំពុងអះអាងថា ប្រសិនបើ Trump ត្រូវបានជ្រើសតាំង នោះប្រជាធិបតេយ្យនឹងត្រូវបានបំផ្លាញ ហើយ Trump នឹងក្លាយជាជនផ្តាច់ការដូចជា Adolph Hitler។</w:t>
      </w:r>
    </w:p>
    <w:p>
      <w:pPr>
        <w:pStyle w:val="ArticleBody"/>
        <w:jc w:val="left"/>
      </w:pPr>
      <w:r>
        <w:rPr>
          <w:rFonts w:ascii="Leelawadee UI" w:hAnsi="Leelawadee UI" w:eastAsia="Leelawadee UI" w:cs="Leelawadee UI"/>
        </w:rPr>
        <w:t>នោះហើយជាអ្វីដែលព្រះបន្ទូលរបស់ព្រះកំណត់សម្គាល់យ៉ាងច្បាស់អំពីប្រធានាធិបតីចុងក្រោយនៃសហរដ្ឋអាមេរិក ទោះបីជាប្រព័ន្ធផ្សព្វផ្សាយធំៗ ដូចជាកាយ៉ាផាសដែលត្រូវបាននាគបំផុសគំនិត ក៏មិនយល់ថា ចំណុចដែលពួកគេកំពុងនិយាយនោះមានលក្ខណៈទំនាយ ហើយពិតជានឹងកើតមានឡើងមែន។</w:t>
      </w:r>
    </w:p>
    <w:p>
      <w:pPr>
        <w:pStyle w:val="ArticleScripture"/>
        <w:jc w:val="left"/>
      </w:pPr>
      <w:r>
        <w:rPr>
          <w:rFonts w:ascii="Leelawadee UI" w:hAnsi="Leelawadee UI" w:eastAsia="Leelawadee UI" w:cs="Leelawadee UI"/>
        </w:rPr>
        <w:t>«ប្រទេសរបស់យើងកំពុងស្ថិតក្នុងគ្រោះថ្នាក់។ ពេលវេលាកំពុងខិតជិតមកដល់ ដែលអ្នកបង្កើតច្បាប់របស់ប្រទេសនេះនឹងបោះបង់ចោលគោលការណ៍នៃសាសនាប្រូតេស្តង់ ដល់ថ្នាក់ផ្តល់ការគាំទ្រដល់ការបោះបង់ជំនឿរបស់រ៉ូម។ ប្រជាជនដែលព្រះបានប្រទានការប្រព្រឹត្តអស្ចារ្យយ៉ាងខ្លាំងសម្រាប់ពួកគេ ដោយប្រទានកម្លាំងឲ្យពួកគេបោះចោលនឹមដ៏ឈឺចាប់នៃសាសនាប៉ាប នឹងតាមរយៈអំពើជាតិសាសន៍មួយ ប្រទានកម្លាំងដល់ជំនឿដ៏ពុករលួយរបស់រ៉ូម ហើយដូច្នេះនឹងដាស់ឲ្យការគាបសង្កត់បែបអធិបតេយ្យកើតឡើងវិញ ដែលគ្រាន់តែរង់ចាំការប៉ះពាល់បន្តិចបន្តួចប៉ុណ្ណោះ ដើម្បីចាប់ផ្តើមឡើងវិញក្នុងភាពសាហាវឃោរឃៅ និងអំណាចផ្តាច់ការ។ ដោយជំហានដ៏ឆាប់រហ័ស យើងកំពុងខិតជិតដល់សម័យនោះរួចហើយ»។ ព្រះវិញ្ញាណនៃការព្យាករណ៍ ភាគទី ៤, ទំព័រ ៤១០។</w:t>
      </w:r>
    </w:p>
    <w:p>
      <w:pPr>
        <w:pStyle w:val="ArticleBody"/>
        <w:jc w:val="left"/>
      </w:pPr>
      <w:r>
        <w:rPr>
          <w:rFonts w:ascii="Leelawadee UI" w:hAnsi="Leelawadee UI" w:eastAsia="Leelawadee UI" w:cs="Leelawadee UI"/>
        </w:rPr>
        <w:t>ខ្ញុំដឹងថា ខណៈដែលខ្ញុំកំពុងកំណត់សម្គាល់អំពីធាតុដែលពុករលួយនៃគណបក្សប្រជាធិបតេយ្យនៅសហរដ្ឋអាមេរិក ព្រមទាំងអ្នកដែលអះអាងខ្លួនថាជាគណបក្សសាធារណរដ្ឋ ប៉ុន្តែតាមពិតជាអ្នកសកលនិយម និងពួកសកលនិយមបែបវឌ្ឍននិយមនៅទូទាំងពិភពលោក នោះ អ្នកអានម្នាក់អាចត្រូវបាននាំឲ្យជឿថា ខ្ញុំមានការយល់ស្របខាងនយោបាយប្រភេទណាមួយជាមួយគណបក្សសាធារណរដ្ឋ ឬ Donald Trump។ នេះឆ្ងាយណាស់ពីសភាពពិតនៃរឿងនេះ ប្រធានាធិបតីចុងក្រោយនឹងក្លាយទៅជាជនផ្តាច់ការ ដូចដែលប្រព័ន្ធផ្សព្វផ្សាយមហាជនកំពុងទស្សន៍ទាយ ទោះបីពួកគេមិនដឹងអ្វីច្រើនជាង Caiaphas អំពីអ្វីដែលពួកគេកំពុងទស្សន៍ទាយពិតប្រាកដក៏ដោយ។ យើងគ្រាន់តែកំពុងកំណត់អត្តសញ្ញាណនៃចលនាកម្លាំងព្យាករណ៍ដែលពាក់ព័ន្ធនឹង “អន្តរកម្មដ៏ស្មុគស្មាញនៃព្រឹត្តិការណ៍មនុស្ស” ដែលត្រូវបានតំណាងដោយកង់នៅក្នុងកង់របស់ Ezekiel។</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លេខមួយរយសាមសិបប្រាំបួន</dc:title>
  <dc:subject>ការសម្របសម្រួលតាមទំនាយនៃ ដានីយ៉ែល 11:40 ជាមួយនឹងសភាពការណ៍នយោបាយសម័យទំនើប៖ ការបកស្រាយអាថ៌កំបាំងនៃប្រធានាធិបតីចុងក្រោយ</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