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លេខដប់បី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អាថ៌កំបាំងនៃថ្ងៃចុងក្រោយ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ដានីយ៉ែលជំពូកទីពីរ តំណាងឲ្យទេវតាទីពីរនៃវិវរណៈ ជំពូកដប់បួន។ ដូច្នេះ វាតំណាងឲ្យការសាកល្បងទីពីរ ក្នុងចំណោមការសាកល្បងបី ដែលត្រូវបានតំណាងជាការសាកល្បងខាងអាហារ បន្ទាប់មកជាការសាកល្បងខាងការមើលឃើញ ហើយបញ្ចប់ដោយការសាកល្បងលីតមុស។ ការសាកល្បងទាំងបីនោះ ដែលក៏ជាសញ្ញាសម្គាល់ព្យាករណ៍ផងដែរ មានស្រាប់នៅក្នុងសាររបស់ទេវតាទីមួយនៃវិវរណៈ ជំពូកដប់បួន។ ដូចជាទេវតាទីមួយនៃវិវរណៈ ជំពូកដប់បួន ដែរ ដានីយ៉ែលជំពូកទីមួយក៏មានការសាកល្បងទាំងបីនោះផងដែរ។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ការសាកល្បងទីពីរ ឬសាររបស់ទេវតាទីពីរ ចាប់ផ្តើមនៅចុងបញ្ចប់នៃការសាកល្បងទីមួយ។ ជំពូកទីពីរ បន្តតាមជំពូកទីមួយ។ ការបញ្ចប់នៃការសាកល្បងទីពីរ ចាប់ផ្តើមការសាកល្បងទីបីបន្ទាប់គ្នាភ្លាមៗ។ រយៈពេលដែលតំណាងដោយការសាកល្បងទីពីរ ត្រូវបាននិមិត្តរូបដោយការជាប់ជានិរទេសរយៈពេលចិតសិបឆ្នាំរបស់ដានីយ៉ែល ដែលបានចាប់ផ្តើមដោយការដណ្តើមយកយេហូយ៉ាគីម ហើយបានបញ្ចប់នៅព្រះរាជក្រឹត្យរបស់ស៊ីរុស។ នៅពេលចុងបញ្ចប់នៃចិតសិបឆ្នាំទាំងនោះកាន់តែខិតជិតមកដល់ ដានីយ៉ែលបានយល់តាមរយៈព្រះបន្ទូលទំនាយរបស់ព្រះថា ទីបញ្ចប់ហៀបនឹងមកដល់។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នៅឆ្នាំទីមួយនៃរាជ្យដារីយុស បុត្រអហាស៊ុយរ៉ូស ក្នុងពូជពង្សរបស់ជនមេឌី ដែលត្រូវបានតាំងឲ្យជាស្តេចលើនគររបស់ពួកខាល់ដេ; នៅឆ្នាំទីមួយនៃរាជ្យទ្រង់ ខ្ញុំ ដានីយ៉ែល បានយល់ដោយសៀវភៅទាំងឡាយ អំពីចំនួនឆ្នាំ ដែលព្រះបន្ទូលនៃព្រះយេហូវ៉ាបានមកដល់យេរេមា ជាហោរាថា ទ្រង់នឹងបំពេញចំនួនចិតសិបឆ្នាំក្នុងការបំផ្លាញចោលរបស់ក្រុងយេរូសាឡិម។ ដានីយ៉ែល ៩:១, 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ដានីយ៉ែលកំពុងតំណាងឲ្យប្រជារាស្ត្ររបស់ព្រះនៅថ្ងៃចុងក្រោយ ដែលទទួលស្គាល់ន័យនិមិត្តរូបនៃការជាប់ជាឈ្លើយអស់រយៈពេលចិតសិបឆ្នាំ ហើយការទទួលស្គាល់នោះកើតឡើងមិនយូរមុនពេលចិតសិបឆ្នាំនិមិត្តរូបនោះបញ្ចប់។ ប្រជារាស្ត្ររបស់ព្រះបានយល់ត្រឹមត្រូវអំពីការជាប់ជាឈ្លើយអស់រយៈពេលចិតសិបឆ្នាំ ប៉ុន្តែអ្វីដែលដានីយ៉ែលកំពុងតំណាងនោះ គឺការយល់ថាចិតសិបឆ្នាំទាំងនោះតំណាងឲ្យរយៈពេលទំនាយចាប់ពីថ្ងៃទី ១១ ខែកញ្ញា ឆ្នាំ ២០០១ រហូតដល់ច្បាប់ថ្ងៃអាទិត្យ។ សម្រាប់ដានីយ៉ែល ឆ្នាំទាំងនោះបានបញ្ចប់នៅពេលមានព្រះរាជក្រឹត្យរបស់ស៊ីរូស ដែលនៅថ្ងៃចុងក្រោយតំណាងឲ្យច្បាប់ថ្ងៃអាទិត្យនៅសហរដ្ឋអាមេរិក។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មុនច្បាប់ថ្ងៃអាទិត្យមកដល់បន្តិច ប្រជារាស្ត្ររបស់ព្រះត្រូវបានដាស់ឲ្យភ្ញាក់ឡើងចំពោះការយល់ដឹងខាងទំនាយ ដែលត្រូវបានតំណាងដោយរយៈពេលនិមិត្តសញ្ញាចំនួនចិតសិបឆ្នាំ។ ឆ្នាំនិមិត្តសញ្ញាទាំងនោះបានចាប់ផ្ដើមជាមួយយេហ</w:t>
      </w:r>
      <w:r>
        <w:rPr>
          <w:rFonts w:ascii="Sylfaen" w:hAnsi="Sylfaen" w:eastAsia="Sylfaen" w:cs="Sylfaen"/>
        </w:rPr>
        <w:t>ոյ</w:t>
      </w:r>
      <w:r>
        <w:rPr>
          <w:rFonts w:ascii="Leelawadee UI" w:hAnsi="Leelawadee UI" w:eastAsia="Leelawadee UI" w:cs="Leelawadee UI"/>
        </w:rPr>
        <w:t>៉ាគីម ដែលតំណាងឲ្យថ្ងៃទី១១ ខែកញ្ញា ឆ្នាំ២០០១ នៅពេលដែលជាមួយនឹងការមកដល់របស់អ៊ីស្លាមនៃវេទនាទីបី ទេវតាដ៏មានអំណាចនៃវិវរណៈ ១៨ បានចុះមក ហើយប្រកាសអំពីការដួលរលំរបស់បាប៊ីឡូន។ ការដួលរលំរបស់បាប៊ីឡូនតំណាងឲ្យសាររបស់ទេវតាទីពីរ ហើយនៅថ្ងៃទី១១ ខែកញ្ញា ឆ្នាំ២០០១ រយៈពេលសាកល្បងលើកទីពីរបានចាប់ផ្ដើមសម្រាប់អ្នកទាំងឡាយដែលបានបរិភោគសៀវភៅលាក់កំបាំង ដែលស្ថិតនៅក្នុងដៃរបស់ទេវតានោះ។ រយៈពេលនោះ ដែលត្រូវបានតំណាងដោយចិតសិបឆ្នាំនិមិត្តសញ្ញា បន្តរហូតដល់ច្បាប់ថ្ងៃអាទិត្យ។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នៅពេលទីបញ្ចប់កាន់តែខិតជិតមកដល់ ដូចដែលត្រូវបានតំណាងជាមុនដោយដានីយ៉ែលនៅក្នុងឆ្នាំទីមួយនៃរជ្ជកាលដារីយុស ប្រជារាស្ត្ររបស់ព្រះត្រូវបានដាស់ឲ្យភ្ញាក់ឡើងចំពោះការសាកល្បងអំពីរូបសំណាករបស់សត្វតិរច្ឆាន។ ពួកគេបានយល់រួចមកហើយអំពីសេចក្តីពិតខ្លះៗដែលពាក់ព័ន្ធនឹងការសាកល្បងអំពីរូបសំណាករបស់សត្វតិរច្ឆាន ប៉ុន្តែផ្នែកដែលពួកគេបានមកដល់ការយល់ដឹង គ្រាន់តែមុនទីបញ្ចប់នៃរយៈពេលព្យាករណ៍របស់ទេវតាទីពីរ បានត្រូវលាក់បាំងនៅក្នុងសេចក្តីងងឹត។ ដូចដែលដានីយ៉ែលបានសិក្សាព្រះបន្ទូលព្យាករណ៍របស់ព្រះ ហើយបន្ទាប់មកបានដឹងអំពីសារៈសំខាន់នៃចិតសិបឆ្នាំ នោះគាត់ត្រូវបាននាំឲ្យចូលអធិស្ឋាន ដូចដែលគាត់ក៏ត្រូវបាននាំឲ្យអធិស្ឋានដែរ នៅពេលដែលគាត់បានដឹងអំពីការគំរាមកំហែងដល់ជីវិតឬសេចក្តីស្លាប់របស់នេប៊ូក្នេស្សារ ទាក់ទងនឹងសុបិនអំពីរូបសំណាករបស់ព្រះអង្គ។ នៅក្នុងដានីយ៉ែលជំពូក ៩ ដូចជានៅក្នុងដានីយ៉ែលជំពូក ២ ពេលដានីយ៉ែលអធិស្ឋាន គាត់បានទទួលពន្លឺព្យាករណ៍។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មែនហើយ កាលដែលខ្ញុំកំពុងនិយាយក្នុងការអធិស្ឋាននៅឡើយ នោះកាព្រីយែល ជាបុរសដែលខ្ញុំបានឃើញក្នុងនិមិត្តនៅដើម បានហោះមកយ៉ាងឆាប់រហ័ស ហើយប៉ះខ្ញុំ នៅប្រហែលពេលថ្វាយយញ្ញបូជាល្ងាច។ ហើយលោកបានជម្រាបខ្ញុំ ទាំងនិយាយជាមួយខ្ញុំថា ឱ ដានីយ៉ែល អើយ ឥឡូវនេះខ្ញុំបានចេញមក ដើម្បីឲ្យអ្នកមានប្រាជ្ញា និងការយល់ដឹង។ ដានីយ៉ែល 9:21, 22។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«ជំនាញ និងការយល់ដឹង» ដែលបានប្រទានឲ្យដានីយ៉ែល ខណៈពេលដែលគាត់កំពុងអធិស្ឋាន ស្របតាមការអធិស្ឋានរបស់គាត់នៅជំពូកទីពីរ។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ដានីយ៉ែល បានទៅផ្ទះរបស់ខ្លួន ហើយបានជម្រាបការនេះឲ្យ ហាណានា មីសាអែល និងអសារៀ ជាសហការីរបស់គាត់បានដឹង៖ ដើម្បីឲ្យពួកគេសូមព្រះមេត្តាករុណាពីព្រះនៃស្ថានសួគ៌ អំពីអាថ៌កំបាំងនេះ ដើម្បីកុំឲ្យដានីយ៉ែល និងមិត្តរួមការងាររបស់គាត់ត្រូវវិនាសជាមួយនឹងពួកអ្នកប្រាជ្ញដទៃទៀតនៅបាប៊ីឡូន។ នោះអាថ៌កំបាំងនោះក៏ត្រូវបានបើកសម្ដែងដល់ដានីយ៉ែល ក្នុងនិមិត្តពេលយប់។ បន្ទាប់មក ដានីយ៉ែលបានសរសើរព្រះនៃស្ថានសួគ៌។ ដានីយ៉ែល ២៖១៧–១៩។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តាមបន្ទាត់មួយលើបន្ទាត់មួយ ការអធិស្ឋានទាំងពីររបស់ដានីយ៉ែលគឺជាការអធិស្ឋានតែមួយ។ ទាំងពីរត្រូវបានប្រទាននៅក្នុងប្រវត្តិសាស្ត្រដែលជានិមិត្តសញ្ញាតំណាងឲ្យការសាកល្បងដែលមើលឃើញរបស់ទេវតាទីពីរ ដែលកើតឡើងនៅចន្លោះថ្ងៃទី ១១ ខែកញ្ញា ឆ្នាំ ២០០១ និងច្បាប់ថ្ងៃអាទិត្យដែលនឹងមកដល់ក្នុងពេលឆាប់ៗ។ នៅចំពោះមុខការគំរាមកំហែងដល់សេចក្ដីស្លាប់ដែលជិតមកដល់ពីសំណាក់នេប៊ូក្នេសា និងដោយមានចំណេះដឹងព្យាករណ៍អំពីទាំងចិតសិបឆ្នាំរបស់យេរេមា និងសម្បថអំពីប្រាំពីរដងរបស់ម៉ូសេ ដានីយ៉ែលអធិស្ឋានការអធិស្ឋាននៃលេវីវិន័យ ជំពូក ២៦ ខណៈដែលទូលសូមឲ្យព្រះបើកសម្ដែងដល់គាត់នូវអាថ៌កំបាំងព្យាករណ៍ចុងក្រោយនៃព្យាករណ៍ព្រះគម្ពីរ។ អាថ៌កំបាំងនោះ ដែលយ៉ូហានកំណត់អត្តសញ្ញាណថាជា «វិវរណៈនៃព្រះយេស៊ូវគ្រីស្ទ»។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នៅក្នុងជំពូកទី៩ ដានីយ៉ែលស្ថិតនៅត្រង់ចំណុចផ្លាស់ប្ដូររវាងនគរពីរ។ បាប៊ីឡូនទើបតែដួលរលំទៅក្នុងកណ្តាប់ដៃរបស់ជនមេឌី និងជនពែរ្ស ដ្បិតនេះជាឆ្នាំទីមួយនៃសម័យដារីយុស ដូច្នេះហើយបានដាក់ប្រជារាស្ត្ររបស់ព្រះឲ្យស្ថិតនៅក្នុងថ្ងៃចុងក្រោយ ត្រង់ចំណុចផ្លាស់ប្ដូរដែលត្រូវបានសម្គាល់នៅក្នុងចលនារបស់ទេវតាទីមួយ ហើយក៏នៅក្នុងចលនារបស់ទេវតាទីបីផងដែរ។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ចលនាមីល្លេរីតនៃភីឡាដែលភា បានផ្លាស់ប្ដូរចូលទៅកាន់ឡាវឌីសេនៅឆ្នាំ 1856 ហើយចលនាឡាវឌីសេរបស់ Future for America ក៏ផ្លាស់ប្ដូរទៅជាចលនាភីឡាដែលភា នៅចុងបញ្ចប់នៃរយៈពេលបីថ្ងៃកន្លះនៃការស្លាប់នៅលើផ្លូវ តាមវិវរណៈ ជំពូក 11។ ការសាកល្បងដែលបានបរាជ័យជាមួយចលនាភីឡាដែលភារបស់ពួកមីល្លេរីត ចាប់ពីឆ្នាំ 1856 រហូតដល់ឆ្នាំ 1863 គឺពាក់ព័ន្ធនឹងគោលលទ្ធិអំពី «ប្រាំពីរដង»។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ការសាកល្បងសម្រាប់ចលនាឡៅឌីសេនៃ Future for America គឺទាក់ទងនឹងភាពចាំបាច់នៃការទទួលស្គាល់ស្ថានភាពដែលពួកគេត្រូវបានខ្ចាត់ខ្ចាយ ហើយបន្ទាប់មកចូលទៅក្នុងការអធិស្ឋាន និងបទពិសោធន៍នៃលេវីវិន័យ ជំពូក ២៦។ ដានីយ៉ែល ស្ថិតនៅក្នុងពេលវេលាផ្លាស់ប្តូររវាងអាណាចក្របាប៊ីឡូន និងអាណាចក្រមេឌូ-ពើស៊ី ហើយមុនពេលបញ្ចប់នៃរយៈពេលចិតសិបឆ្នាំ ដែលត្រូវបានសម្គាល់ដោយក្រឹត្យរបស់ស៊ីរូស។ ចិតសិបឆ្នាំ គឺជាបរិបទសម្រាប់ការអធិស្ឋានរបស់ដានីយ៉ែល ហើយចិតសិបឆ្នាំ នោះតំណាងឲ្យ “ប្រាំពីរដង” របស់ម៉ូសេ។ ការអធិស្ឋានទាំងពីររបស់ដានីយ៉ែល ស្របគ្នាជាមួយពេលវេលាផ្លាស់ប្តូរ ដែលត្រូវបានសម្គាល់ដោយ “ប្រាំពីរដង” នៅក្នុងចលនាទេវតាទីមួយ ហើយក៏នៅក្នុងចលនាទេវតាទីបីផងដែរ។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“អាថ៌កំបាំង” ដែលបានបើកសម្ដែងដល់ដានីយ៉ែល គឺជាការបើកសម្ដែងអំពីរូបសំណាករបស់នេប៊ូក្នេសា។ “អាថ៌កំបាំង” នៃរូបសំណាករបស់នេប៊ូក្នេសានៅក្នុងថ្ងៃចុងក្រោយ គឺថា វាតំណាងឲ្យនគរចំនួនប្រាំបី មិនមែនបួនទេ។ នៅក្នុងអត្ថបទមុនៗ ដែលស្ថិតនៅក្នុងប្រភេទ “The Eighth is of the Seven“ សេចក្តីពិតនេះ បានត្រូវបង្ហាញរួចហើយ។ នៅក្នុងអាថ៌កំបាំងនោះ មានការបើកសម្ដែងអំពីចំណុចនៃការផ្លាស់ប្តូរ នៅពេលដែលទីប្រាំបីមកដល់ ដែលជារបស់ទីប្រាំពីរ។ “អាថ៌កំបាំង” នៃរូបសំណាករបស់នេប៊ូក្នេសា គឺជាការបញ្ជាក់អំពីការរស់ឡើងវិញនៃស្នែងរបស់ប្រូតេស្តង់ពិត និងស្នែងរបស់សាធារណរដ្ឋនិយម។ ការរស់ឡើងវិញទាំងពីរនោះ បញ្ជាក់ថា ស្នែងនីមួយៗគឺជាទីប្រាំបី ប៉ុន្តែជារបស់ទីប្រាំពីរ; ហើយការផ្លាស់ប្តូរពីទីប្រាំមួយទៅដល់ទីប្រាំបីនៃស្នែងទាំងពីរ កើតឡើងនៅក្នុងបរិបទព្យាករណ៍នៃការសាកល្បងមួយ ដែលពាក់ព័ន្ធនឹង “ប្រាំពីរដង” របស់ម៉ូសេ។ ការផ្លាស់ប្តូរនោះកើតឡើង ដូចដែលត្រូវបានតំណាងដោយដានីយ៉ែល មុនព្រះរាជក្រឹត្យរបស់ស៊ីរូស ដែលតំណាងឲ្យក្រឹត្យច្បាប់ថ្ងៃអាទិត្យនៅសហរដ្ឋអាមេរិក។ បន្ទាប់មក នៅពេលច្បាប់ថ្ងៃអាទិត្យ ក្នុងចលនាដ៏រហ័ស របួសស្លាប់របស់សម្តេចប៉ាបត្រូវបានព្យាបាល ខណៈដែលសម្តេចប៉ាបក្លាយជាក្បាលទីប្រាំបី ដែលជារបស់ទីប្រាំពីរ ដោយសារវាក៏ឆ្លងកាត់ការផ្លាស់ប្តូរព្យាករណ៍មួយផងដែរ ដូចដែលត្រូវបានតំណាងដោយរូបសំណាករបស់នេប៊ូក្នេសានៅក្នុងដានីយ៉ែល ជំពូកទីពីរ។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ដានីយ៉ែលបានចូលទៅឯអារីយ៉ុក ដែលស្តេចបានតែងតាំងឲ្យបំផ្លាញពួកអ្នកប្រាជ្ញនៃបាប៊ីឡូន; គាត់បានចូលទៅ ហើយនិយាយដូច្នេះទៅកាន់គាត់ថា៖ «សូមកុំបំផ្លាញពួកអ្នកប្រាជ្ញនៃបាប៊ីឡូនឡើយ; ចូរនាំខ្ញុំចូលទៅចំពោះស្តេច ហើយខ្ញុំនឹងបង្ហាញដល់ស្តេចនូវការបកស្រាយ»។ នោះអារីយ៉ុកក៏នាំដានីយ៉ែលចូលទៅចំពោះស្តេចយ៉ាងប្រញាប់ ហើយនិយាយដូច្នេះទៅកាន់ស្តេចថា៖ «ខ្ញុំបានរកឃើញមនុស្សម្នាក់ក្នុងចំណោមពួកឈ្លើយសឹកពីយូដា ដែលនឹងធ្វើឲ្យស្តេចជ្រាបនូវការបកស្រាយ»។ ស្តេចក៏តបឆ្លើយ ហើយមានព្រះបន្ទូលទៅកាន់ដានីយ៉ែល ដែលឈ្មោះរបស់គាត់គឺ បេលតេសាសារ ថា៖ «តើអ្នកអាចធ្វើឲ្យយើងជ្រាបអំពីសុបិនដែលយើងបានឃើញ និងការបកស្រាយរបស់វាបានឬទេ?» ដានីយ៉ែល ២:២៤–២៦។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បន្ទាប់ពីសេចក្តីសម្ងាត់ត្រូវបានបើកបង្ហាញដល់ដានីយ៉ែលហើយ ឈ្មោះទាំងពីររបស់គាត់ត្រូវបានយោងឡើង ដើម្បីបញ្ជាក់ថា គាត់តំណាងឲ្យប្រជាជននៃសេចក្តីសញ្ញា ដែលនៅក្នុងថ្ងៃចុងក្រោយ ទើបតែបានផ្លាស់ប្តូរចូលទៅក្នុងចលនាភីឡាដិលភានៃមនុស្សមួយរយសែសិបបួនពាន់នាក់។ គាត់បង្ហាញអត្តលក្ខណៈនៃអ្នកបម្រើរបស់ព្រះ ដោយសុំកុំឲ្យនរណាម្នាក់ត្រូវបានសម្លាប់ ដោយសារការខ្វះសមត្ថភាពរបស់ពួកគេក្នុងការយល់អំពី «សេចក្តីសម្ងាត់»។ អត្តលក្ខណៈរបស់គាត់ត្រូវបានដាក់ផ្ទុយនឹងអារីយ៉ុក ជាអ្នកបម្រើរបស់នេប៊ូក្នេសារ ដែលស្វែងរកកិត្តិយសពីស្តេចដោយសារការរកឃើញដានីយ៉ែល។ បន្ទាប់មក ដានីយ៉ែលបញ្ជាក់ពីភាពខុសគ្នារវាងការបង្ហាញទំនាយដ៏ពិត និងការបង្ហាញរបស់ពួកអ្នកប្រាជ្ញបាប៊ីឡូន នៅពេលដែលគាត់ឆ្លើយសំណួររបស់នេប៊ូក្នេសារដោយសំណួរមួយ ហើយបន្ទាប់មក មិនដូចអារីយ៉ុកទេ គាត់មិនយកប្រយោជន៍ពីការយល់ដឹងរបស់ខ្លួនអំពី «សេចក្តីសម្ងាត់» ដើម្បីលើកតម្កើងខ្លួនឯងឡើយ ប៉ុន្តែផ្ទុយទៅវិញ គាត់លើកតម្កើងព្រះនៃស្ថានសួគ៌។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ដានីយ៉ែលឆ្លើយនៅចំពោះព្រះមហាក្សត្រ ហើយទូលថា អាថ៌កំបាំងដែលព្រះមហាក្សត្របានទាមទារ នោះពួកអ្នកប្រាជ្ញ ពួកហោរាសាស្ត្រ ពួកមន្តអាគម និងពួកអ្នកទាយ មិនអាចបង្ហាញថ្វាយព្រះមហាក្សត្របានទេ។ ប៉ុន្តែ មានព្រះមួយអង្គនៅស្ថានសួគ៌ ដែលបើកសម្ដែងអាថ៌កំបាំង ហើយទ្រង់បានធ្វើឲ្យព្រះមហាក្សត្រ នេប៊ូក្នេសារ ជ្រាបអំពីអ្វីៗដែលនឹងកើតមាននៅថ្ងៃចុងក្រោយ។ សុបិនរបស់ព្រះករុណា និងនិមិត្តនៅក្នុងព្រះសិរសារបស់ព្រះករុណាលើព្រះបន្ទំ គឺដូច្នេះ។ ដានីយ៉ែល ២៖២៧, ២៨។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ដានីយ៉ែលចាប់ផ្ដើមការបង្ហាញរបស់គាត់អំពី «សេចក្ដីសម្ងាត់» ដោយកំណត់សម្គាល់វាថាជា «សេចក្ដីសម្ងាត់» មួយ ដែលពន្យល់អំពីអ្វីៗដែលនឹងកើតមាននៅគ្រាចុងក្រោយ។ សេចក្ដីសម្ងាត់នៃប្រវត្តិសាស្ត្រលាក់កំបាំងរបស់ផ្គរលាន់ទាំងប្រាំពីរ បញ្ជាក់អំពីអ្វីៗដែលនឹងកើតមាននៅគ្រាចុងក្រោយ។ រូបចម្លាក់របស់នេប៊ូក្នេសារ ជាធាតុមួយនៃសេចក្ដីសម្ងាត់សម្រាប់គ្រាចុងក្រោយ ដែលត្រូវបានបើកត្រានៅមុនពេលការសាកល្បងបិទបញ្ចប់បន្តិច។ វាត្រូវបានបើកបង្ហាញនៅមុនពេលការសាកល្បងបិទបញ្ចប់បន្តិច ក្នុងអំឡុងពេលផ្លាស់ប្តូរ ដែលស្នែងទាំងពីររបស់សត្វតិរច្ឆានពីផែនដី ក្លាយជាអង្គទីប្រាំបី ដែលចេញមកពីអង្គទាំងប្រាំពីរ ដូចដែលត្រូវបានតំណាងដោយដានីយ៉ែល នៅក្នុងឆ្នាំទីមួយនៃរជ្ជកាលដារីយុស។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ឯព្រះករុណាជាស្តេចអើយ កាលដែលព្រះករុណាស្ថិតនៅលើព្រះបន្ទំ នោះព្រះរាជគំនិតរបស់ព្រះករុណាបានកើតឡើងអំពីអ្វីៗដែលនឹងកើតមាននៅពេលខាងមុខ ហើយព្រះអង្គដែលបើកសម្ដែងអាថ៌កំបាំងទ្រង់បានធ្វើឲ្យព្រះករុណាជ្រាបអំពីអ្វីដែលនឹងកើតមាន។ ប៉ុន្តែសម្រាប់ខ្ញុំ អាថ៌កំបាំងនេះមិនបានបើកសម្ដែងមកដល់ខ្ញុំ ដោយព្រោះខ្ញុំមានប្រាជ្ញាលើសជាងមនុស្សរស់ណាមួយឡើយ គឺដើម្បីប្រយោជន៍ដល់ពួកអ្នកដែលនឹងថ្លែងប្រាប់សេចក្ដីបកស្រាយដល់ស្តេច និងដើម្បីឲ្យព្រះករុណាបានស្គាល់គំនិតក្នុងព្រះហឫទ័យរបស់ព្រះករុណា។ ដានីយ៉ែល ២៖២៩, ៣០។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ដានីយ៉ែលបានបញ្ជាក់សេចក្ដីពិតដោយសាក្សីទីពីរអំពីការពិតថា សុបិនរបស់នេប៊ូក្នេសារគឺស្តីអំពីគ្រាចុងក្រោយ នៅពេលដែលលោកមានប្រសាសន៍ថា «ព្រះអង្គដែលបើកសម្ដែងអាថ៌កំបាំង ទ្រង់ធ្វើឲ្យព្រះករុណាបានជ្រាបនូវអ្វីៗដែលនឹងកើតមាន» «នៅពេលខាងមុខ»។ បន្ទាប់មក ដានីយ៉ែលបានបញ្ជាក់ថា អាថ៌កំបាំងនោះមិនបានប្រទានមកដល់លោកសម្រាប់ខ្លួនលោកទេ ហើយក៏មិនមែនដោយសារលោកមានប្រាជ្ញាលើសមនុស្សដទៃណាម្នាក់ដែរ ប៉ុន្តែថា «អាថ៌កំបាំង» នោះត្រូវបានប្រទានដល់នេប៊ូក្នេសារ «សម្រាប់ប្រយោជន៍ដល់អស់អ្នកដែលនឹងប្រាប់ការបកស្រាយ»។ «អាថ៌កំបាំង» នោះត្រូវបានប្រទានសម្រាប់អស់អ្នកដែលនឹងនាំយក «ការបកស្រាយ» នៃសុបិននោះទៅកាន់ស្តេចខាងវិញ្ញាណនៃបាប៊ីឡូននៅគ្រាចុងក្រោយ។ អាថ៌កំបាំងនោះត្រូវបានប្រទានយ៉ាងជាក់លាក់សម្រាប់មួយសែនសែសិបបួនពាន់នាក់ ពីព្រោះ «អាថ៌កំបាំង» នោះគឺសម្រាប់អស់អ្នកនៅគ្រាចុងក្រោយដែលប្រកាសអំពីការដួលរលំចុងក្រោយនៃបាប៊ីឡូន។ បន្ទាប់មក ដានីយ៉ែលបានបើកសម្ដែងសុបិនអំពីរូបសំណាក ដែលបានលាក់ទុកក្នុងសេចក្ដីងងឹត ហើយដែលបានបង្កើតការសាកល្បងនៃជីវិតឬសេចក្ដីស្លាប់។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បពិត្រព្រះមហាក្សត្រ ទ្រង់បានទតឃើញ ហើយមើលចុះ មានរូបចម្លាក់ដ៏ធំមួយ។ រូបចម្លាក់ដ៏ធំនោះ ដែលមានពន្លឺរុងរឿងយ៉ាងវិសេស បានឈរនៅចំពោះទ្រង់ ហើយរូបរាងរបស់វាគួរឲ្យខ្លាចណាស់។ ក្បាលរបស់រូបចម្លាក់នេះធ្វើពីមាសសុទ្ធ ទ្រូង និងដៃទាំងពីររបស់វាធ្វើពីប្រាក់ ពោះ និងភ្លៅរបស់វាធ្វើពីលង្ហិន ជើងរបស់វាធ្វើពីដែក ហើយប្រអប់ជើងរបស់វាមួយផ្នែកជាដែក មួយផ្នែកជាដីឥដ្ឋ។ ទ្រង់បានទតឃើញរហូតដល់មានថ្មមួយត្រូវបានកាត់ចេញមក ដោយឥតប្រើដៃ ហើយថ្មនោះបានវាយរូបចម្លាក់ត្រង់ប្រអប់ជើងដែលធ្វើពីដែក និងដីឥដ្ឋនោះ បំបែកវាឲ្យខ្ទេចខ្ទី។ រួចមក ដែក ដីឥដ្ឋ លង្ហិន ប្រាក់ និងមាស ក៏ត្រូវបានបំបែកខ្ទេចខ្ទីជាមួយគ្នា ហើយក្លាយដូចជាអង្កាមនៅលើលានបោកស្រូវក្នុងរដូវក្តៅ; ខ្យល់ក៏បក់នាំវាទៅ បណ្ដាលឲ្យរកកន្លែងសម្រាប់វាមិនឃើញឡើយ។ ហើយថ្មដែលបានវាយរូបចម្លាក់នោះ បានក្លាយជាភ្នំដ៏ធំមួយ ហើយបំពេញពេញផែនដីទាំងមូល។ នេះហើយជាសុបិននោះ; ហើយយើងនឹងទូលបកស្រាយអំពីវានៅចំពោះព្រះមហាក្សត្រ។ ដានីយ៉ែល 2:31–36។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សុបិនរបស់នេប៊ូក្នេសារបានកំណត់អត្តសញ្ញាណនគរទាំងឡាយនៃព្រះបន្ទូលទំនាយក្នុងព្រះគម្ពីរ ចាប់ពីសម័យរបស់គាត់រហូតដល់ថ្ងៃចុងក្រោយ បន្ទាប់មកមនុស្សមួយសែនសែសិបបួនពាន់ ដែលតំណាងដោយដានីយ៉ែល ក្នុងការបង្ហាញខ្លួនរបស់គាត់ចំពោះនេប៊ូក្នេសារ ហើយដោយថ្មមួយដែលត្រូវបានកាត់ចេញដោយមិនប្រើដៃ ដែលបំផ្លាញនគរលោកិយទាំងឡាយដែលតំណាងនៅក្នុងរូបចម្លាក់នោះ ហើយបន្ទាប់មកវាក្លាយជាភ្នំមួយដែលពេញផែនដីទាំងមូល។ សុបិននោះគឺស្តីអំពីថ្ងៃចុងក្រោយ គឺនៅចំណុចផ្លាស់ប្ដូរខាងទំនាយ នៅពេលដែលសេចក្ដីសម្ងាត់ទំនាយចុងក្រោយត្រូវបានបើកសម្ដែងដល់មនុស្សមួយសែនសែសិបបួនពាន់។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ក្នុងនាមជាទង់សញ្ញានៃស្នែងប្រូតេស្តង់ពិត នោះពួកគេក៏នាំសាររបស់ទេវតាទីបីទៅកាន់លោកិយដែលកំពុងស្លាប់។ សារនោះរីកធំឡើងទៅជាសម្រែកយ៉ាងខ្លាំងនៅពេលច្បាប់ថ្ងៃអាទិត្យត្រូវបានអនុវត្តនៅសហរដ្ឋអាមេរិក គឺនៅពេលសញ្ញារបស់សត្វតិរច្ឆានត្រូវបានបង្ខំឲ្យទទួលយក។ មុនព្រះរាជក្រឹត្យនោះ អ្នកដែលត្រូវបានតំណាងដោយដានីយ៉ែលនៅថ្ងៃចុងក្រោយ ត្រូវប្រឈមមុខនឹងការសាកល្បងអំពីរូបសំណាកនៃសត្វតិរច្ឆាន។ ការសាកល្បងនោះជាការសាកល្បងដែលអាចមើលឃើញបាន ហើយទាមទារឲ្យអ្នកដែលត្រូវបានតំណាងដោយដានីយ៉ែល មើលឃើញចលនាទាំងឡាយដែលបង្កឲ្យមានព្រះរាជក្រឹត្យច្បាប់ថ្ងៃអាទិត្យ។ ពួកគេត្រូវបានសាកល្បង ដើម្បីឲ្យដឹងថា តើពួកគេបានជ្រើសរើសវិធីសាស្ត្រដ៏ទេវភាព ដែលអនុញ្ញាតឲ្យពួកគេមើលឃើញការសាកល្បងអំពីរូបសំណាក ដែលលាក់កំបាំងនៅក្នុងសេចក្ដីងងឹតដែរឬទេ។ ការសាកល្បងរបស់ពួកគេពាក់ព័ន្ធនឹងការបន្ទាបខ្លួនដោយផ្ទាល់ និងការសារភាព។ វាពាក់ព័ន្ធនឹងការទទួលស្គាល់ថា ដានីយ៉ែលត្រូវបានប្រទានការយល់ដឹងតាមរយៈសុបិន និងនិមិត្ត ដ្បិតបើពួកគេបដិសេធមិនស្តាប់សំឡេងរបស់ដានីយ៉ែលដែលកំពុងស្រែកនៅទីរហោស្ថាន នោះវាប្រហាក់ប្រហែលនឹងអ្នកទាំងឡាយដែលនៅសម័យព្រះគ្រីស្ទបានបដិសេធសាររបស់យ៉ូហាន បាទីស្ទ។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អ្នកស្រី White បានជម្រាបឲ្យយើងដឹងថា សៀវភៅដានីយ៉ែល និង វិវរណៈ បំពេញគ្នាទៅវិញទៅមក ហើយពាក្យ “បំពេញ” ដែលអ្នកស្រីបានប្រើ មានន័យថា នាំឲ្យឈានដល់ភាពពេញលេញឥតខ្ចោះ។ នៅចុងខែកក្កដា ឆ្នាំ 2023 សិង្ហនៃពូជយូដា បានចាប់ផ្តើមបើកត្រា វិវរណៈនៃព្រះយេស៊ូវគ្រីស្ទ ដូចដែលទ្រង់បានសន្យាថានឹងធ្វើ មុនពេលការសាកល្បងបិទបញ្ចប់។ ក្នុងការធ្វើដូច្នោះ ទ្រង់បានកំណត់អត្តសញ្ញាណសេចក្តីពិតខាងព្រះគម្ពីរ ដែលពីមុនមកត្រូវបានយល់ត្រឹមត្រូវរួចហើយ ប៉ុន្តែឥឡូវនេះត្រូវយល់នៅក្នុងបរិបទនៃគ្រាចុងក្រោយ។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សេចក្តីពិតមួយក្នុងចំណោមសេចក្តីពិតទាំងនោះ គឺសាក្សីទាំងពីរនៅក្នុង វិវរណៈ ជំពូក ១១។ មួយទៀត គឺប្រវត្តិសាស្ត្រដែលជាការបំពេញយ៉ាងពេញលេញឥតខ្ចោះនៃ «ផ្គរលាន់ទាំងប្រាំពីរ» នៃ វិវរណៈ ជំពូក ១០។ ទ្រង់បានបញ្ចេញសេចក្តីពិតចេញពីបន្ទាត់កំណែទម្រង់ដ៏វិសុទ្ធ ដែលនិយាយអំពីការខកចិត្តនៅថ្ងៃទី ១៨ ខែកក្កដា ឆ្នាំ ២០២០។ ទ្រង់បានប្រើសញ្ញាសម្គាល់ទាំងបួន ដែលមាននៅក្នុងបន្ទាត់កំណែទម្រង់ដ៏វិសុទ្ធនីមួយៗ ដើម្បីបង្ហាញប្រវត្តិសាស្ត្រនៃការផ្តល់អំណាចដល់សារដំបូងរហូតដល់ការជំនុំជម្រះ ដោយរបៀបមួយដែលមិនធ្លាប់ត្រូវបានទទួលស្គាល់ពីមុនមក។ ដានីយ៉ែល ជំពូក ២ នាំយកគំនិតជាច្រើនទាំងនេះទៅដល់ភាពពេញលេញឥតខ្ចោះ ទោះបីសេចក្តីពិតដ៏ជ្រាលជ្រៅទាំងនេះត្រូវបានលាក់កំបាំងនៅក្នុងសេចក្តីងងឹតចំពោះអ្នកដែលបដិសេធមិនព្រមបរិភោគវិធីសាស្ត្រដែលត្រូវបានកំណត់សម្គាល់ថា អាល់ហ្វា និង អូមេហ្គា 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ក្នុងការបញ្ចប់ការសិក្សាអំពីដានីយ៉ែលជំពូកទីពីរនេះ យើងនឹងសង្ខេប និងភ្ជាប់សេចក្ដីពិត និងសញ្ញាសម្គាល់មួយចំនួន ដែលត្រូវបាននាំទៅដល់ភាពពេញលេញដោយដានីយ៉ែលជំពូកទីពីរ។ ក្នុងការធ្វើដូច្នេះ យើងកំពុងកំណត់ថា អាថ៌កំបាំងដែលត្រូវបានបើកសម្ដែងដល់ដានីយ៉ែលនៅក្នុងនិមិត្តនៅពេលយប់ តំណាងឲ្យសេចក្ដីពិតទាំងនេះផ្ទាល់។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យើងនឹងលើកបង្ហាញសេចក្តីសង្ខេប និងសេចក្តីបញ្ចប់នៅក្នុងអត្ថបទបន្ទាប់។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«ព្រះអម្ចាស់ទ្រង់មានភ្នាក់ងារដែលទ្រង់បានតែងតាំងទុក សម្រាប់ជួបមនុស្សនៅក្នុងកំហុស និងការថយចុះពីសេចក្តីជំនឿរបស់ពួកគេ។ អ្នកនាំសាររបស់ទ្រង់ត្រូវបានផ្ញើមក ដើម្បីបន្ទាល់យ៉ាងច្បាស់លាស់ មួយ ក្នុងការដាស់ពួកគេឲ្យភ្ញាក់ពីស្ថានភាពដេកលក់របស់ខ្លួន ហើយបើកព្រះបន្ទូលដ៏មានតម្លៃនៃជីវិត គឺព្រះគម្ពីរបរិសុទ្ធ ឲ្យដល់ការយល់ដឹងរបស់ពួកគេ។ បុរសទាំងនេះមិនត្រូវជាតែអ្នកអធិប្បាយប៉ុណ្ណោះទេ ប៉ុន្តែត្រូវជាអ្នកបម្រើ អ្នកកាន់ពន្លឺ អ្នកយាមដ៏ស្មោះត្រង់ ដែលនឹងឃើញគ្រោះថ្នាក់ដែលកំពុងគំរាមកំហែង ហើយព្រមានប្រជាជន។ ពួកគេត្រូវតែស្រដៀងនឹងព្រះគ្រីស្ទ ក្នុងចិត្តខ្នះខ្នែងដ៏មុតមាំរបស់ពួកគេ ក្នុងយុទ្ធវិធីដ៏ឈ្លាសវៃដែលពិចារណាហើយ ក្នុងការខិតខំផ្ទាល់ខ្លួនរបស់ពួកគេ—សរុបសេចក្តី គឺក្នុងកិច្ចបម្រើទាំងមូលរបស់ពួកគេ។ ពួកគេត្រូវមានការតភ្ជាប់ដ៏រស់រវើកជាមួយព្រះ ហើយត្រូវក្លាយជាអ្នកស្គាល់យ៉ាងស្និទ្ធស្នាលនឹងទំនាយទាំងឡាយ និងមេរៀនជាក់ស្តែងនៃព្រះគម្ពីរសញ្ញាចាស់ និងសញ្ញាថ្មី ដើម្បីឲ្យពួកគេអាចនាំយកចេញពីឃ្លាំងទ្រព្យនៃព្រះបន្ទូលរបស់ព្រះ ទាំងរបស់ថ្មី និងរបស់ចាស់»។ Testimonies, volume 5, 251.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លេខដប់បី</dc:title>
  <dc:subject>អាថ៌កំបាំងនៃថ្ងៃចុងក្រោយ</dc:subject>
  <dc:creator>Jeff Pippenger</dc:creator>
  <cp:keywords/>
  <dc:description>Generated by ArticleDigger from daniel\13_daniel.json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