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លេខមួយរយសែសិប</w:t>
      </w:r>
    </w:p>
    <w:p>
      <w:pPr>
        <w:pStyle w:val="ArticleSubtitle"/>
        <w:jc w:val="left"/>
      </w:pPr>
      <w:r>
        <w:rPr>
          <w:rFonts w:ascii="Leelawadee UI" w:hAnsi="Leelawadee UI" w:eastAsia="Leelawadee UI" w:cs="Leelawadee UI"/>
        </w:rPr>
        <w:t>ការសន្យាចុងក្រោយ៖ ការបើកសម្ដែងតួនាទីរបស់អេលីយ៉ា មុនថ្ងៃនៃព្រះអម្ចាស់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2024-03-16</w:t>
      </w:r>
    </w:p>
    <w:p>
      <w:pPr>
        <w:pStyle w:val="ArticleBody"/>
        <w:jc w:val="left"/>
      </w:pPr>
      <w:r>
        <w:rPr>
          <w:rFonts w:ascii="Leelawadee UI" w:hAnsi="Leelawadee UI" w:eastAsia="Leelawadee UI" w:cs="Leelawadee UI"/>
        </w:rPr>
        <w:t>សេចក្ដីសន្យាចុងក្រោយនៃព្រះគម្ពីរសញ្ញាចាស់គឺថា មុនថ្ងៃដ៏ធំ និងគួរឱ្យស្ញប់ស្ញែងរបស់ព្រះអម្ចាស់មកដល់ អេលីយ៉ានឹងមក។</w:t>
      </w:r>
    </w:p>
    <w:p>
      <w:pPr>
        <w:pStyle w:val="ArticleScripture"/>
        <w:jc w:val="left"/>
      </w:pPr>
      <w:r>
        <w:rPr>
          <w:rFonts w:ascii="Leelawadee UI" w:hAnsi="Leelawadee UI" w:eastAsia="Leelawadee UI" w:cs="Leelawadee UI"/>
        </w:rPr>
        <w:t>ចូរចងចាំក្រឹត្យវិន័យរបស់ម៉ូសេ ជាអ្នកបម្រើរបស់យើង ដែលយើងបានបង្គាប់ដល់គាត់នៅហូរ៉ែប សម្រាប់ជនជាតិអ៊ីស្រាអែលទាំងមូល ព្រមទាំងក្រឹត្យកំណត់ និងវិនិច្ឆ័យទាំងឡាយ។ មើល៍ យើងនឹងចាត់ឲ្យអេលីយ៉ា ជាហោរា មកឯអ្នករាល់គ្នា មុនថ្ងៃដ៏ធំ និងគួរឲ្យស្ញប់ស្ញែងរបស់ព្រះអម្ចាស់មកដល់៖ ហើយគាត់នឹងបង្វែរចិត្តរបស់ឪពុកទាំងឡាយទៅរកកូនៗ និងចិត្តរបស់កូនៗទៅរកឪពុកទាំងឡាយរបស់ពួកគេ ក្រែងយើងមកវាយផែនដីដោយបណ្តាសា។ ម៉ាឡាគី ៤៖៤–៥។</w:t>
      </w:r>
    </w:p>
    <w:p>
      <w:pPr>
        <w:pStyle w:val="ArticleBody"/>
        <w:jc w:val="left"/>
      </w:pPr>
      <w:r>
        <w:rPr>
          <w:rFonts w:ascii="Leelawadee UI" w:hAnsi="Leelawadee UI" w:eastAsia="Leelawadee UI" w:cs="Leelawadee UI"/>
        </w:rPr>
        <w:t>អេលីយ៉ាដែលមកជាមុននៃ «ថ្ងៃដ៏មហិមា និងគួរឱ្យស្ញែងខ្លាចរបស់ព្រះអម្ចាស់» គឺជាអ្នកនាំសារម្នាក់ដោយបុគ្គលផ្ទាល់ ហើយក៏ជាចលនាដែលពាក់ព័ន្ធនឹងសារដែលអ្នកនាំសារនោះប្រកាសផងដែរ។ ដូច្នេះ អេលីយ៉ាដែលត្រូវបានចាត់ឲ្យមក គឺជាមនុស្សមួយសែនបួនម៉ឺនបួនពាន់នាក់ ដែលមិនស្គាល់រសជាតិនៃសេចក្ដីស្លាប់ ដូចដែលហេណុក និងអេលីយ៉ាតំណាងឲ្យ។ ពួកគេគឺជាអ្នកដែលត្រូវបានលើកឡើងជាទង់សញ្ញា នៅពេលច្បាប់ថ្ងៃអាទិត្យដែលនឹងមកដល់ក្នុងពេលឆាប់ៗនេះ។</w:t>
      </w:r>
    </w:p>
    <w:p>
      <w:pPr>
        <w:pStyle w:val="ArticleBody"/>
        <w:jc w:val="left"/>
      </w:pPr>
      <w:r>
        <w:rPr>
          <w:rFonts w:ascii="Leelawadee UI" w:hAnsi="Leelawadee UI" w:eastAsia="Leelawadee UI" w:cs="Leelawadee UI"/>
        </w:rPr>
        <w:t>អេលីយ៉ានៅថ្ងៃចុងក្រោយ ក៏ត្រូវបានតំណាងដោយយ៉ូហាន បាទីស្ទផងដែរ ប៉ុន្តែ យ៉ូហាន មិនបានតំណាងឲ្យមនុស្សមួយសែនបួនម៉ឺនបួនពាន់នាក់ទេ។ លោកបានតំណាងឲ្យអស់អ្នកដែលចូលរួមក្នុងចលនានេះ ហើយទទួលយកសាររបស់អ្នកនាំសារនៅថ្ងៃចុងក្រោយ ដែលបន្ទាប់មកត្រូវបានសម្លាប់ដោយអំណាចសម្តេចប៉ាប នៅក្នុងម៉ោងនៃវិបត្តិច្បាប់ថ្ងៃអាទិត្យ ដែលចាប់ផ្ដើមនៅពេលច្បាប់ថ្ងៃអាទិត្យដែលនឹងមកដល់ឆាប់ៗនេះចាប់ផ្ដើម ហើយបញ្ចប់នៅពេលមីកែលក្រោកឈរ ហើយអំណាចសម្តេចប៉ាបឈានដល់ទីបញ្ចប់របស់ខ្លួន ដោយគ្មានអ្នកណាមកជួយ។</w:t>
      </w:r>
    </w:p>
    <w:p>
      <w:pPr>
        <w:pStyle w:val="ArticleBody"/>
        <w:jc w:val="left"/>
      </w:pPr>
      <w:r>
        <w:rPr>
          <w:rFonts w:ascii="Leelawadee UI" w:hAnsi="Leelawadee UI" w:eastAsia="Leelawadee UI" w:cs="Leelawadee UI"/>
        </w:rPr>
        <w:t>អេលីយ៉ា ត្រូវបានតំណាងនៅលើភ្នំកើមែល ហើយយ៉ូហាន ត្រូវបានតំណាងនៅក្នុងសាលាពិធីជប់លៀងរបស់ហេរ៉ូដ។ សាក្សីប្រវត្តិសាស្ត្រទាំងពីរនោះ កំណត់អត្តសញ្ញាណក្រុមទាំងពីររបស់ប្រជាជនព្រះនៅថ្ងៃចុងក្រោយ ដែលត្រូវបានតំណាងនៅក្នុង វិវរណៈ ជំពូក ៧។ មួយសែនបួនម៉ឺនបួនពាន់ និងហ្វូងមនុស្សដ៏ធំ ស្របតាមភ្នំកើមែល និងពិធីខួបកំណើតរបស់ហេរ៉ូដ។ បន្ទាត់ព្យាករណ៍ទាំងពីរនោះ ផ្តល់ចំណុចយោងដ៏រឹងមាំមួយ ដើម្បីកំណត់អត្តសញ្ញាណធាតុផ្សេងៗនៃក្បាលទីប្រាំបី ដែលជា មួយក្នុងចំណោមក្បាលទាំងប្រាំពីរ នៅក្នុង វិវរណៈ ១៧ ដោយមានសេចក្តីលម្អិតខាងព្យាករណ៍គ្រប់គ្រាន់ ដើម្បីបំភ្លឺថា តើដោយរបៀបណា និងហេតុអ្វី ប្រធានាធិបតីចុងក្រោយ ដែលជាប្រធានាធិបតីទីប្រាំបី ដែលជា មួយក្នុងចំណោមប្រាំពីរ ក្លាយទៅជាអ្នកផ្តាច់ការដ៏ធំរបស់សហរដ្ឋអាមេរិក នៅក្នុងចលនាចុងក្រោយនៃអាណាចក្រទីប្រាំមួយនៃព្យាករណ៍ព្រះគម្ពីរ។</w:t>
      </w:r>
    </w:p>
    <w:p>
      <w:pPr>
        <w:pStyle w:val="ArticleBody"/>
        <w:jc w:val="left"/>
      </w:pPr>
      <w:r>
        <w:rPr>
          <w:rFonts w:ascii="Leelawadee UI" w:hAnsi="Leelawadee UI" w:eastAsia="Leelawadee UI" w:cs="Leelawadee UI"/>
        </w:rPr>
        <w:t>នៅពេលច្បាប់ថ្ងៃអាទិត្យត្រូវបានអនុវត្ត សហភាពបីជាន់ត្រូវបានសម្រេចឡើង។</w:t>
      </w:r>
    </w:p>
    <w:p>
      <w:pPr>
        <w:pStyle w:val="ArticleScripture"/>
        <w:jc w:val="left"/>
      </w:pPr>
      <w:r>
        <w:rPr>
          <w:rFonts w:ascii="Leelawadee UI" w:hAnsi="Leelawadee UI" w:eastAsia="Leelawadee UI" w:cs="Leelawadee UI"/>
        </w:rPr>
        <w:t>«តាមរយៈក្រឹត្យដែលបង្ខំឲ្យអនុវត្តស្ថាប័នសម្តេចប៉ាប ដោយរំលោភច្បាប់របស់ព្រះជាម្ចាស់ នោះជាតិរបស់យើងនឹងផ្តាច់ខ្លួនចេញពីសេចក្តីសុចរិតយ៉ាងពេញលេញ។ នៅពេលដែលប្រូតេស្តង់និយមនឹងលាតសន្ធឹងដៃរបស់នាងឆ្លងកាត់ជ្រោះដើម្បីចាប់ដៃអំណាចរ៉ូម៉ាំង នៅពេលដែលនាងនឹងឈោងឆ្លងកាត់អបាយជ្រៅដើម្បីចាប់ដៃជាមួយលទ្ធិវិញ្ញាណនិយម នៅពេលដែល ក្រោមឥទ្ធិពលនៃសហភាពបីបែបនេះ ប្រទេសរបស់យើងនឹងបដិសេធគ្រប់គោលការណ៍នៃរដ្ឋធម្មនុញ្ញរបស់ខ្លួន ក្នុងនាមជារដ្ឋាភិបាលប្រូតេស្តង់ និងសាធារណរដ្ឋ ហើយនឹងរៀបចំវិធានការសម្រាប់ការផ្សព្វផ្សាយសេចក្តីមិនពិត និងការបំភាន់របស់សម្តេចប៉ាប នោះយើងអាចដឹងថា ពេលវេលាសម្រាប់ការប្រព្រឹត្តការយ៉ាងអស្ចារ្យរបស់សាតាំងបានមកដល់ ហើយថាទីបញ្ចប់ក៏នៅជិតហើយ»។ Testimonies, volume 5, 451.</w:t>
      </w:r>
    </w:p>
    <w:p>
      <w:pPr>
        <w:pStyle w:val="ArticleBody"/>
        <w:jc w:val="left"/>
      </w:pPr>
      <w:r>
        <w:rPr>
          <w:rFonts w:ascii="Leelawadee UI" w:hAnsi="Leelawadee UI" w:eastAsia="Leelawadee UI" w:cs="Leelawadee UI"/>
        </w:rPr>
        <w:t>ទោះយ៉ាងណា ក្នុងការលើកឧទាហរណ៍នេះ មានលំដាប់មួយ ហើយលំដាប់នោះជាប្រធានបទមួយនៃព្រះបន្ទូលដែលបានបំផុសគំនិត។ នេះគឺជាព្រឹត្តិការណ៍មួយដែលកើតឡើងនៅពេលមានក្រឹត្យ ហើយក្នុងន័យមួយ វាជាព្រឹត្តិការណ៍តែមួយ ប៉ុន្តែជាក់ស្តែង វាជាលំដាប់ព្រឹត្តិការណ៍ដែលបានរៀបចំយ៉ាងម៉ត់ចត់ខ្លាំង។ នៅពេល “ក្រឹត្យ” សហរដ្ឋអាមេរិកឈប់ធ្វើជានគរទីប្រាំមួយនៃទំនាយព្រះគម្ពីរ ដែលមានន័យថា នៅទីនោះហើយដែលនគរទីប្រាំពីរចាប់ផ្តើម ប៉ុន្តែនគរទីប្រាំពីរនោះយល់ព្រមប្រគល់នគររបស់ខ្លួនទៅសត្វសាហាវ។ នៅពេលហោរាក្លែងក្លាយត្រូវបានផ្តួលរំលំ នាគកាន់យកតំណែងរបស់វា ហើយភ្លាមៗនោះប្រគល់ពាក់កណ្តាលនៃនគររបស់វាទៅសត្វសាហាវ។</w:t>
      </w:r>
    </w:p>
    <w:p>
      <w:pPr>
        <w:pStyle w:val="ArticleBody"/>
        <w:jc w:val="left"/>
      </w:pPr>
      <w:r>
        <w:rPr>
          <w:rFonts w:ascii="Leelawadee UI" w:hAnsi="Leelawadee UI" w:eastAsia="Leelawadee UI" w:cs="Leelawadee UI"/>
        </w:rPr>
        <w:t>នៅភ្នំកាមែល មានពួកហោរារបស់ព្រះបាលចំនួនបួនរយហាសិបនាក់ ហើយក៏មានពួកហោរារបស់ព្រៃព្រឹក្សាចំនួនបួនរយនាក់ ដែលនៅសាម៉ារី កំពុងបរិភោគនៅតុរបស់អេសេបិល។</w:t>
      </w:r>
    </w:p>
    <w:p>
      <w:pPr>
        <w:pStyle w:val="ArticleScripture"/>
        <w:jc w:val="left"/>
      </w:pPr>
      <w:r>
        <w:rPr>
          <w:rFonts w:ascii="Leelawadee UI" w:hAnsi="Leelawadee UI" w:eastAsia="Leelawadee UI" w:cs="Leelawadee UI"/>
        </w:rPr>
        <w:t>ឥឡូវនេះ ដូច្នេះ ចូរផ្ញើទៅ ហើយប្រមូលជនអ៊ីស្រាអែលទាំងអស់មកឯខ្ញុំ នៅភ្នំកើមែល ព្រមទាំងព្យាការីរបស់បាលចំនួនបួនរយហាសិបនាក់ និងព្យាការីរបស់ព្រៃបរិសុទ្ធចំនួនបួនរយនាក់ ដែលបរិភោគនៅតុរបស់យេសាបិល។ ១ ពង្សាវតារក្សត្រ 18:19</w:t>
      </w:r>
    </w:p>
    <w:p>
      <w:pPr>
        <w:pStyle w:val="ArticleBody"/>
        <w:jc w:val="left"/>
      </w:pPr>
      <w:r>
        <w:rPr>
          <w:rFonts w:ascii="Leelawadee UI" w:hAnsi="Leelawadee UI" w:eastAsia="Leelawadee UI" w:cs="Leelawadee UI"/>
        </w:rPr>
        <w:t>អេលីយ៉ាកំណត់ការប្រឈមមុខនៅភ្នំកាម៉ែលថាជាវិវាទមួយ មិនមែនតែជាសំណួរអំពីថា តើអ្នកណាជាព្រះពិតប៉ុណ្ណោះទេ ប៉ុន្តែថែមទាំងជាវិវាទអំពីថា តើអ្នកណាជាហោរាពិតផងដែរ។</w:t>
      </w:r>
    </w:p>
    <w:p>
      <w:pPr>
        <w:pStyle w:val="ArticleScripture"/>
        <w:jc w:val="left"/>
      </w:pPr>
      <w:r>
        <w:rPr>
          <w:rFonts w:ascii="Leelawadee UI" w:hAnsi="Leelawadee UI" w:eastAsia="Leelawadee UI" w:cs="Leelawadee UI"/>
        </w:rPr>
        <w:t>បន្ទាប់មក អេលីយ៉ាបាននិយាយទៅកាន់ប្រជាជនថា «ខ្ញុំ គឺមានតែខ្ញុំម្នាក់ប៉ុណ្ណោះ ដែលនៅសល់ជាព្យាការីរបស់ព្រះយេហូវ៉ា ប៉ុន្តែពួកព្យាការីរបស់បាលមានបួនរយហាសិបនាក់»។ ១ ពង្សាវតារក្សត្រ ១៨:២២</w:t>
      </w:r>
    </w:p>
    <w:p>
      <w:pPr>
        <w:pStyle w:val="ArticleBody"/>
        <w:jc w:val="left"/>
      </w:pPr>
      <w:r>
        <w:rPr>
          <w:rFonts w:ascii="Leelawadee UI" w:hAnsi="Leelawadee UI" w:eastAsia="Leelawadee UI" w:cs="Leelawadee UI"/>
        </w:rPr>
        <w:t>នៅពេលដង្វាយរបស់អេលីយ៉ាត្រូវបានភ្លើងដែលចុះមកពីស្ថានសួគ៌ស៊ីបំផ្លាញ នោះគាត់បានសម្លាប់ហោរាក្លែងក្លាយរបស់ព្រះបាលទាំងបួនរយហាសិបនាក់ ដោយដៃរបស់គាត់ផ្ទាល់។</w:t>
      </w:r>
    </w:p>
    <w:p>
      <w:pPr>
        <w:pStyle w:val="ArticleScripture"/>
        <w:jc w:val="left"/>
      </w:pPr>
      <w:r>
        <w:rPr>
          <w:rFonts w:ascii="Leelawadee UI" w:hAnsi="Leelawadee UI" w:eastAsia="Leelawadee UI" w:cs="Leelawadee UI"/>
        </w:rPr>
        <w:t>អេលីយ៉ាបាននិយាយទៅកាន់ពួកគេថា៖ «ចាប់ពួកហោរារបស់បាលចុះ កុំឲ្យមានម្នាក់ណារត់រួចឡើយ»។ ពួកគេក៏ចាប់ពួកនោះ ហើយអេលីយ៉ាបាននាំពួកនោះចុះទៅកាន់ស្ទឹងគីសូន ហើយសម្លាប់ពួកនោះនៅទីនោះ។ ១ ពង្សាវតារក្សត្រ 18:40។</w:t>
      </w:r>
    </w:p>
    <w:p>
      <w:pPr>
        <w:pStyle w:val="ArticleBody"/>
        <w:jc w:val="left"/>
      </w:pPr>
      <w:r>
        <w:rPr>
          <w:rFonts w:ascii="Leelawadee UI" w:hAnsi="Leelawadee UI" w:eastAsia="Leelawadee UI" w:cs="Leelawadee UI"/>
        </w:rPr>
        <w:t>ព្រះបាលជាទេវតាបុរសក្លែងក្លាយមួយ ហើយព្យាការីទាំងបួនរយនាក់របស់ព្រៃបរិសុទ្ធ ដែលនៅតែស្ថិតជាមួយនាងយេសេបិល ដោយបរិភោគអាហារនៅតុរបស់នាងក្នុងក្រុងសាមារី គឺជាព្យាការីរបស់ទេវតាស្ត្រីឈ្មោះ អាសថារ៉ូត។ ទេវតាស្ត្រីនោះបានរស់រានមានជីវិតក្រោយពីអេលីយ៉ាបានសម្លាប់ពួកព្យាការីនៅភ្នំកើមែល។</w:t>
      </w:r>
    </w:p>
    <w:p>
      <w:pPr>
        <w:pStyle w:val="ArticleScripture"/>
        <w:jc w:val="left"/>
      </w:pPr>
      <w:r>
        <w:rPr>
          <w:rFonts w:ascii="Leelawadee UI" w:hAnsi="Leelawadee UI" w:eastAsia="Leelawadee UI" w:cs="Leelawadee UI"/>
        </w:rPr>
        <w:t>«ប្រជាជននៅលើភ្នំនោះដួលក្រាបចុះដោយសេចក្ដីភ័យរន្ធត់ និងសេចក្ដីគោរពកោតខ្លាច នៅចំពោះព្រះដែលមើលមិនឃើញ។ ពួកគេមិនអាចសម្លឹងមើលភ្លើងដ៏ភ្លឺចាំង និងឆេះបំផ្លាញ ដែលបានចុះមកពីស្ថានសួគ៌បានឡើយ។ ពួកគេខ្លាចថា ពួកគេនឹងត្រូវបានបំផ្លាញដោយសារការបោះបង់ជំនឿ និងអំពើបាបរបស់ខ្លួន។ ពួកគេស្រែកឡើងដោយសំឡេងតែមួយ ដែលលាន់ឮពេញលើភ្នំ ហើយបន្លឺទៅដល់វាលទាបខាងក្រោមពួកគេយ៉ាងច្បាស់គួរឲ្យរន្ធត់ថា “ព្រះយេហូវ៉ា ទ្រង់គឺជាព្រះ; ព្រះយេហូវ៉ា ទ្រង់គឺជាព្រះ។” នៅទីបំផុត អ៊ីស្រាអែលបានភ្ញាក់ដឹងខ្លួន ហើយមិនត្រូវបានបោកបញ្ឆោតទៀតឡើយ។ ពួកគេឃើញអំពើបាបរបស់ខ្លួន និងឃើញថាពួកគេបានបង្អាប់ព្រះយ៉ាងខ្លាំងប៉ុណ្ណា។ សេចក្ដីកំហឹងរបស់ពួកគេបានត្រូវបានដាស់ឡើងប្រឆាំងនឹងព្យាការីរបស់បាល។ ដោយសេចក្ដីភ័យរន្ធត់គួរឲ្យខ្លាច អហាប់ និងបូជាចារ្យរបស់បាលបានឃើញការបង្ហាញដ៏អស្ចារ្យនៃព្រះចេស្តារបស់ព្រះយេហូវ៉ា។ ម្តងទៀត សំឡេងរបស់អេលីយ៉ាទៅកាន់ប្រជាជន ត្រូវបានឮឡើងជាពាក្យបញ្ជាដ៏ភ្ញាក់ផ្អើលថា “ចាប់ព្យាការីរបស់បាលចុះ; កុំឲ្យមានម្នាក់ណារត់រួចឡើយ។” ហើយប្រជាជនបានត្រៀមខ្លួនជាស្រេចដើម្បីគោរពតាមពាក្យរបស់អេលីយ៉ា។ ពួកគេចាប់ពួកព្យាការីក្លែងក្លាយដែលបានបញ្ឆោតពួកគេ ហើយនាំពួកនោះទៅឯស្ទឹងគីសូន ហើយនៅទីនោះ អេលីយ៉ាបានសម្លាប់បូជាចារ្យថ្វាយបង្គំព្រះក្លែងក្លាយទាំងនេះដោយដៃរបស់ខ្លួនផ្ទាល់»។ Review and Herald, October 7, 1873.</w:t>
      </w:r>
    </w:p>
    <w:p>
      <w:pPr>
        <w:pStyle w:val="ArticleBody"/>
        <w:jc w:val="left"/>
      </w:pPr>
      <w:r>
        <w:rPr>
          <w:rFonts w:ascii="Leelawadee UI" w:hAnsi="Leelawadee UI" w:eastAsia="Leelawadee UI" w:cs="Leelawadee UI"/>
        </w:rPr>
        <w:t>ភ្នំកាម៉ែលជានិមិត្តរូបនៃច្បាប់ថ្ងៃអាទិត្យដែលនឹងមកដល់ក្នុងពេលឆាប់ៗនៅសហរដ្ឋអាមេរិក។ នៅពេលនោះទង់សញ្ញារបស់មួយសែនសែសិបបួនពាន់ (ដែលមានអេលីយ៉ាជានិមិត្តរូប) ត្រូវបានលើកឡើង។ នៅទីនោះស្នែងប្រូតេស្តង់ពិតប្រាកដត្រូវបានសម្ដែងឲ្យឃើញយ៉ាងច្បាស់ ដោយផ្ទុយនឹងស្នែងប្រូតេស្តង់ក្លែងក្លាយ ដែលស្ថិតនៅសាម៉ារី ហើយកំពុងបរិភោគអាហាររបស់យេសាបិល។ នៅទីនោះស្នែងសាធារណរដ្ឋ ដែលបានក្លាយជាស្នែងរបស់ទាំងព្រះវិហារ និងរដ្ឋនៅក្នុងដំណើរឆ្ពោះទៅភ្នំកាម៉ែល បានមកដល់ទីបញ្ចប់របស់វា ក្នុងនាមជានគរទីប្រាំមួយនៃព្រះបន្ទូលទំនាយក្នុងព្រះគម្ពីរ។ ដូច្នេះ អ្វីដែលនៅសល់គឺអាហាប់ និងប្រជាជាតិដប់ផ្នែករបស់គាត់ និងយេសាបិល ដែលបានលាក់ខ្លួននៅសាម៉ារី ខណៈដែលនាងកំពុងទទួលទានអាហារជាមួយពួកប្រូតេស្តង់ក្បត់ជំនឿ។ នគរទីប្រាំមួយត្រូវបានបញ្ចប់ ហើយបន្ទាប់មកភ្លៀងក៏មកដោយឥតកំណត់។</w:t>
      </w:r>
    </w:p>
    <w:p>
      <w:pPr>
        <w:pStyle w:val="ArticleBody"/>
        <w:jc w:val="left"/>
      </w:pPr>
      <w:r>
        <w:rPr>
          <w:rFonts w:ascii="Leelawadee UI" w:hAnsi="Leelawadee UI" w:eastAsia="Leelawadee UI" w:cs="Leelawadee UI"/>
        </w:rPr>
        <w:t>នៅក្នុងពិធីខួបកំណើតរបស់ហេរ៉ូឌ អេលីយ៉ា ដែលត្រូវបានតំណាងដោយយ៉ូហានបាទីស្ទ កំពុងស្ថិតនៅក្នុងពន្ធនាគាររបស់រ៉ូម ទន្ទឹងរង់ចាំការរំដោះ ឬសេចក្ដីស្លាប់។ មិនមានពួកហោរារបស់បាល ដើម្បីអនុវត្តរបាំនៃការបោកបញ្ឆោតឡើយ គឺមានតែសាឡូមេ កូនស្រីរបស់យេសេបិលប៉ុណ្ណោះ។ ហេរ៉ូឌ និងមិត្តរាជវង្សរបស់គាត់ ស្រវឹងដោយស្រានៃបាប៊ីឡូន ដ្បិតថ្ងៃខួបកំណើតរបស់គាត់ក៏តំណាងឱ្យច្បាប់ថ្ងៃអាទិត្យផងដែរ ហើយគ្រប់ជាតិសាសន៍ទាំងអស់បានចាប់ផ្ដើមផឹកស្រានៃបាប៊ីឡូន នៅថ្ងៃទី 11 ខែកញ្ញា ឆ្នាំ 2001 ជាយូរមកហើយ មុនច្បាប់ថ្ងៃអាទិត្យដែលនឹងមកដល់ក្នុងពេលឆាប់ៗនេះ។</w:t>
      </w:r>
    </w:p>
    <w:p>
      <w:pPr>
        <w:pStyle w:val="ArticleScripture"/>
        <w:jc w:val="left"/>
      </w:pPr>
      <w:r>
        <w:rPr>
          <w:rFonts w:ascii="Leelawadee UI" w:hAnsi="Leelawadee UI" w:eastAsia="Leelawadee UI" w:cs="Leelawadee UI"/>
        </w:rPr>
        <w:t>ហើយក្រោយពីការទាំងនេះ ខ្ញុំបានឃើញទេវតាម្នាក់ទៀតចុះមកពីស្ថានសួគ៌ មានអំណាចយ៉ាងខ្លាំង ហើយផែនដីបានភ្លឺឡើងដោយសិរីរុងរឿងរបស់គាត់។ ហើយគាត់បានស្រែកដោយសំឡេងខ្លាំងយ៉ាងមហិមា ថា បាប៊ីឡូនដ៏ធំបានដួលរលំហើយ បានដួលរលំហើយ ហើយបានក្លាយជាលំនៅរបស់ពួកអារក្ស ជាទីស្នាក់នៅរបស់វិញ្ញាណអសុចរិតគ្រប់យ៉ាង និងជាទ្រុងរបស់សត្វស្លាបមិនស្អាត និងគួរឲ្យស្អប់ខ្ពើមគ្រប់ប្រភេទ។ ពីព្រោះគ្រប់ជាតិសាសន៍ទាំងអស់បានផឹកស្រានៃសេចក្ដីក្រោធដោយសារអំពើសហាយស្មន់របស់នាង ហើយស្តេចទាំងឡាយនៃផែនដីបានប្រព្រឹត្តអំពើសហាយស្មន់ជាមួយនាង ហើយពួកឈ្មួញនៃផែនដីបានក្លាយជាអ្នកមានដោយសារភាពបរិបូរនៃការរស់នៅយ៉ាងប្រណីតរបស់នាង។ វិវរណៈ 18:1–3។</w:t>
      </w:r>
    </w:p>
    <w:p>
      <w:pPr>
        <w:pStyle w:val="ArticleBody"/>
        <w:jc w:val="left"/>
      </w:pPr>
      <w:r>
        <w:rPr>
          <w:rFonts w:ascii="Leelawadee UI" w:hAnsi="Leelawadee UI" w:eastAsia="Leelawadee UI" w:cs="Leelawadee UI"/>
        </w:rPr>
        <w:t>ខទាំងបីនេះបានសម្រេចឡើង នៅពេលអគារធំៗនៃទីក្រុងញូវយ៉ក គឺអគារភ្លោះទាំងពីរ ត្រូវបានបំផ្លាញឲ្យដួលរលំដោយការប៉ះតែមួយពីព្រះ។</w:t>
      </w:r>
    </w:p>
    <w:p>
      <w:pPr>
        <w:pStyle w:val="ArticleScripture"/>
        <w:jc w:val="left"/>
      </w:pPr>
      <w:r>
        <w:rPr>
          <w:rFonts w:ascii="Leelawadee UI" w:hAnsi="Leelawadee UI" w:eastAsia="Leelawadee UI" w:cs="Leelawadee UI"/>
        </w:rPr>
        <w:t>«ឥឡូវនេះ តើមានពាក្យដែលថា ខ្ញុំបានប្រកាសថា ទីក្រុងញូវយ៉កនឹងត្រូវបានបោកបក់បំផ្លាញដោយរលកយក្សឬ? រឿងនេះ ខ្ញុំមិនដែលបាននិយាយឡើយ។ ខ្ញុំបាននិយាយថា ខណៈដែលខ្ញុំកំពុងមើលអគារធំៗដែលកំពុងសាងសង់ឡើងនៅទីនោះ ជាន់លើជាន់ថែមទៀត ខ្ញុំបាននិយាយថា “ហេតុការណ៍ដ៏គួរឲ្យរន្ធត់អ្វីខ្លះនឹងកើតឡើង នៅពេលដែលព្រះអម្ចាស់ទ្រង់ក្រោកឡើង ដើម្បីញ័រផែនដីយ៉ាងគួរឲ្យស្ញប់ស្ញែង! នៅពេលនោះ ពាក្យនៅក្នុង វិវរណៈ 18:1–3 នឹងបានសម្រេច។” ជំពូកទីដប់ប្រាំបីទាំងមូលនៃគម្ពីរវិវរណៈ គឺជាការព្រមានអំពីអ្វីដែលកំពុងនឹងមកលើផែនដី។ ប៉ុន្តែ ខ្ញុំមិនមានពន្លឺជាក់លាក់អំពីអ្វីដែលកំពុងនឹងមកលើទីក្រុងញូវយ៉កឡើយ លើកលែងតែខ្ញុំដឹងថា នៅថ្ងៃមួយ អគារធំៗនៅទីនោះនឹងត្រូវបានបោះទម្លាក់ចុះ ដោយការបង្វិល និងការបំផ្លិចបំផ្លាញនៃព្រះចេស្តារបស់ព្រះ។ តាមរយៈពន្លឺដែលបានប្រទានមកខ្ញុំ ខ្ញុំដឹងថា ការបំផ្លាញមាននៅក្នុងលោកិយ។ ត្រឹមតែព្រះបន្ទូលមួយពីព្រះអម្ចាស់ ត្រឹមតែការប៉ះមួយនៃព្រះចេស្តាដ៏ខ្លាំងក្លារបស់ទ្រង់ ហើយសំណង់ដ៏មហិមាទាំងនេះនឹងដួលរលំ។ ហេតុការណ៍នានានឹងកើតឡើង ដែលភាពគួរឲ្យខ្លាចរបស់វា យើងមិនអាចស្រមៃបានឡើយ»។ Review and Herald, July 5, 1906.</w:t>
      </w:r>
    </w:p>
    <w:p>
      <w:pPr>
        <w:pStyle w:val="ArticleBody"/>
        <w:jc w:val="left"/>
      </w:pPr>
      <w:r>
        <w:rPr>
          <w:rFonts w:ascii="Leelawadee UI" w:hAnsi="Leelawadee UI" w:eastAsia="Leelawadee UI" w:cs="Leelawadee UI"/>
        </w:rPr>
        <w:t>ច្បាប់ថ្ងៃអាទិត្យដែលនឹងមកដល់ក្នុងពេលឆាប់ៗនេះ ត្រូវបានតំណាងដោយសំឡេងទីពីរនៃ វិវរណៈ ជំពូក ១៨ ហើយវាតំណាងឲ្យភ្នំកាម៉ែលរបស់អហាប់ និងពិធីខួបកំណើតរបស់ហេរ៉ូឌ។ ហេរ៉ូឌាស ដែលក៏ជាយេសេបិលដែរ មិនមានវត្តមាននៅក្នុងពិធីជប់លៀងស្រវឹងរបស់ហេរ៉ូឌទេ ដូចជាយេសេបិលក៏អវត្តមានពីភ្នំកាម៉ែលដែរ។ រហូតដល់ច្បាប់ថ្ងៃអាទិត្យ នាងត្រូវបានគេបំភ្លេចចោលក្នុងអំឡុងពេលចិតសិបឆ្នាំនិមិត្តរូបនៃរជ្ជកាលរបស់សត្វពីផែនដី គឺនគរទីប្រាំមួយនៃទំនាយព្រះគម្ពីរ។ នៅពេលដែលយេសេបិលទទួលរបួសស្លាប់របស់នាងនៅឆ្នាំ 1798 និង 1799 នគរទីប្រាំមួយ (សហរដ្ឋអាមេរិក) បានចាប់ផ្ដើមអាណត្តិរបស់វាជានគរទីប្រាំមួយនៃទំនាយព្រះគម្ពីរ។ នៅពេលនគរទីប្រាំមួយបញ្ចប់ នាងក៏ត្រឡប់មកវិញ ហើយចាប់ផ្ដើមច្រៀងបទចម្រៀងរបស់នាង និងប្រព្រឹត្តអំពើសហាយស្មន់ជាមួយនឹងបណ្ដាប្រជាជាតិទាំងអស់នៅលើផែនដី។</w:t>
      </w:r>
    </w:p>
    <w:p>
      <w:pPr>
        <w:pStyle w:val="ArticleBody"/>
        <w:jc w:val="left"/>
      </w:pPr>
      <w:r>
        <w:rPr>
          <w:rFonts w:ascii="Leelawadee UI" w:hAnsi="Leelawadee UI" w:eastAsia="Leelawadee UI" w:cs="Leelawadee UI"/>
        </w:rPr>
        <w:t>បទចម្រៀងនៃអំពើប្រាសចាក និងស្រារបស់នាង ត្រូវបានចាប់ផ្តើមឡើងក្នុងន័យទំនាយនៅថ្ងៃទី 11 ខែកញ្ញា ឆ្នាំ 2001 ប៉ុន្តែ នោះគ្រាន់តែជារយៈពេលនៃការរៀបចំប៉ុណ្ណោះ ដូចដែលត្រូវបានតំណាងដោយរយៈពេលសាមសិបឆ្នាំ ចាប់ពី 508 ដល់ 538 ជាលើកដំបូងដែលនាងបានឡើងកាន់បល្ល័ង្ក។ រហូតដល់ច្បាប់ថ្ងៃអាទិត្យ នៅពេលដែលនគរទីប្រាំមួយត្រូវបានសម្លាប់ដោយដៃរបស់អេលីយ៉ា នាងបានលាក់ខ្លួននៅសាម៉ារី។ នៅចំណុចនោះ យ៉ូហាន បាទីស្ទ កំពុងត្រូវបានឃុំខ្លួននៅក្នុងពន្ធនាគាររបស់នាង ដោយរង់ចាំទាំងការរំដោះ ឬមរណភាព។</w:t>
      </w:r>
    </w:p>
    <w:p>
      <w:pPr>
        <w:pStyle w:val="ArticleBody"/>
        <w:jc w:val="left"/>
      </w:pPr>
      <w:r>
        <w:rPr>
          <w:rFonts w:ascii="Leelawadee UI" w:hAnsi="Leelawadee UI" w:eastAsia="Leelawadee UI" w:cs="Leelawadee UI"/>
        </w:rPr>
        <w:t>ហេរ៉ូឌ និងមិត្តភក្តិជាន់ខ្ពស់របស់គាត់ បានស្រវឹងដោយស្រានៃបាប៊ីឡូន នៅពេលសាឡូមេ កូនស្រីរបស់នាងហេរ៉ូឌាស (យេសេបិល) បានសម្តែងរបាំដ៏ល្បួងយ៉ាងខ្លាំងរបស់នាង ហើយហេរ៉ូឌបង្ហាញចំណង់តណ្ហា និងបំណងអសីលធម៌ក្នុងការរួមសាច់ឈាមរបស់គាត់។ គាត់ត្រូវបានទាក់ទាញយ៉ាងពេញលេញដោយការបង្ហាញអំពើផ្លូវភេទរបស់កូនស្រីចុងរបស់គាត់ ហើយបានសន្យាប្រគល់ឲ្យនាងរហូតដល់ពាក់កណ្តាលនគររបស់គាត់។</w:t>
      </w:r>
    </w:p>
    <w:p>
      <w:pPr>
        <w:pStyle w:val="ArticleScripture"/>
        <w:jc w:val="left"/>
      </w:pPr>
      <w:r>
        <w:rPr>
          <w:rFonts w:ascii="Leelawadee UI" w:hAnsi="Leelawadee UI" w:eastAsia="Leelawadee UI" w:cs="Leelawadee UI"/>
        </w:rPr>
        <w:t>ហើយកាលមានថ្ងៃសមរម្យមកដល់ គឺនៅថ្ងៃខួបកំណើតរបស់ហេរ៉ូឌ ដែលទ្រង់បានរៀបចំពិធីជប់លៀងមួយសម្រាប់ពួកអ្នកធំរបស់ទ្រង់ មេទ័ពជាន់ខ្ពស់ និងពួកអ្នកមានអំណាចសំខាន់ៗនៅស្រុកកាលីឡេ នោះ កូនស្រីរបស់ហេរ៉ូឌាសនោះបានចូលមករាំ ហើយធ្វើឲ្យហេរ៉ូឌ និងអស់អ្នកដែលអង្គុយនៅជាមួយទ្រង់ពេញចិត្ត ស្តេចក៏មានព្រះបន្ទូលទៅកញ្ញានោះថា៖ «ចូរសុំអ្វីពីយើងតាមដែលអ្នកប្រាថ្នាចុះ ហើយយើងនឹងឲ្យដល់អ្នក»។ ទ្រង់ក៏ស្បថនឹងនាងថា៖ «អ្វីក៏ដោយដែលអ្នកសុំពីយើង យើងនឹងឲ្យដល់អ្នក សូម្បីតែដល់ពាក់កណ្ដាលនគររបស់យើងក៏ដោយ»។ នាងក៏ចេញទៅ ហើយនិយាយនឹងម្តាយរបស់នាងថា៖ «តើខ្ញុំគួរសុំអ្វី?» ម្តាយនាងក៏ឆ្លើយថា៖ «សុំក្បាលរបស់យ៉ូហាន បាទីស្ទ»។ នាងក៏ចូលទៅឯស្តេចវិញភ្លាមៗដោយប្រញាប់ ហើយទូលសុំថា៖ «ខ្ញុំចង់ឲ្យទ្រង់ប្រទានក្បាលរបស់យ៉ូហាន បាទីស្ទ មកខ្ញុំឥឡូវនេះ ក្នុងថាសមួយ»។ ស្តេចក៏មានទុក្ខព្រួយជាខ្លាំង ប៉ុន្តែដោយព្រោះពាក្យស្បថរបស់ទ្រង់ និងដោយព្រោះអស់អ្នកដែលអង្គុយនៅជាមួយទ្រង់ ទ្រង់មិនព្រមបដិសេធនាងទេ។ ស្តេចក៏ចាត់អ្នកប្រហារជីវិតម្នាក់ទៅភ្លាម ហើយបញ្ជាឲ្យយកក្បាលរបស់លោកមក។ អ្នកនោះក៏ទៅកាត់ក្បាលលោកនៅក្នុងគុក ហើយយកក្បាលលោកមកក្នុងថាសមួយ ប្រគល់ឲ្យកញ្ញានោះ រួចកញ្ញានោះក៏យកទៅឲ្យម្តាយរបស់នាង។ ម៉ាកុស ៦:២១–២៨។</w:t>
      </w:r>
    </w:p>
    <w:p>
      <w:pPr>
        <w:pStyle w:val="ArticleBody"/>
        <w:jc w:val="left"/>
      </w:pPr>
      <w:r>
        <w:rPr>
          <w:rFonts w:ascii="Leelawadee UI" w:hAnsi="Leelawadee UI" w:eastAsia="Leelawadee UI" w:cs="Leelawadee UI"/>
        </w:rPr>
        <w:t>សំឡេងទីមួយនៃវិវរណៈ ជំពូក ១៨ បានលាន់ឮនៅថ្ងៃទី ១១ ខែកញ្ញា ឆ្នាំ ២០០១ ហើយសំឡេងទីពីរនឹងលាន់ឮនៅពេលច្បាប់ថ្ងៃអាទិត្យដែលនឹងមកដល់ក្នុងពេលឆាប់ៗនេះ។ ក្នុងប្រវត្តិសាស្ត្រដែលតំណាងដោយយ៉ូហាន ជំពូក ៦ សំឡេងទីមួយនៃឆ្នាំ ២០០១ គឺជាសំឡេងរបស់ព្រះគ្រីស្ទ ដែលជូនដំណឹងដល់សិស្សរបស់ទ្រង់ថា ពួកគេត្រូវតែបរិភោគសាច់របស់ទ្រង់ និងផឹកឈាមរបស់ទ្រង់ ពីព្រោះទ្រង់គឺជានំប៉័ងពិតពីស្ថានសួគ៌។ រយៈពេលនោះបានចាប់ផ្តើមនៅស្រុកកាលីឡេ ហើយបានបញ្ចប់ដោយការបោសសម្អាតសិស្សរបស់ទ្រង់ ដែលបានបែរចេញពីទ្រង់ ដូចមានចែងនៅក្នុងយ៉ូហាន ជំពូក ៦ ខ ៦៦។ ប្រវត្តិសាស្ត្រនោះបានចាប់ផ្តើមនៅកាលីឡេដោយការសាកល្បងខាងអាហារ ហើយបានបញ្ចប់នៅការអនុវត្តសញ្ញាសម្គាល់នៃសត្វសាហាវ ដូចដែលបានតំណាងជាមុនដោយលេខនៃឈ្មោះសម្តេចប៉ាប គឺ ៦, ៦, ៦។ កាលីឡេមានន័យថា «ចំណុចបត់បែន» ហើយថ្ងៃទី ១១ ខែកញ្ញា ឆ្នាំ ២០០១ គឺជាប្រការព្យាករណ៍នៃ «ចំណុចបត់បែន» (កាលីឡេ) មួយ ហើយថ្ងៃកំណើតរបស់ហេរ៉ូឌក៏ពាក់ព័ន្ធនឹងការដឹកនាំរបស់កាលីឡេផងដែរ។ សំឡេងនៅដើមនៃវិវរណៈ ជំពូក ១៨ និងសំឡេងនៅចុងនៃវិវរណៈ ជំពូក ១៨ ទាំងពីរ សុទ្ធតែត្រូវបានតំណាងដោយកាលីឡេ ដែលជាចំណុចបត់បែន។</w:t>
      </w:r>
    </w:p>
    <w:p>
      <w:pPr>
        <w:pStyle w:val="ArticleScripture"/>
        <w:jc w:val="left"/>
      </w:pPr>
      <w:r>
        <w:rPr>
          <w:rFonts w:ascii="Leelawadee UI" w:hAnsi="Leelawadee UI" w:eastAsia="Leelawadee UI" w:cs="Leelawadee UI"/>
        </w:rPr>
        <w:t>«មានមេរៀនដែលត្រូវរៀនពីប្រវត្តិសាស្ត្រនៃអតីតកាល; ហើយការយកចិត្តទុកដាក់ត្រូវបានហៅឲ្យផ្តោតទៅលើរឿងទាំងនេះ ដើម្បីឲ្យមនុស្សទាំងអស់បានយល់ថា ព្រះជាម្ចាស់កំពុងធ្វើការតាមបន្ទាត់ដដែលនៅពេលនេះ ដូចដែលទ្រង់តែងតែបានធ្វើមក។ ព្រះហស្តរបស់ទ្រង់ត្រូវបានឃើញនៅក្នុងព្រះរាជកិច្ចរបស់ទ្រង់ និងនៅក្នុងចំណោមបណ្ដាជាតិនានា នៅពេលនេះ ដូចគ្នាដែរនឹងដែលបានកើតមានជានិច្ចតាំងពីដំណឹងល្អត្រូវបានប្រកាសជាលើកដំបូងដល់អាដាមនៅសួនអេដែន។»</w:t>
      </w:r>
    </w:p>
    <w:p>
      <w:pPr>
        <w:pStyle w:val="ArticleScripture"/>
        <w:jc w:val="left"/>
      </w:pPr>
      <w:r>
        <w:rPr>
          <w:rFonts w:ascii="Leelawadee UI" w:hAnsi="Leelawadee UI" w:eastAsia="Leelawadee UI" w:cs="Leelawadee UI"/>
        </w:rPr>
        <w:t>«មានកំឡុងពេលខ្លះៗ ដែលជាចំណុចបត់សំខាន់ក្នុងប្រវត្តិសាស្ត្រនៃប្រជាជាតិទាំងឡាយ និងនៃព្រះវិហារ។ តាមការគ្រប់គ្រងដ៏មានព្រះហឫទ័យរបស់ព្រះ ជាពេលដែលវិបត្តិផ្សេងៗទាំងនេះមកដល់ ពន្លឺសម្រាប់សម័យនោះត្រូវបានប្រទានមក។ ប្រសិនបើវាត្រូវបានទទួលយក នោះនឹងមានការរីកចម្រើនខាងវិញ្ញាណ; ប្រសិនបើវាត្រូវបានបដិសេធ នោះការថយចុះខាងវិញ្ញាណ និងការលិចលង់នឹងតាមមក។ ព្រះអម្ចាស់ក្នុងព្រះបន្ទូលរបស់ទ្រង់ បានបើកសម្ដែងអំពីកិច្ចការដ៏សកម្មវាយលុករបស់ដំណឹងល្អ ដូចដែលវាត្រូវបានអនុវត្តក្នុងអតីតកាល ហើយនឹងត្រូវអនុវត្តនៅពេលអនាគតផងដែរ រហូតដល់ជម្លោះបិទបញ្ចប់ នៅពេលដែលភ្នាក់ងាររបស់សាតាំងនឹងធ្វើចលនាអស្ចារ្យចុងក្រោយរបស់ពួកវា»។ Bible Echo, August 26, 1895.</w:t>
      </w:r>
    </w:p>
    <w:p>
      <w:pPr>
        <w:pStyle w:val="ArticleBody"/>
        <w:jc w:val="left"/>
      </w:pPr>
      <w:r>
        <w:rPr>
          <w:rFonts w:ascii="Leelawadee UI" w:hAnsi="Leelawadee UI" w:eastAsia="Leelawadee UI" w:cs="Leelawadee UI"/>
        </w:rPr>
        <w:t>កាលីឡេនៅឆ្នាំ 2001 និងកាលីឡេនៅពេលច្បាប់ថ្ងៃអាទិត្យដែលនឹងមកដល់ឆាប់ៗនេះ បញ្ជាក់អំពីពេលដែលពន្លឺនៃភ្លៀងចុងក្រោយត្រូវបានបង្ហូរចុះ។ នៅឆ្នាំ 2001 នោះ ជាការបង្ហូរចុះតាមកម្រិតមួយ ប៉ុន្តែនៅសំឡេងទីពីរ វាត្រូវបានបង្ហូរចុះដោយឥតកំណត់ ដូចដែលបានតំណាងដោយការបង្ហូរចុះយ៉ាងខ្លាំងក្រៃលែង បន្ទាប់ពីអេលីយ៉ាបានសម្លាប់ពួកហោរារបស់បាល ដែលបានកើតឡើងនៅក្នុងពិធីខួបកំណើតរបស់ហេរ៉ូឌ។ ខួបកំណើតរបស់ហេរ៉ូឌ បញ្ជាក់អំពីកំណើតនៃនគរទីប្រាំពីរនៃទំនាយព្រះគម្ពីរ ដែលកើតឡើងភ្លាមៗបន្ទាប់ពីការស្លាប់នៃនគរមុន។ សហរដ្ឋអាមេរិកបានចាប់ផ្តើមសោយរាជ្យនៅឆ្នាំ 1798 នៅពេលនគរទីប្រាំបានស្លាប់ ហើយនៅពេលការស្លាប់នៃពួកហោរារបស់បាលបានកើតឡើង ថ្ងៃកំណើតរបស់នគរទីប្រាំពីរបានមកដល់។ នគរទីប្រាំពីរនោះ ត្រូវបានតំណាងដោយនគរខាងជើងដប់ផ្នែករបស់អាហាប់ និងដោយហេរ៉ូឌ ដែលជាតំណាងនៃនគរខាងជើងដប់ផ្នែកនៃរ៉ូមបែបពហុទេវនិយម។</w:t>
      </w:r>
    </w:p>
    <w:p>
      <w:pPr>
        <w:pStyle w:val="ArticleScripture"/>
        <w:jc w:val="left"/>
      </w:pPr>
      <w:r>
        <w:rPr>
          <w:rFonts w:ascii="Leelawadee UI" w:hAnsi="Leelawadee UI" w:eastAsia="Leelawadee UI" w:cs="Leelawadee UI"/>
        </w:rPr>
        <w:t>ហើយស្នែងទាំងដប់ដែលអ្នកបានឃើញលើសត្វនោះ ស្នែងទាំងនេះនឹងស្អប់ស្រីពេស្យា ហើយនឹងធ្វើឲ្យនាងស្ងាត់ជ្រងំ និងអាក្រាត ហើយនឹងស៊ីសាច់របស់នាង ហើយដុតនាងដោយភ្លើង។ ដ្បិតព្រះបានដាក់ក្នុងចិត្តរបស់ពួកគេឲ្យបំពេញព្រះហឫទ័យរបស់ទ្រង់ ហើយឲ្យមានចិត្តព្រមព្រៀងគ្នា និងប្រគល់នគររបស់ខ្លួនដល់សត្វនោះ ទាល់តែព្រះបន្ទូលរបស់ព្រះបានសម្រេច។ ហើយស្ត្រីដែលអ្នកបានឃើញ គឺជាក្រុងដ៏ធំនោះ ដែលសោយរាជ្យលើស្តេចទាំងឡាយនៃផែនដី។ វិវរណៈ 17:16–18។</w:t>
      </w:r>
    </w:p>
    <w:p>
      <w:pPr>
        <w:pStyle w:val="ArticleBody"/>
        <w:jc w:val="left"/>
      </w:pPr>
      <w:r>
        <w:rPr>
          <w:rFonts w:ascii="Leelawadee UI" w:hAnsi="Leelawadee UI" w:eastAsia="Leelawadee UI" w:cs="Leelawadee UI"/>
        </w:rPr>
        <w:t>ហេរ៉ូឌយល់ព្រមបំពេញពាក្យសម្បថដែលគាត់បានធ្វើចំពោះសាឡូមេ ហើយប្រគល់ក្បាលរបស់យ៉ូហានដល់នាង ហើយពាក្យសម្បថរបស់គាត់ត្រូវបានតំណាងថារហូតដល់ពាក់កណ្តាលនៃនគររបស់គាត់។ ស្តេចទាំងដប់នៃអង្គការសហប្រជាជាតិ ទោះបីជាស្អប់ស្រីពេស្យាក៏ដោយ ក៏យល់ព្រមប្រគល់នគរទីប្រាំពីររបស់ពួកគេដល់ក្បាលទីប្រាំបី ដែលជារបស់ក្បាលទាំងប្រាំពីរមុននោះ។ ពួកគេយល់ព្រមចំពោះនគរមួយដែលមានមូលដ្ឋានលើការរួមបញ្ចូលគ្នានៃរដ្ឋសកលលោក ដោយត្រូវបានរួមបញ្ចូលជាមួយនឹងសាសនាចក្រសកលរបស់នាង។ ប៉ុន្តែអាពាហ៍ពិពាហ៍នោះជាអាពាហ៍ពិពាហ៍បែបឡាតាំង មិនមែនជាអាពាហ៍ពិពាហ៍បែបអង់គ្លេសទេ ពីព្រោះអាពាហ៍ពិពាហ៍របស់ពួកគេត្រូវបានតំណាងដោយ “ស្ត្រី” ដែលកំពុងសោយរាជ្យ “លើស្តេចទាំងឡាយ”។ ក្នុងអាពាហ៍ពិពាហ៍បែបឡាតាំង គ្រួសាររក្សានាមត្រកូលរបស់ស្ត្រី មិនមែនរបស់បុរសទេ ហើយឈ្មោះនៃអាពាហ៍ពិពាហ៍ទ្វេភាគីនេះជាធាតុសំខាន់មួយនៃនិទានព្យាករណ៍។</w:t>
      </w:r>
    </w:p>
    <w:p>
      <w:pPr>
        <w:pStyle w:val="ArticleScripture"/>
        <w:jc w:val="left"/>
      </w:pPr>
      <w:r>
        <w:rPr>
          <w:rFonts w:ascii="Leelawadee UI" w:hAnsi="Leelawadee UI" w:eastAsia="Leelawadee UI" w:cs="Leelawadee UI"/>
        </w:rPr>
        <w:t>«ស្តេច ទាំងអស់ និងអ្នកគ្រប់គ្រង និងអភិបាល ទាំងឡាយ បានដាក់ស្លាកសញ្ញារបស់អាន់ទីគ្រីស្ទលើខ្លួនរបស់ពួកគេ ហើយត្រូវបានតំណាងជានាគ ដែលចេញទៅធ្វើសង្គ្រាមនឹងពួកបរិសុទ្ធ—គឺនឹងអស់អ្នកដែលកាន់តាមបញ្ញត្តិរបស់ព្រះ ហើយមានសេចក្តីជំនឿនៃព្រះយេស៊ូវ»។ Testimonies to Ministers, 38.</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ព្រះបន្ទូលដែលអេសាយ កូនរបស់អាម៉ូស បានឃើញ ស្តីអំពីយូដា និងក្រុងយេរូសាឡឹម។ ហើយនៅគ្រាចុងក្រោយ នឹងកើតមានឡើងថា ភ្នំនៃព្រះដំណាក់របស់ព្រះអម្ចាស់ នឹងត្រូវបានតាំងឡើងនៅលើកំពូលនៃភ្នំទាំងឡាយ ហើយនឹងត្រូវបានលើកឲ្យខ្ពស់ជាងភ្នំតូចៗទាំងឡាយ; ហើយសាសន៍ទាំងអស់នឹងហូរមកកាន់ទីនោះ។ ហើយប្រជាជនជាច្រើននឹងទៅ ហើយនិយាយថា ចូរមក ហើយឲ្យយើងឡើងទៅកាន់ភ្នំនៃព្រះអម្ចាស់ ទៅកាន់ព្រះដំណាក់នៃព្រះនៃយ៉ាកុប; ហើយទ្រង់នឹងបង្រៀនយើងអំពីផ្លូវទាំងឡាយរបស់ទ្រង់ ហើយយើងនឹងដើរតាមមាគ៌ាទាំងឡាយរបស់ទ្រង់: ដ្បិតក្រឹត្យវិន័យនឹងចេញពីស៊ីយ៉ូន ហើយព្រះបន្ទូលរបស់ព្រះអម្ចាស់ចេញពីក្រុងយេរូសាឡឹម.... ហើយនៅថ្ងៃនោះ ស្ត្រីប្រាំពីរនាក់នឹងចាប់យកបុរសម្នាក់ ដោយនិយាយថា យើងនឹងបរិភោគនំប៉័ងរបស់ខ្លួនឯង ហើយស្លៀកពាក់សម្លៀកបំពាក់របស់ខ្លួនឯង: សូមតែឲ្យយើងត្រូវបានហៅតាមឈ្មោះរបស់អ្នកប៉ុណ្ណោះ ដើម្បីដកយកសេចក្តីអាម៉ាស់របស់យើងចេញ។ នៅថ្ងៃនោះ ពន្លករបស់ព្រះអម្ចាស់នឹងស្រស់ស្អាត និងមានសិរីល្អ ហើយផលផែនដីនឹងវិសេស និងគួរឲ្យគាប់ភ្នែក សម្រាប់ពួកអ្នកដែលបានរួចផុតក្នុងអ៊ីស្រាអែល។ ហើយនឹងកើតមានឡើងថា អ្នកដែលនៅសល់ក្នុងស៊ីយ៉ូន និងអ្នកដែលនៅស្ថិតក្នុងក្រុងយេរូសាឡឹម នឹងត្រូវបានហៅថា បរិសុទ្ធ គឺគ្រប់គ្នាដែលបានកត់ឈ្មោះទុកក្នុងចំណោមអ្នកមានជីវិតនៅក្រុងយេរូសាឡឹម: នៅពេលដែលព្រះអម្ចាស់នឹងបានលាងសម្អាតសេចក្តីកខ្វក់របស់កូនស្រីទាំងឡាយនៃស៊ីយ៉ូន ហើយនឹងបានជម្រះឈាមរបស់ក្រុងយេរូសាឡឹមចេញពីកណ្តាលរបស់វា ដោយវិញ្ញាណនៃការជំនុំជម្រះ និងដោយវិញ្ញាណនៃការដុតបំផ្លាញ។ អេសាយ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លេខមួយរយសែសិប</dc:title>
  <dc:subject>ការសន្យាចុងក្រោយ៖ ការបើកសម្ដែងតួនាទីរបស់អេលីយ៉ា មុនថ្ងៃនៃព្រះអម្ចាស់</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