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លេខមួយរយសែសិបមួយ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ការបើកសម្ដែងអំពីសារៈសំខាន់ព្យាករណ៍នៃការវិលត្រឡប់មកវិញរបស់សម្តេចប៉ាប និងប្រធានាធិបតីទីប្រាំបី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ឥឡូវនេះ យើងកំពុងពិនិត្យយ៉ាងជិតស្និទ្ធអំពីលក្ខណៈព្យាករណ៍នៃប្រវត្តិសាស្ត្រដែលក្នុងនោះ សម្តេចប៉ាបវិលត្រឡប់មកកាន់បល្ល័ង្កនៃផែនដីវិញជាក្បាលទីប្រាំបី គឺមកពីក្បាលទាំងប្រាំពីរ។ យើងកំពុងធ្វើដូច្នេះ ដើម្បីកំណត់អត្តសញ្ញាណដោយប្រុងប្រយ័ត្ននូវលក្ខណៈព្យាករណ៍នៃប្រវត្តិសាស្ត្រនៅពេលដែលប្រធានាធិបតីទីប្រាំបី គឺមកពីប្រធានាធិបតីទាំងប្រាំពីរ បំពេញការបង្កើតរូបនៃសត្វសាហាវរបស់សម្តេចប៉ាប។ យើងបានចាប់ផ្តើមការពិចារណាអំពីសេចក្ដីពិតទាំងនេះដោយភ្នំកាម៉ែល និងថ្ងៃកំណើតរបស់ហេរ៉ូឌ។ គំរូដ៏បរិសុទ្ធទាំងពីរនេះតំណាងឲ្យច្បាប់ថ្ងៃអាទិត្យដែលនឹងមកដល់ក្នុងពេលឆាប់ៗនៅសហរដ្ឋអាមេរិក ដែលក៏ត្រូវបានតំណាងនៅក្នុងខទីសែសិបមួយ នៃដានីយ៉ែល ជំពូកទីដប់មួយ 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ទ្រង់នឹងចូលទៅក្នុងដែនដីដ៏រុងរឿងផងដែរ ហើយប្រទេសជាច្រើននឹងត្រូវបំផ្លាញចុះ; ប៉ុន្តែអ្នកទាំងនេះនឹងរួចផុតពីដៃរបស់ទ្រង់ គឺអេដុម ម៉ូអាប់ និងមេដឹកនាំនៃកូនចៅអាំម៉ូន។ ដានីយ៉ែល 11:41។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ស្តេចក្លែងក្លាយនៃភាគខាងជើង ចូលមកក្នុងដែនដីដ៏រុងរឿងនៅក្នុងខនេះ។ ដែនដីដ៏រុងរឿងនៅក្នុងប្រវត្តិសាស្ត្ររបស់អ៊ីស្រាអែលបុរាណ គឺជាដែនដីយូដា ហើយវាត្រូវបានតំណាងថាជាដែនដីដែលហូរទឹកដោះ និងទឹកឃ្មុំ ហើយដោយហេតុនេះ ក្នុងចំណោមហេតុផលផ្សេងៗទៀត វាជាដែនដីដ៏រុងរឿង។ វារុងរឿង ពីព្រោះព្រះគ្រីស្ទបានជ្រើសរើសក្រុងរាជធានីរបស់វា គឺក្រុងយេរូសាឡឹម ជាទីកន្លែងនៃព្រះវិហាររបស់ទ្រង់ ហើយជាទីក្រុងដែលទ្រង់បានជ្រើសរើសដាក់ព្រះនាមរបស់ទ្រង់។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ចាប់តាំងពីថ្ងៃដែលយើងបាននាំប្រជារាស្ត្ររបស់យើងចេញពីស្រុកអេស៊ីបមក នោះយើងមិនបានជ្រើសរើសទីក្រុងណាមួយក្នុងចំណោមគ្រប់ទាំងកុលសម្ព័ន្ធនៃអ៊ីស្រាអែល ដើម្បីសង់ព្រះវិហារមួយនៅទីនោះឲ្យនាមរបស់យើងស្ថិតនៅឡើយ ក៏មិនបានជ្រើសរើសមនុស្សណាម្នាក់ឲ្យធ្វើជាអ្នកគ្រប់គ្រងលើប្រជារាស្ត្រអ៊ីស្រាអែលរបស់យើងដែរ។ ប៉ុន្តែយើងបានជ្រើសរើសក្រុងយេរូសាឡឹម ដើម្បីឲ្យនាមរបស់យើងស្ថិតនៅទីនោះ ហើយបានជ្រើសរើសដាវីឌឲ្យគ្រប់គ្រងលើប្រជារាស្ត្រអ៊ីស្រាអែលរបស់យើង។ 2 Chronicles 6:5,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ដែនដីយូដាតាមន័យអក្សរ គឺជាដែនដីដ៏រុងរឿងសម្រាប់អ៊ីស្រាអែលបុរាណតាមន័យអក្សរ ហើយសហរដ្ឋអាមេរិកគឺជាដែនដីយូដាខាងវិញ្ញាណ គឺជាដែនដីដ៏រុងរឿងសម្រាប់អ៊ីស្រាអែលសម័យទំនើបខាងវិញ្ញាណ។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«នៅពេលដែលដែនដីដែលព្រះអម្ចាស់បានប្រទានជាទីជ្រកកោនសម្រាប់ប្រជារាស្ត្ររបស់ទ្រង់ ដើម្បីឲ្យពួកគេអាចថ្វាយបង្គំទ្រង់ស្របតាមការដឹកនាំនៃមនសិការរបស់ខ្លួន ដែនដីដែលព្រះហស្តការពាររបស់ព្រះដ៏មានព្រះចេស្តាគ្រប់ព្រះវិសាលបានលាតសន្ធឹងគ្របដណ្តប់អស់រយៈពេលជាច្រើនឆ្នាំ ដែនដីដែលព្រះបានប្រោសប្រទានព្រះគុណដោយធ្វើឲ្យវាជាឃ្លាំងសន្សំនៃសាសនាបរិសុទ្ធរបស់ព្រះគ្រីស្ទ—នៅពេលដែលដែនដីនោះ តាមរយៈអ្នកតាក់តែងច្បាប់របស់ខ្លួន បោះបង់ចោលគោលការណ៍នៃប្រូតេស្តង់ ហើយគាំទ្រការក្បត់សាសនាបែបរ៉ូមដោយរំខានដល់ក្រឹត្យវិន័យរបស់ព្រះ—នោះហើយជាពេលដែលកិច្ចការចុងក្រោយនៃមនុស្សនៃអំពើបាបនឹងត្រូវបានបើកសម្ដែង»។ Signs of the Times, June 12,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បន្ទាប់ពីស្តេចខាងជើងក្លែងក្លាយបានយកឈ្នះស្តេចខាងត្បូង (អតីតសហភាពសូវៀត) នៅក្នុងខទីសែសិប គឺនៅឆ្នាំ 1989 នោះ វាក៏បន្តយកឈ្នះដែនដីដ៏រុងរឿង (សហរដ្ឋអាមេរិក) ផងដែរ។ នៅក្នុងខទីសែសិបមួយ ពាក្យ “countries” ជាពាក្យដែលបានបន្ថែមចូល ហើយមិនត្រឹមត្រូវទាំងស្រុងទេ ពីព្រោះនៅពេលច្បាប់ថ្ងៃអាទិត្យ “មនុស្សជាច្រើន” ដែលត្រូវបានបំផ្លាញនោះ គឺជាក្រុមមនុស្សមួយដែលបានដឹងពីការខុសប្លែកគ្នារវាងថ្ងៃសប្ប័ទថ្ងៃទីប្រាំពីរ និងថ្ងៃនៃព្រះអាទិត្យ មុនពេលច្បាប់ថ្ងៃអាទិត្យមកដល់។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«ការផ្លាស់ប្តូរថ្ងៃសប្ប័ទ គឺជាសញ្ញា ឬស្នាមនៃអំណាចរបស់សាសនាចក្ររ៉ូម។ អស់អ្នកដែល ដោយយល់ដឹងពីការទាមទារនៃបញ្ញត្តិទីបួន ហើយជ្រើសរើសគោរពថ្ងៃសប្ប័ទក្លែងក្លាយជំនួសថ្ងៃសប្ប័ទពិត នោះពួកគេកំពុងថ្វាយកិត្តិយសដល់អំណាចនោះ ដែលមានតែអំណាចនោះប៉ុណ្ណោះដែលបានបង្គាប់ឲ្យគោរពវា។ ស្នាមរបស់សត្វសាហាវ គឺជាថ្ងៃសប្ប័ទរបស់សម្តេចប៉ាប ដែលពិភពលោកបានទទួលយកជំនួសថ្ងៃដែលព្រះបានកំណត់តែងតាំង។»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ពេលវេលាសម្រាប់ទទួលសញ្ញារបស់សត្វសាហាវ ដូចដែលបានកំណត់ទុកក្នុងទំនាយ មិនទាន់មកដល់នៅឡើយទេ។ ពេលនៃការល្បងលមិនទាន់មកដល់នៅឡើយទេ។ មានគ្រីស្ទបរិស័ទពិតនៅក្នុងគ្រប់ពួកជំនុំ ទាំងមិនលើកលែងសាសនាចក្រកាតូលិករ៉ូមាំងផងដែរ។ គ្មាននរណាម្នាក់ត្រូវបានកាត់ទោសឡើយ រហូតដល់ពួកគេបានទទួលពន្លឺ ហើយបានឃើញកាតព្វកិច្ចនៃបញ្ញត្តិទីបួន។ ប៉ុន្តែ នៅពេលដែលព្រះរាជក្រឹត្យនឹងត្រូវប្រកាសចេញ ដើម្បីបង្ខំឲ្យគោរពថ្ងៃសប្ប័ទក្លែងក្លាយ ហើយនៅពេលដែលសម្រែកខ្លាំងរបស់ទេវតាទីបីនឹងព្រមានមនុស្សទាំងឡាយអំពីការថ្វាយបង្គំសត្វសាហាវ និងរូបរបស់វា នោះបន្ទាត់បែងចែករវាងមិនពិត និងពិតនឹងត្រូវគូរយ៉ាងច្បាស់លាស់។ នៅពេលនោះ អ្នកដែលនៅតែបន្តក្នុងការរំលងក្រឹត្យវិន័យ នឹងទទួលសញ្ញារបស់សត្វសាហាវនៅលើថ្ងាស ឬនៅលើដៃរបស់ពួកគេ។»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«ដោយជំហានដ៏លឿន យើងកំពុងខិតជិតមកដល់សម័យកាលនេះ។ នៅពេលដែលក្រុមជំនុំប្រូតេស្តង់នានានឹងរួបរួមជាមួយអំណាច</w:t>
      </w:r>
      <w:r>
        <w:rPr>
          <w:rFonts w:ascii="Microsoft YaHei" w:hAnsi="Microsoft YaHei" w:eastAsia="Microsoft YaHei" w:cs="Microsoft YaHei"/>
        </w:rPr>
        <w:t>世俗</w:t>
      </w:r>
      <w:r>
        <w:rPr>
          <w:rFonts w:ascii="Leelawadee UI" w:hAnsi="Leelawadee UI" w:eastAsia="Leelawadee UI" w:cs="Leelawadee UI"/>
        </w:rPr>
        <w:t xml:space="preserve"> ដើម្បីគាំទ្រសាសនាមិនពិតមួយ ដែលដោយសារការប្រឆាំងនឹងវា បុព្វបុរសរបស់ពួកគេបានទ្រាំទ្រការបៀតបៀនយ៉ាងសាហាវបំផុត នោះថ្ងៃសប្ប័ទតាមបែបសាសនាប៉ាបនឹងត្រូវបានអនុវត្តឲ្យគោរពដោយអំណាចរួមនៃសាសនាចក្រ និងរដ្ឋ។ នឹងមានការបោះបង់ជំនឿថ្នាក់ជាតិមួយ ដែលនឹងបញ្ចប់តែក្នុងសេចក្តីវិនាសថ្នាក់ជាតិប៉ុណ្ណោះ»។ Bible Training School, February 2, 1913.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ក្រុមនៃ «មនុស្សជាច្រើន» ដែលត្រូវបានផ្ដួលរំលំនៅពេលច្បាប់ថ្ងៃអាទិត្យដែលនឹងមកដល់ក្នុងពេលឆាប់ៗនេះ គឺជាអ្នកដែលនឹងត្រូវទទួលខុសត្រូវចំពោះពន្លឺនៃថ្ងៃសប្ប័ទ ដែលជាពន្លឺដែលបានប្រទានសម្រាប់សម័យកាលនោះ ជាចំណុចបង្វែរ និងជាវិបត្តិមួយក្នុងប្រវត្តិសាស្ត្រទាំងសាសនាចក្រ និងបណ្ដាប្រជាជាតិ។ ក្រុមនោះគឺជាសាសនាចក្រអាដវេនទីសឡាវឌីកា ដែលបានឈានដល់ចុងបញ្ចប់នៃការវង្វេងរបស់ពួកគេនៅក្នុងទីរហោស្ថាននៃការបះបោរ។ នៅទីនោះ ពួកគេត្រូវបានខ្ជាក់ចេញពីព្រះឱស្ឋរបស់ព្រះអម្ចាស់អស់កល្បជានិច្ច។ អាដវេនទីសឡាវឌីកា គឺជាអ្នកដែលត្រូវបានហៅមកកាន់ពន្លឺនៃទេវតាទីបី មិនថានៅកាដេសទីមួយក្នុងប្រវត្តិសាស្ត្រឆ្នាំ 1844 រហូតដល់ 1863 ឬនៅកាដេសទីពីរក្នុងប្រវត្តិសាស្ត្រឆ្នាំ 2001 រហូតដល់ច្បាប់ថ្ងៃអាទិត្យ។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ហើយព្រះអង្គមានព្រះបន្ទូលទៅគាត់ថា មិត្តអើយ តើអ្នកបានចូលមកទីនេះដោយរបៀបណា ទាំងមិនមានសម្លៀកបំពាក់សម្រាប់ពិធីអាពាហ៍ពិពាហ៍ដូច្នេះ? ហើយគាត់ក៏និយាយអ្វីមិនចេញឡើយ។ រួចស្ដេចមានព្រះបន្ទូលទៅពួកអ្នកបម្រើថា ចងគាត់ទាំងដៃទាំងជើង ហើយនាំគាត់ចេញទៅ ហើយបោះគាត់ទៅក្នុងសេចក្ដីងងឹតខាងក្រៅ; នៅទីនោះនឹងមានការយំសោក និងការកិនធ្មេញ។ ដ្បិតមនុស្សជាច្រើនត្រូវបានហៅ ប៉ុន្តែមានតិចនាក់ប៉ុណ្ណោះដែលត្រូវបានរើសតាំង។ ម៉ាថាយ 22:12–14។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សំឡេងរបស់ទេវតាទីបី មិនថានៅឆ្នាំ 1844 ឬ 2001 ក៏ដោយ គឺជាការអំពាវនាវទៅកាន់ពិធីអាពាហ៍ពិពាហ៍។ “មនុស្សជាច្រើន” ដែលត្រូវបានផ្ដួលរំលំនៅពេលច្បាប់ថ្ងៃអាទិត្យមកដល់ គឺជា “មនុស្សជាច្រើន” ដដែលដែលបានបដិសេធសម្លៀកបំពាក់អាពាហ៍ពិពាហ៍នៃសេចក្ដីសុចរិតរបស់ព្រះគ្រីស្ទ ហើយផ្ទុយទៅវិញ បានក្លាយជាផ្នែកមួយនៃក្រុមអាពាហ៍ពិពាហ៍របស់ស្តេចទាំងដប់ជាមួយនឹងស្រីពេស្យានៃក្រុងរ៉ូម។ សម្រាប់អាពាហ៍ពិពាហ៍នោះ មនុស្សម្នាក់អាចរក្សាសម្លៀកបំពាក់របស់ខ្លួនទុកបាន ពីព្រោះអ្វីទាំងអស់ដែលពួកគេត្រូវការ ដើម្បីដកយកសេចក្ដីអាម៉ាស់របស់ខ្លួនចេញ គឺគ្រាន់តែឲ្យគេហៅតាមនាមត្រកូលរបស់ស្រីពេស្យាដែលសោយរាជ្យលើស្តេចទាំងដប់ប៉ុណ្ណោះ។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នៅក្នុងថ្ងៃនោះ ស្ត្រីប្រាំពីរនាក់នឹងចាប់យកបុរសម្នាក់ ដោយនិយាយថា យើងនឹងបរិភោគអាហាររបស់យើងផ្ទាល់ ហើយស្លៀកពាក់សម្លៀកបំពាក់របស់យើងផ្ទាល់៖ សូមតែឲ្យយើងបានហៅតាមឈ្មោះរបស់អ្នកប៉ុណ្ណោះ ដើម្បីដកយកសេចក្ដីអាម៉ាស់របស់យើងចេញ។ អេសាយ 4:1។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ពួកគេបានបរាជ័យក្នុងការសាកល្បងទីមួយអំពីអាហារ ដ្បិតពួកគេបានជ្រើសរើសបរិភោគនំប៉័ងរបស់ខ្លួន ជំនួសនំប៉័ងពីស្ថានសួគ៌។ ពួកគេបានបរាជ័យក្នុងការសាកល្បងទីពីរ ដែលពួកគេត្រូវលើកតម្កើងព្រះដោយបង្ហាញអត្តចរិតរបស់ទ្រង់ ប៉ុន្តែវិញពួកគេបានជ្រើសរើសស្លៀកពាក់សម្លៀកបំពាក់របស់ខ្លួន។ ពួកគេបានបរាជ័យក្នុងការសាកល្បងសម្រេចចុងក្រោយទីបី ដ្បិតពួកគេបានបង្ហាញឈ្មោះ (អត្តចរិត) របស់សត្វសាហាវ ពីព្រោះពួកគេបានជ្រើសរើសបដិសេធឈ្មោះ (អត្តចរិត) របស់ព្រះគ្រីស្ទ។ គោលបំណងដែលនឹមរ៉ូឌបានសង់ទីក្រុងមួយ (រដ្ឋ) និងប៉មមួយ (ព្រះវិហារ) ក្នុងការលើកឡើងដំបូងអំពីបាប៊ីឡូន គឺដើម្បីឲ្យគាត់អាចបង្កើតឈ្មោះមួយសម្រាប់ខ្លួនឯង។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ហើយពួកគេនិយាយថា «ចូរមក យើងសង់ទីក្រុងមួយ និងប៉មមួយសម្រាប់ខ្លួនយើង ដែលកំពូលរបស់វាអាចឈានដល់ស្ថានសួគ៌; ហើយចូរឲ្យយើងធ្វើឈ្មោះមួយសម្រាប់ខ្លួនយើង ក្រែងយើងត្រូវខ្ចាត់ខ្ចាយទៅលើផ្ទៃដីទាំងមូល»។ លោកុប្បត្តិ ១១:៤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ឈ្មោះគឺជានិមិត្តសញ្ញានៃលក្ខណៈចរិត ហើយលក្ខណៈប្រកបដោយទំនាយរបស់សត្វសាហាវទីប្រាំបី ដែលជាមួយក្នុងចំណោមទាំងប្រាំពីរ គឺជាធម្មជាតិទ្វេភាគនៃការរួមបញ្ចូលគ្នារវាងសាសនាចក្រ (ប៉ម) និងរដ្ឋ (ទីក្រុង)។ ក្នុងវិបត្តិនៃថ្ងៃចុងក្រោយ មនុស្សនឹងបំបែកចេញជាពីរក្រុម។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«មានតែពីរក្រុមប៉ុណ្ណោះ។ ក្រុមនីមួយៗត្រូវបានសម្គាល់យ៉ាងច្បាស់លាស់ ដោយត្រារបស់ព្រះដ៏មានព្រះជន្មរស់ ឬដោយសញ្ញារបស់សត្វសាហាវ ឬរូបតំណាងរបស់វា។ កូនប្រុស និងកូនស្រីគ្រប់រូបរបស់អាដាម ជ្រើសរើសទាំងព្រះគ្រីស្ទ ឬបារ៉ាបាសជាមេដឹកនាំរបស់ខ្លួន។ ហើយអស់អ្នកដែលដាក់ខ្លួននៅខាងភាគីនៃពួកមិនស្មោះត្រង់ កំពុងឈរនៅក្រោមទង់ខ្មៅរបស់សាតាំង ហើយត្រូវបានចោទប្រកាន់ថាបានបដិសេធ និងប្រើព្រះគ្រីស្ទដោយមើលងាយ។ ពួកគេត្រូវបានចោទប្រកាន់ថាបានឆ្កាងព្រះអម្ចាស់នៃជីវិត និងសិរីល្អដោយចេតនា»។ Review and Herald, January 30,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មួយក្រុមនឹងតំណាងឲ្យរូបសត្វសាហាវ ហើយមួយក្រុមទៀតនឹងតំណាងឲ្យរូបរបស់ព្រះគ្រីស្ទ។ មួយក្រុមនឹងស្លៀកពាក់អាវអាពាហ៍ពិពាហ៍របស់ព្រះគ្រីស្ទ ហើយមួយក្រុមទៀតនឹងស្លៀក «សម្លៀកបំពាក់របស់ខ្លួនឯង»។ មួយក្រុមនឹងបរិភោគអាហារមកពីស្ថានសួគ៌ ហើយមួយក្រុមទៀតនឹងបរិភោគ «នំប៉័ងរបស់ខ្លួនឯង»។ ក្រុមដែលបរិភោគនំប៉័ងរបស់ខ្លួនឯង ហើយនៅតែរក្សាសម្លៀកបំពាក់របស់ខ្លួនឯង តំណាងឲ្យ «មនុស្សជាច្រើន» ដែលត្រូវបានហៅដោយសំឡេងរបស់ទេវតាទីបី ហើយពួកគេជា «មនុស្សជាច្រើន» ដែលត្រូវបានបំផ្លាញនៅពេលច្បាប់ថ្ងៃអាទិត្យដែលនឹងមកដល់ក្នុងពេលឆាប់ៗ។ ការព្យាយាមរបស់ពួកគេក្នុងការលោះស្ថានភាពដែលបានបាត់បង់របស់ខ្លួន នៅពេលអត្តចរិតរបស់ពួកគេត្រូវបានបង្ហាញនៅក្នុងវិបត្តិនៃច្បាប់ថ្ងៃអាទិត្យ គឺជាសេចក្តីសង្ឃឹមក្លែងក្លាយថា ប្រសិនបើពួកគេអាចទទួលយកឈ្មោះរបស់ស្ត្រីពេស្យានៃក្រុងរ៉ូម នោះការធ្វើដូច្នោះនឹងដកយក «សេចក្តីអាម៉ាស់» របស់ពួកគេចេញ។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នៅពេលនោះ មនុស្សតិចតួចដែលត្រូវបានជ្រើសរើស ត្រូវបានលើកឡើងជាទង់សម្គាល់នៃមនុស្សមួយសែនបួនម៉ឺនបួនពាន់នាក់ ហើយបន្ទាប់មក នៅក្នុងខទីសែសិបមួយ មានក្រុមមួយទៀតដែល «រួចផុត» ពីដៃរបស់ស្តេចក្លែងក្លាយនៃទិសខាងជើង។ ពាក្យហេព្រើរដែលត្រូវបានបកប្រែថា «រួចផុត» នៅក្នុងខទីសែសិបមួយ មានន័យថា រួចផុតដូចជាដោយសារភាពរអិល ហើយនិយមន័យនោះបញ្ជូនគំនិតអំពីការកាន់ដុំសាប៊ូមួយនៅក្នុងទឹក ហើយដោយសារតែភាពរអិលរបស់សាប៊ូ វារអិលចេញពីដៃរបស់អ្នក។ ធាតុសំខាន់នៃនិយមន័យរបស់ពាក្យនេះ នៅពេលដែលវាត្រូវបានប្រើក្នុងភាសាហេព្រើរ គឺថា អ្វីក៏ដោយដែលរួចផុតនោះ ជារបស់អ្វីមួយដែល មុនពេលរួចផុត បានស្ថិតនៅក្រោមការគ្រប់គ្រងរបស់អ្វីដែលវារួចផុតចេញពី។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នៅក្នុងខទីសែសិបមួយ សហភាពបីផ្នែករបស់នាគ សត្វសាហាវ និងហោរាក្លែងក្លាយ ត្រូវបានសម្រេចឡើង។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«ពួកប្រូតេស្តង់នៅសហរដ្ឋអាមេរិកនឹងស្ថិតនៅជួរមុខក្នុងការលាតដៃរបស់ខ្លួនឆ្លងកាត់ជ្រោះដ៏ជ្រៅ ដើម្បីចាប់ដៃនឹងលទ្ធិវិញ្ញាណនិយម; ពួកគេនឹងលូកឆ្លងកាត់រណ្តៅអវសាន ដើម្បីចាប់ដៃជាមួយអំណាចរ៉ូម; ហើយក្រោមឥទ្ធិពលនៃសហភាពបីផ្នែកនេះ ប្រទេសនេះនឹងដើរតាមជំហានរបស់រ៉ូម ក្នុងការជាន់ឈ្លីលើសិទ្ធិនៃមនសិការ»។ The Great Controversy, 588.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នៅពេលដែលសហរដ្ឋអាមេរិកចាប់ដៃជាមួយអង្គការសហប្រជាជាតិ និងជាមួយសម្តេចប៉ាប នៅឯក្រឹត្យច្បាប់ថ្ងៃអាទិត្យ នោះមានមនុស្សមួយក្រុមដែលពីមុនបានស្ថិតនៅក្នុងកណ្តាប់ដៃរបស់សម្តេចប៉ាប ហើយបន្ទាប់មកពួកគេ «រួចផុត» ពីកណ្តាប់ដៃរបស់ស្តេចខាងជើងក្លែងក្លាយ។ មនុស្សទាំងនោះពីមុនត្រូវបានកាន់កាប់នៅក្នុងការចាប់តាំងរបស់អំណាចសម្តេចប៉ាប។ មនុស្សទាំងនោះត្រូវបានតំណាងនៅក្នុងពិធីខួបកំណើតរបស់ហេរ៉ូឌ ដោយយ៉ូហាន បាទីស្ទ ដែលនៅពេលនោះស្ថិតក្នុងការជាប់ឃុំក្នុងគុករបស់រ៉ូម កំពុងរង់ចាំសេចក្តីស្លាប់ ឬការរំដោះ។ ពួកជនដែលរួចផុតពីការជាប់ជានិរទេសរបស់សម្តេចប៉ាប នៅឯក្រឹត្យច្បាប់ថ្ងៃអាទិត្យ ត្រូវបានតំណាងដោយកុលសម្ព័ន្ធបី ហើយដូច្នេះបង្ហាញនិមិត្តរូបអំពីសមាសភាពបីផ្នែកនៃបាប៊ីឡូនសម័យទំនើប។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នៅពេលនោះឯង សំឡេងទីពីរនៃវិវរណៈជំពូក ១៨ ហៅមនុស្សទាំងនោះឲ្យរត់ចេញពីបាប៊ីឡូន ដើម្បីកុំឲ្យពួកគេមានចំណែកក្នុងសេចក្តីជំនុំជម្រះរបស់នាង ដែលនៅពេលនោះនឹងចាប់ផ្ដើមឡើង។ សំឡេងទីពីរនោះ គឺជាសំឡេងរបស់ព្រះគ្រីស្ទ ប៉ុន្តែវាតំណាងឲ្យសំឡេងរបស់មួយរយសែសិបបួនពាន់នាក់ ដែលនៅពេលនោះកំពុងប្រកាសសាររបស់ទេវតាទីបីដោយសំឡេងខ្លាំង។ នៅពេលអ្នកទាំងឡាយដែលរួចផុតពីដៃ (ជានិមិត្តសញ្ញានៃការចុះចូល) ពួកគេរួចផុតពីដៃរបស់ស្តេចក្លែងក្លាយនៃទិសខាងជើង ហើយបន្ទាប់មកពួកគេបានឃើញដៃរបស់ស្តេចពិតនៃទិសខាងជើង។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នៅលើភ្នំកើមែល ព្យាការីរបស់បាលត្រូវបានសម្លាប់ ហើយក្នុងនាមជាព្រះក្លែងក្លាយបែបបុរស ដែលពួកគេតំណាង នោះគឺតំណាងឲ្យរដ្ឋ ហើយព្យាការីរបស់អាសថារ៉ុតតំណាងឲ្យសាសនាចក្រ។ អេលីយ៉ាបានសម្លាប់ព្យាការីរបស់បាល ដូច្នេះបានកំណត់អត្តសញ្ញាណអំពីទីបញ្ចប់នៃនគរទីប្រាំមួយ ទោះជាយ៉ាងណា សាសនានៃប្រូតេស្តង់បោះបង់ជំនឿ ដូចដែលត្រូវបានតំណាងដោយសាឡូមេ នៅតែត្រូវបានតំណាងដដែល។ សាឡូមេ គឺជាប្រូតេស្តង់បោះបង់ជំនឿ ហើយក្នុងនាមជាសាឡូមេ នាងល្បួងហេរ៉ូឌ ហើយស្តេចទាំងដប់យល់ព្រមចូលទៅក្នុងសម្ព័ន្ធភាពរវាងសាសនាចក្រ និងរដ្ឋជាមួយនឹងក្បាលទីប្រាំបី ដែលមកពីក្បាលទាំងប្រាំពីរ។ សាឡូមេគឺជាមនុស្សនោះ ដែលហេរ៉ូឌដ៏ប្រព្រឹត្តអំពើសាច់ញាតិខុសច្បាប់ លោភលន់ចំពោះនាងនៅក្នុងចិត្តរបស់គាត់។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ខ្ញុំប្រាប់អ្នករាល់គ្នាថា អ្នកណាដែលមើលស្ត្រីម្នាក់ ដោយប៉ងប្រាថ្នាតណ្ហាចំពោះនាង អ្នកនោះបានប្រព្រឹត្តអំពើកំផិតជាមួយនាងរួចហើយ នៅក្នុងចិត្តរបស់ខ្លួន។ ម៉ាថាយ ៥:២៨។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តណ្ហាអាស្រូវដោយសាច់ញាតិរួមឈាមរបស់ហេរ៉ូឌនៅក្នុងចិត្តរបស់គាត់ បានភ្ជាប់សាច់ឈាមរបស់ពួកគេឲ្យរួមគ្នានៅក្នុងចិត្តរបស់គាត់ ហេតុនេះហើយគាត់ក៏បានក្លាយជាមួយតែមួយនឹងសាឡូមេ។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ហេតុនេះហើយ មនុស្សប្រុសម្នាក់នឹងចាកចេញពីឪពុកនិងម្តាយរបស់ខ្លួន ហើយនឹងភ្ជាប់ជាប់ជាមួយភរិយារបស់ខ្លួន; ហើយពួកគេទាំងពីរនឹងក្លាយជាសាច់តែមួយ។ លោកុប្បត្តិ 2:24.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នៅឯពិធីខួបកំណើតរបស់ហេរ៉ូឌ ហេរ៉ូឌ និងសាឡូមេបានរួមជាមួយគ្នា ហើយហេរ៉ូឌ ដែលត្រូវបានតំណាងជាគំរូដោយអាហាប់ គឺជាក្បាលនៃស្តេចទាំងដប់នៃនគរខាងជើង។ នៅពេលច្បាប់ថ្ងៃអាទិត្យដែលនឹងមកដល់ក្នុងពេលឆាប់ៗនេះ នគរទីប្រាំមួយនៃសត្វព្រៃផែនដីនឹងបញ្ចប់ នៅពេលស្នែងទាំងឡាយដែលបានក្លាយជាស្នែងតែមួយ តំណាងឲ្យការរួមបញ្ចូលគ្នានៃស្នែងរបស់សាសនាចក្រ និងរដ្ឋ (រូបសំណាករបស់សត្វព្រៃ) ត្រូវបានអេលីយ៉ាសម្លាប់។ បន្ទាប់មក សាឡូមេលួងលោមហេរ៉ូឌ ក្លាយជាមួយគាត់តែមួយ ហើយបញ្ចុះបញ្ចូលគាត់ឲ្យប្រគល់ពាក់កណ្តាលនៃនគររបស់គាត់ (រដ្ឋទូទាំងពិភពលោក) ដល់ម្តាយរបស់នាង (សាសនាចក្រទូទាំងពិភពលោក)។ ដូច្នេះ សាឡូមេបានកាន់កាប់អំណាចលើអាហាប់ និងកុលសម្ព័ន្ធទាំងដប់របស់គាត់ហើយ ពីព្រោះស្តេចទាំងដប់សុទ្ធតែយល់ព្រមជាមួយគ្នាទាំងអស់។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ហើយស្នែងទាំងដប់ដែលអ្នកបានឃើញ នោះគឺជាស្តេចដប់អង្គ ដែលមិនទាន់បានទទួលនគរនៅឡើយទេ ប៉ុន្តែនឹងទទួលអំណាចដូចជាស្តេច អស់មួយម៉ោងជាមួយសត្វសាហាវ។ ពួកគេទាំងនេះមានចិត្តតែមួយ ហើយនឹងប្រគល់អំណាច និងកម្លាំងរបស់ពួកគេទៅឲ្យសត្វសាហាវ។ វិវរណៈ ១៧៖១២, 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សត្វសាហាវដែលពួកគេប្រគល់អំណាច និងកម្លាំងរបស់ខ្លួនឲ្យនោះ គឺជាសត្វសាហាវដែលស្ត្រីពេស្យាជិះលើ។ សត្វសាហាវនោះតំណាងឲ្យលក្ខណៈរបស់រូបឆ្លាក់ ដែលជាការរួមបញ្ចូលគ្នារវាងសាសនាចក្រ និងរដ្ឋ ដោយស្ត្រី (សាសនាចក្រ) កាន់អំណាចគ្រប់គ្រងក្នុងទំនាក់ទំនងនោះ ពីព្រោះវាជាអាពាហ៍ពិពាហ៍បែបឡាទីន ដែលនាមត្រកូលជាឈ្មោះរបស់ភរិយា ហើយជាទីកន្លែងដែលស្ត្រីគ្រប់គ្រងលើបុរស ក្នុងការបះបោរប្រឆាំងនឹងទំនាក់ទំនងអាពាហ៍ពិពាហ៍ដ៏ពិតប្រាកដ។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ទៅកាន់ស្ត្រី ទ្រង់មានព្រះបន្ទូលថា អញនឹងបង្កើនទុក្ខព្រួយរបស់នាង និងការមានគភ៌របស់នាងជាខ្លាំង ដោយទុក្ខព្រួយ នាងនឹងសម្រាលកូន ហើយបំណងប្រាថ្នារបស់នាងនឹងទៅកាន់ប្តីរបស់នាង ហើយគាត់នឹងគ្រប់គ្រងលើនាង។ លោកុប្បត្តិ 3:16។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ស្តេចទាំងដប់មានគំនិតតែមួយ និងចិត្តតែមួយ។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«វិវរណៈ ១៧:១៣–១៤» ត្រូវបានដកស្រង់។ «អ្នកទាំងនេះមានគំនិតតែមួយ»។ នឹងមានចំណងសាមគ្គីភាពជាសកលមួយ សមរម្យភាពដ៏ធំតែមួយ សហព័ន្ធនៃកម្លាំងរបស់សាតាំង។ «ហើយនឹងប្រគល់អំណាច និងកម្លាំងរបស់ខ្លួនទៅឲ្យសត្វ»។ ដូច្នេះ អំណាចដដែលនោះដែលប្រើអំណាចតាមអំពើចិត្ត និងសង្កត់សង្កិនប្រឆាំងនឹងសេរីភាពខាងសាសនា គឺសេរីភាពក្នុងការថ្វាយបង្គំព្រះតាមសេចក្តីបង្គាប់របស់មនសិការ ដូចដែលបានបង្ហាញដោយសាសនាចក្រប៉ាបក្នុងអតីតកាល នៅពេលដែលវាបានបៀតបៀនអ្នកដែលហ៊ានបដិសេធមិនព្រមអនុលោមតាមពិធីបុណ្យ និងពិធីនានានៃរ៉ូម៉ានិយម។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«នៅក្នុងសង្គ្រាមដែលនឹងត្រូវប្រយុទ្ធនៅថ្ងៃចុងក្រោយ អំណាចពុករលួយទាំងអស់ដែលបានបះបោរចេញពីភាពស្មោះត្រង់ចំពោះក្រឹត្យវិន័យរបស់ព្រះយេហូវ៉ា នឹងរួមគ្នាឡើង ដើម្បីប្រឆាំងនឹងរាស្ត្ររបស់ព្រះ។ ក្នុងសង្គ្រាមនេះ ថ្ងៃសប្ប័ទនៃបញ្ញត្តិទីបួន នឹងជាចំណុចសំខាន់បំផុតដែលជាប្រធានបទវិវាទ; ដ្បិតនៅក្នុងបញ្ញត្តិអំពីថ្ងៃសប្ប័ទនោះ ព្រះអ្នកប្រទានក្រឹត្យវិន័យដ៏ធំ បានបញ្ជាក់អង្គទ្រង់ថាជាព្រះបង្កើតផ្ទៃមេឃ និងផែនដី»។ The Seventh-day Adventist Bible Commentary, 983.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ស្តេចទាំងដប់ ដែលមានអហាប់ ឬ ហេរ៉ូឌ ជាមេដឹកនាំ បានត្រូវសាលូមេ កូនស្រីរបស់ហេរ៉ូឌាស បញ្ឆោតល្បួង។ អង្គការសហប្រជាជាតិ ដែលនៅពេលច្បាប់ថ្ងៃអាទិត្យបានត្រូវសាលូមេ គឺសាសនាក្លែងក្លាយនៃប្រូតេស្តង់ដែលបានក្បត់ជំនឿ បញ្ឆោតល្បួង ហើយដែលពីមុនជានគរទីប្រាំមួយនៃព្រះបន្ទូលទំនាយក្នុងព្រះគម្ពីរ នោះកាន់កាប់អំណាចលើនគររបស់ស្តេចទាំងដប់ ដែលទាំងអស់គ្នាព្រមព្រៀងនឹងប្រគល់ពាក់កណ្ដាលនៃនគររបស់ខ្លួនទៅឲ្យសាសនាកាតូលិក។ ពួកគេធ្វើសេចក្ដីសម្រេចនេះដោយឯកច្ឆន្ទ ពីព្រោះស្តេចទាំងអស់បានត្រូវបញ្ឆោតល្បួងដោយរបាំល្បួងរបស់សាលូមេ។ ពួកគេព្រមព្រៀងដាក់កម្លាំងរួមរបស់ខ្លួនទៅក្នុងកិច្ចការសម្លាប់អស់អ្នកដែលយ៉ូហានបាទីស្ទតំណាងឲ្យ។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សត្វសាហាវ (អង្គការសហប្រជាជាតិ) ត្រូវបានគ្រប់គ្រងដោយស្តេចកំពូលមួយរូប (កូនស្រីរបស់យេសេបិល)។ យេសេបិលបានបញ្ជាឲ្យកូនស្រីរបស់នាងផ្តើមទំនាក់ទំនងផិតក្បត់ និងសហាយស្មន់រវាងសាច់ញាតិជាមួយហេរ៉ូឌ និងស្តេចដទៃទៀត ពីព្រោះនាងជាមាតានៃស្ត្រីពេស្យា។ នាងជាអ្នកនាំស្រីពេស្យាឲ្យកូនស្រីរបស់ខ្លួនផ្ទាល់។ ហេរ៉ូឌ អាហាប់ និងអង្គការសហប្រជាជាតិ ត្រូវបានបញ្ឆោតដោយហោរាក្លែងក្លាយ ដែលគឺសហរដ្ឋអាមេរិក។ សហរដ្ឋអាមេរិក លែងជានគរទីប្រាំមួយនៅពេលដែលហោរារបស់បាលត្រូវបានសម្លាប់ ហើយហោរារបស់អាស្ថារ៉ូត (សាឡូមេ) ក៏ក្លាយជាអំណាចគ្រប់គ្រងនៃនគរទីប្រាំពីរភ្លាមៗ ដោយសារវាចម្លងឡើងវិញនៅក្នុងពិភពលោក នូវអ្វីដែលទើបតែបានសម្រេចនៅក្នុងសហរដ្ឋអាមេរិក។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សត្វសាហាវនោះគឺជាស្តេចទាំងឡាយដែលមានទំនាក់ទំនងជាមួយកូនស្រីរបស់ស្ត្រីពេស្យា ហើយស្ត្រីពេស្យានោះគឺជាស្ត្រីដែលគ្រប់គ្រងលើសត្វសាហាវ។ ព្រះយេស៊ូវទ្រង់បង្ហាញអំពីចុងបញ្ចប់នៃអ្វីមួយ ដោយប្រើការចាប់ផ្តើមនៃអ្វីមួយ។ ដូចដែលរូបភាពនៅក្នុង វិវរណៈ ជំពូក ១៧ អំពីនគរទាំងប្រាំបី បានបើកបង្ហាញនគរទាំងប្រាំបីនៅក្នុង ដានីយ៉ែល ជំពូក ២ នោះដែរ សត្វសាហាវ និងស្ត្រីដែលជិះលើសត្វសាហាវ ក៏បើកបង្ហាញសេចក្ដីពិតខាងទំនាយមួយទៀត ដែលមានមូលដ្ឋានលើគោលការណ៍ថា អ្វីដំបូងតំណាងឲ្យអ្វីចុងក្រោយ។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វិវរណៈ ជំពូកដប់ប្រាំពីរ គឺជាការយោងចុងក្រោយអំពីនគរនានានៃព្រះបន្ទូលទំនាយក្នុងព្រះគម្ពីរ ហើយដូច្នេះ វាទាមទារឲ្យ ដានីយ៉ែល ជំពូកពីរ ដែលជាការយោងដំបូងអំពីនគរនានានៃព្រះបន្ទូលទំនាយក្នុងព្រះគម្ពីរ តាមសេចក្តីចាំបាច់ខាងទំនាយ ត្រូវតែតំណាងឲ្យនគរចំនួនប្រាំបី ដែលក្នុងនោះ នគរទីប្រាំបី គឺមកពីនគរទាំងប្រាំពីរ។ ដូចគ្នានេះផងដែរ ការជំនុំជម្រះលើស្ត្រី និងសត្វសាហាវដែលនាងជិះនៅក្នុងជំពូកដប់ប្រាំពីរ ត្រូវតែបានតំណាងនៅក្នុងការជំនុំជម្រះដំបូងលើស្ត្រីពេស្យានៅឆ្នាំ 1798។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ទេវតាបានប្រាប់យ៉ូហាននៅដើមជំពូកទីដប់ប្រាំពីរ ថា គាត់នឹងបង្ហាញការជំនុំជម្រះរបស់ស្ត្រីពេស្យាដ៏ធំ និងរបស់សត្វសាហាវដែលនាងជិះលើវា។ ការជំនុំជម្រះលើកទីមួយនៃស្ត្រីពេស្យានោះ ត្រូវបានយល់យ៉ាងត្រឹមត្រូវថា ជាឆ្នាំ 1798 នៅពេលដែលអំណាចសម្តេចប៉ាបបានទទួលរបួសដ៏ស្លាប់បង្ក និងពេលវេលាចុងបញ្ចប់បានមកដល់។ ទោះយ៉ាងណា នៅពេលដែល “ពេលវេលាចុងបញ្ចប់” មួយ ត្រូវបានតំណាងនៅក្នុងប្រវត្តិសាស្ត្រព្យាករណ៍ នោះតែងតែមានសញ្ញាសម្គាល់ពីរ ដែលត្រូវបានតំណាងដោយមនុស្ស។ កំណើតរបស់អារ៉ុន និងប្អូនប្រុសរបស់គាត់គឺម៉ូសេ គឺជាពេលវេលាចុងបញ្ចប់នៅក្នុងប្រវត្តិសាស្ត្រនោះ។ សញ្ញាសម្គាល់ទាំងពីរនោះបានជានិមិត្តរូបជាមុនអំពីកំណើតរបស់យ៉ូហានបាទីស្ទ ហើយប្រាំមួយខែក្រោយមក គឺបងប្អូនជីដូនមួយរបស់គាត់ព្រះយេស៊ូវ ដោយហេតុនេះបានកំណត់ពេលវេលាចុងបញ្ចប់សម្រាប់ប្រវត្តិសាស្ត្រនោះ។ នៅចុងបញ្ចប់នៃការជាប់ជាឈ្លើយអស់រយៈពេលចិតសិបឆ្នាំ ដែលជានិមិត្តរូបអំពីពេលវេលាចុងបញ្ចប់នៅឆ្នាំ 1798 នោះ ដារីយុស និងក្មួយប្រុសរបស់គាត់គឺគីរូស ជាសញ្ញាសម្គាល់ទាំងពីរនៃពេលវេលាចុងបញ្ចប់។ រួមគ្នា ពួកគេជានិមិត្តរូបជាមុនអំពីរេហ្គែន និងប៊ុសទីមួយ នៅក្នុងពេលវេលាចុងបញ្ចប់នៃឆ្នាំ 1989។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1798 ដែលជាពេលវេលានៃទីបញ្ចប់ នៅពេលដែលសៀវភៅដានីយ៉ែលត្រូវបានបើកត្រាក្នុងប្រវត្តិសាស្ត្រ Millerite បានកំណត់អត្តសញ្ញាណនូវសេចក្តីស្លាប់ខាងទំនាយរបស់ធាតុនយោបាយនៃសត្វតិរច្ឆានរបស់សាសនាកាតូលិក។ មេទ័ព Berthier របស់ណាប៉ូឡេអុងបានដើរចូលទៅក្នុងវ៉ាទីកង់ដោយផ្ទាល់ ចាប់ខ្លួនសម្តេចប៉ាប ហើយបញ្ចប់អំណាចនយោបាយរបស់សត្វតិរច្ឆាននៃសាសនាកាតូលិក។ មួយឆ្នាំក្រោយមក គឺនៅឆ្នាំ 1799 ស្ត្រីដែលបានជិះលើសត្វតិរច្ឆាននោះអស់ជាច្រើនសតវត្សរ៍ ដែលតំណាងដោយសម្តេចប៉ាប បានស្លាប់នៅក្នុងការជាប់ឃុំឃាំង។ ការជំនុំជម្រះលើស្រីពេស្យា រួមបញ្ចូលទាំងការជំនុំជម្រះលើសត្វតិរច្ឆានដែលនាងបានប្រើដើម្បីគ្រប់គ្រងប្រជាជាតិនានា។ វិវរណៈ ជំពូក 17 កំណត់អត្តសញ្ញាណទាំងការជំនុំជម្រះលើសត្វតិរច្ឆាន ហើយក៏កំណត់អត្តសញ្ញាណស្រីពេស្យាដែលគ្រប់គ្រងលើ និងជិះលើសត្វតិរច្ឆាននោះផងដែរ។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«ពិភពលោកពោរពេញទៅដោយព្យុះភ្លៀង សង្គ្រាម និងការបែកបាក់។ ទោះជាយ៉ាងណាក៏ដោយ ក្រោមមេដឹកនាំតែមួយ—អំណាចសម្ដេចប៉ាប—ប្រជាជននឹងរួបរួមគ្នា ដើម្បីប្រឆាំងនឹងព្រះ ក្នុងបុគ្គលនៃសាក្សីរបស់ទ្រង់»។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ក្បាលទីប្រាំបី ដែលជាមួយក្នុងចំណោមក្បាលទាំងប្រាំពីរ គឺជាអំណាចសម្តេចប៉ាប ដែលសោយរាជ្យលើសត្វសាហាវ ដែលត្រូវបានបង្កើតឡើងដោយស្តេចទាំងដប់ ដែលស្ថិតក្រោមការគ្រប់គ្រងរបស់កូនស្រីនៃស្ត្រីពេស្យា ដែលជិះលើសត្វសាហាវនោះ។ ធាតុផ្សំនៃនគរទីប្រាំបី ដែលជាមួយក្នុងចំណោមនគរទាំងប្រាំពីរ ត្រូវតែឃើញនៅក្នុងប្រធានាធិបតីទីប្រាំបី និងជាអ្នកចុងក្រោយ ដែលជាមួយក្នុងចំណោមប្រធានាធិបតីទាំងប្រាំពីរ នៅពេលដែលរូបសំណាកនៃសត្វសាហាវត្រូវបានបង្កើតឡើងនៅក្នុងសហរដ្ឋអាមេរិក។ ការរួមបញ្ចូលគ្នានៃស្នែងក្បត់ជំនឿរបស់គណបក្សសាធារណរដ្ឋ និងសាសនាប្រូតេស្តង់ ត្រូវតែមាន «ក្បាល» មួយ ដែលគ្រប់គ្រងលើរូបសំណាកនៃសត្វសាហាវ ហើយអ្នកគ្រប់គ្រងនោះនឹងជាមេដឹកនាំផ្តាច់ការដ៏លើសលប់ម្នាក់។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ទំនុកច្រៀង ឬទំនុកតម្កើង របស់អាសាភ។ ឱព្រះជាម្ចាស់អើយ សូមកុំស្ងៀមឡើយ; សូមកុំទប់សំឡេងរបស់ទ្រង់ ហើយកុំនៅស្ងៀមឡើយ ឱព្រះជាម្ចាស់អើយ។ ដ្បិតមើល៍ សត្រូវរបស់ទ្រង់កំពុងបង្កកលហៈ; ហើយអ្នកដែលស្អប់ទ្រង់បានលើកក្បាលឡើង។ ពួកគេបានប្រឹក្សាដោយល្បិចកលទាស់នឹងប្រជារាស្ត្ររបស់ទ្រង់ ហើយបានពិគ្រោះគ្នាទាស់នឹងពួកដែលទ្រង់លាក់ទុក។ ពួកគេបាននិយាយថា ចូរមក ហើយឲ្យយើងកាត់ផ្តាច់ពួកគេចេញពីការជាសាសន៍មួយ ដើម្បីឲ្យឈ្មោះអ៊ីស្រាអែលមិនមានការនឹកចាំទៀតឡើយ។ ដ្បិតពួកគេបានពិគ្រោះគ្នាជាមួយចិត្តតែមួយ; ពួកគេបានចងសម្ព័ន្ធទាស់នឹងទ្រង់៖ ត្រសាលរបស់អេដ</w:t>
      </w:r>
      <w:r>
        <w:rPr>
          <w:rFonts w:ascii="Sylfaen" w:hAnsi="Sylfaen" w:eastAsia="Sylfaen" w:cs="Sylfaen"/>
        </w:rPr>
        <w:t>ոմ</w:t>
      </w:r>
      <w:r>
        <w:rPr>
          <w:rFonts w:ascii="Leelawadee UI" w:hAnsi="Leelawadee UI" w:eastAsia="Leelawadee UI" w:cs="Leelawadee UI"/>
        </w:rPr>
        <w:t xml:space="preserve"> និងពួកអ៊ីស្មាអែល; របស់ម៉ូអាប់ និងពួកហាការេន; កេបាល និងអាំម៉ូន និងអាម៉ាឡេក; ពួកភីលីស្ទីន ជាមួយនឹងអ្នកស្រុកទីរ៉ុស; អាស្ស៊ូរក៏បានចូលរួមជាមួយពួកគេដែរ; ពួកគេបានជួយកូនចៅរបស់ឡុត។ សេឡា។ ទំនុកតម្កើង 83:1–8។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លេខមួយរយសែសិបមួយ</dc:title>
  <dc:subject>ការបើកសម្ដែងអំពីសារៈសំខាន់ព្យាករណ៍នៃការវិលត្រឡប់មកវិញរបស់សម្តេចប៉ាប និងប្រធានាធិបតីទីប្រាំបី</dc:subject>
  <dc:creator>Jeff Pippenger</dc:creator>
  <cp:keywords/>
  <dc:description>Generated by ArticleDigger from daniel\141_daniel.json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