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លេខមួយរយសែសិបពីរ</w:t>
      </w:r>
    </w:p>
    <w:p>
      <w:pPr>
        <w:pStyle w:val="ArticleSubtitle"/>
        <w:jc w:val="left"/>
      </w:pPr>
      <w:r>
        <w:rPr>
          <w:rFonts w:ascii="Leelawadee UI" w:hAnsi="Leelawadee UI" w:eastAsia="Leelawadee UI" w:cs="Leelawadee UI"/>
        </w:rPr>
        <w:t>ការបង្កើតរូបសត្វសាហាវ៖ ដំណើរព្យាករណ៍មួយត្រូវបានបើកបង្ហាញ</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2024-03-17</w:t>
      </w:r>
    </w:p>
    <w:p>
      <w:pPr>
        <w:pStyle w:val="ArticleBody"/>
        <w:jc w:val="left"/>
      </w:pPr>
      <w:r>
        <w:rPr>
          <w:rFonts w:ascii="Leelawadee UI" w:hAnsi="Leelawadee UI" w:eastAsia="Leelawadee UI" w:cs="Leelawadee UI"/>
        </w:rPr>
        <w:t>ការសាកល្បងដ៏ធំសម្រាប់ប្រជាជនរបស់ព្រះ ដែលពួកគេត្រូវឆ្លងកាត់ មុនពេលពួកគេត្រូវបានបោះត្រា គឺជាការបង្កើតរូបនៃសត្វសាហាវ។ ការបង្កើតនោះកើតមានចាប់ពីថ្ងៃទី 11 ខែកញ្ញា ឆ្នាំ 2001 រហូតដល់ច្បាប់ថ្ងៃអាទិត្យនៅសហរដ្ឋអាមេរិក។ រយៈពេលទំនាយនោះតំណាងឲ្យពេលវេលានៃការបោះត្រារបស់មួយរយសែសិបបួនពាន់នាក់ ហើយជារយៈពេលដែលនិមិត្តទាំងអស់ក្នុងព្រះគម្ពីរទទួលបានការសម្រេចបំពេញយ៉ាងពេញលេញឥតខ្ចោះ។ ក្នុងរយៈពេលនោះ ស្នែងប្រូតេស្តង់ពិតប្រាកដនឹងត្រូវបានសម្អាតបរិសុទ្ធ ហើយនឹងឆ្លុះបញ្ចាំងរូបរបស់ព្រះគ្រីស្ទជាអស់កល្បជានិច្ច ពីព្រោះព្រះគ្រីស្ទជាប្រូតេស្តង់។</w:t>
      </w:r>
    </w:p>
    <w:p>
      <w:pPr>
        <w:pStyle w:val="ArticleScripture"/>
        <w:jc w:val="left"/>
      </w:pPr>
      <w:r>
        <w:rPr>
          <w:rFonts w:ascii="Leelawadee UI" w:hAnsi="Leelawadee UI" w:eastAsia="Leelawadee UI" w:cs="Leelawadee UI"/>
        </w:rPr>
        <w:t>«ព្រះគ្រីស្ទទ្រង់ជាប្រូតេស្តង់។ ទ្រង់បានតវ៉ាប្រឆាំងនឹងការថ្វាយបង្គំបែបពិធីការរបស់ជាតិយូដា ដែលបានបដិសេធសេចក្តីផ្តល់យោបល់របស់ព្រះទាស់នឹងខ្លួនគេ។ ទ្រង់បានមានព្រះបន្ទូលដល់ពួកគេថា ពួកគេបង្រៀនបញ្ញត្តិរបស់មនុស្សជាគោលលទ្ធិ ហើយថា ពួកគេជាមនុស្សក្លែងធ្វើ និងមនុស្សមានពុត។ ដូចជាផ្នូរដែលលាបស ពួកគេស្រស់ស្អាតនៅខាងក្រៅ ប៉ុន្តែខាងក្នុងពេញទៅដោយសេចក្តីអសុទ្ធ និងអំពើពុករលួយ។ ពួកអ្នកកែទម្រង់មានប្រភពតាំងពីព្រះគ្រីស្ទ និងពួកសាវកមក។ ពួកគេបានចេញមក ហើយញែកខ្លួនចេញពីសាសនាដែលពឹងផ្អែកលើទម្រង់ និងពិធីបុណ្យ។ លូធើរ និងអ្នកតាមរបស់គាត់ មិនបានបង្កើតសាសនាកែទម្រង់ឡើយ។ ពួកគេគ្រាន់តែទទួលយកវា ដូចដែលព្រះគ្រីស្ទ និងពួកសាវកបានបង្ហាញមកប៉ុណ្ណោះ។ ព្រះគម្ពីរត្រូវបានដាក់មកឲ្យយើងជាមគ្គុទេសក៍ដ៏គ្រប់គ្រាន់មួយ; ប៉ុន្តែ សម្តេចប៉ាប និងអ្នកបម្រើរបស់គាត់ដកវាចេញពីប្រជាជន ដូចជាវាជាបណ្តាសា ពីព្រោះវាបង្ហាញការក្លែងធ្វើរបស់ពួកគេ និងស្តីបន្ទោសការថ្វាយបង្គំរូបព្រះរបស់ពួកគេ»។ Review and Herald, June 1, 1886.</w:t>
      </w:r>
    </w:p>
    <w:p>
      <w:pPr>
        <w:pStyle w:val="ArticleBody"/>
        <w:jc w:val="left"/>
      </w:pPr>
      <w:r>
        <w:rPr>
          <w:rFonts w:ascii="Leelawadee UI" w:hAnsi="Leelawadee UI" w:eastAsia="Leelawadee UI" w:cs="Leelawadee UI"/>
        </w:rPr>
        <w:t>នៅក្នុងពេលនៃការបោះត្រា ស្នែងប្រូតេស្តង់ត្រូវបានបរិសុទ្ធ និងសម្អាតឲ្យបរិសុទ្ធ។ ក្នុងរយៈពេលដូចគ្នានោះ ស្នែងសាធារណរដ្ឋនៃការក្បត់សាសនាចូលរួមជាមួយពួកប្រូតេស្តង់ក្បត់សាសនា ដូច្នេះបង្កើតជាស្នែងអំណាចមួយ ដែលជាការរួមបញ្ចូលគ្នានៃសាសនាចក្រ និងរដ្ឋ។ បន្ទាប់មក ស្នែងទាំងពីររបស់សត្វពីផែនដី គឺជារូបនៃសត្វ និងជារូបនៃព្រះគ្រីស្ទ។ ស្នែងនៃការក្បត់សាសនា គឺជាទំនាក់ទំនងទ្វេភាគីនៃសាសនាចក្រពុករលួយមួយជាមួយរដ្ឋពុករលួយមួយ ហើយស្នែងនៃសេចក្តីសុចរិត គឺជាទំនាក់ទំនងទ្វេភាគីនៃព្រះភាពជាមួយមនុស្សជាតិ។</w:t>
      </w:r>
    </w:p>
    <w:p>
      <w:pPr>
        <w:pStyle w:val="ArticleBody"/>
        <w:jc w:val="left"/>
      </w:pPr>
      <w:r>
        <w:rPr>
          <w:rFonts w:ascii="Leelawadee UI" w:hAnsi="Leelawadee UI" w:eastAsia="Leelawadee UI" w:cs="Leelawadee UI"/>
        </w:rPr>
        <w:t>បន្ទាប់មក រូបសំណាកនៃសត្វតិរច្ឆានត្រូវបានបង្កើតឡើងក្នុងលោកិយ ហើយវាជាសត្វតិរច្ឆានទ្វេភាគ ដែលត្រូវបានតំណាងដោយរដ្ឋមួយ (អង្គការសហប្រជាជាតិ) ដែលបានទទួលយកប្រូតេស្តង់ដែលបានក្បត់សាសនានៃសត្វតិរច្ឆានផែនដី ឲ្យធ្វើជាក្បាលដឹកនាំក្នុងចំណោមក្បាលដប់របស់វា។ លើសត្វតិរច្ឆាននោះ ស្ត្រីម្នាក់ ដែលជាមាតានៃស្ត្រីពេស្យា គ្រប់គ្រងលើសត្វតិរច្ឆាននៃស្តេចដប់អង្គ។ សត្វតិរច្ឆានដែលនាងជិះលើនោះ គឺជាការរួមបញ្ចូលគ្នារវាងសាសនាចក្រ និងរដ្ឋ ដូចដែលត្រូវបានតំណាងដោយអំពើផិតក្បត់ខាងវិញ្ញាណដ៏ខុសច្បាប់របស់ហេរ៉ូឌជាមួយនឹងសាឡូមេ កូនស្រីរបស់ហេរ៉ូឌាស។ ហើយទំនាក់ទំនងរវាងស្ត្រីដែលគ្រប់គ្រងលើសត្វតិរច្ឆាននោះ ក៏ជាការរួមបញ្ចូលគ្នារវាងសាសនាចក្រ និងរដ្ឋដែរ ដោយទំនាក់ទំនងខុសច្បាប់របស់ស្ត្រីពេស្យានៃក្រុងរ៉ូមជាមួយនឹងស្តេចទាំងឡាយដែលរួមបង្កើតជាសត្វតិរច្ឆានទូទាំងពិភពលោក ដែលតំណាងឲ្យអង្គការសហប្រជាជាតិ។ នៅក្នុងរូបសំណាកនៃសត្វតិរច្ឆានដែលត្រូវបានបង្ខំដាក់លើពិភពលោកទាំងមូល នគរទាំងអស់នឹងពាក់ព័ន្ធ អំណាចខូចពុករលួយទាំងអស់នឹងរួមគ្នា។</w:t>
      </w:r>
    </w:p>
    <w:p>
      <w:pPr>
        <w:pStyle w:val="ArticleScripture"/>
        <w:jc w:val="left"/>
      </w:pPr>
      <w:r>
        <w:rPr>
          <w:rFonts w:ascii="Leelawadee UI" w:hAnsi="Leelawadee UI" w:eastAsia="Leelawadee UI" w:cs="Leelawadee UI"/>
        </w:rPr>
        <w:t>«វិវរណៈ 17:13–14» ត្រូវបានដកស្រង់។ «ពួកគេមានគំនិតតែមួយ»។ នឹងមានចំណងសាមគ្គីភាពជាសកលមួយ សម្រុងសម្រួលដ៏ធំមួយ សម្ព័ន្ធភាពនៃកម្លាំងរបស់សាតាំង។ «ហើយនឹងប្រគល់អំណាច និងកម្លាំងរបស់ខ្លួនទៅឲ្យសត្វ»។ ដូច្នេះ អំណាចបែបផ្តាច់ការ និងសង្កត់សង្កិនដូចគ្នា ដែលប្រឆាំងនឹងសេរីភាពខាងសាសនា គឺសេរីភាពក្នុងការគោរពបូជាព្រះតាមការបង្គាប់របស់មនសិការ ត្រូវបានសម្ដែងឡើង ដូចដែលអំណាចនោះបានសម្ដែងដោយសាសនាចក្រប៉ាប ក្នុងអតីតកាល នៅពេលដែលវាបានបៀតបៀនអ្នកទាំងឡាយណាដែលហ៊ានបដិសេធមិនព្រមអនុលោមតាមពិធី និងពិធីបែបបទសាសនារបស់រ៉ូម៉ាំង។</w:t>
      </w:r>
    </w:p>
    <w:p>
      <w:pPr>
        <w:pStyle w:val="ArticleScripture"/>
        <w:jc w:val="left"/>
      </w:pPr>
      <w:r>
        <w:rPr>
          <w:rFonts w:ascii="Leelawadee UI" w:hAnsi="Leelawadee UI" w:eastAsia="Leelawadee UI" w:cs="Leelawadee UI"/>
        </w:rPr>
        <w:t>«នៅក្នុងសង្គ្រាមដែលនឹងត្រូវប្រយុទ្ធនៅថ្ងៃចុងក្រោយ នឹងមានអំណាចពុករលួយទាំងអស់ដែលបានបោះបង់ចោលការស្មោះត្រង់ចំពោះក្រឹត្យវិន័យរបស់ព្រះយេហូវ៉ា រួបរួមគ្នាឡើង ដើម្បីប្រឆាំងនឹងប្រជារាស្ត្ររបស់ព្រះ។ ក្នុងសង្គ្រាមនេះ ថ្ងៃសប្ប័ទនៃបញ្ញត្តិទីបួននឹងជាចំណុចធំបំផុតដែលស្ថិតនៅក្នុងវិវាទ; ដ្បិតនៅក្នុងបញ្ញត្តិអំពីថ្ងៃសប្ប័ទនោះ ព្រះអង្គប្រទានក្រឹត្យវិន័យដ៏ធំ ទ្រង់បានសម្គាល់អង្គទ្រង់ថាជាព្រះអ្នកបង្កើតផ្ទៃមេឃ និងផែនដី»។ The Seventh-day Adventist Bible Commentary, volume 8, 983.</w:t>
      </w:r>
    </w:p>
    <w:p>
      <w:pPr>
        <w:pStyle w:val="ArticleBody"/>
        <w:jc w:val="left"/>
      </w:pPr>
      <w:r>
        <w:rPr>
          <w:rFonts w:ascii="Leelawadee UI" w:hAnsi="Leelawadee UI" w:eastAsia="Leelawadee UI" w:cs="Leelawadee UI"/>
        </w:rPr>
        <w:t>ការពិតដែលថា ការបះបោរដែលពាក់ព័ន្ធនឹងរូបសត្វសាហាវទូទាំងពិភពលោក មានលក្ខណៈជា «សកល» ហើយតំណាងឲ្យ «អំណាចពុករលួយទាំងអស់ ដែលបានក្បត់ចេញពីការស្មោះត្រង់ចំពោះក្រឹត្យវិន័យរបស់ព្រះយេហូវ៉ា» នោះ បញ្ជាក់ថា ការបង្កើតរូបសត្វសាហាវនៅក្នុងសហរដ្ឋអាមេរិក កំណត់សម្គាល់នូវការរួបរួមគ្នានៃអំណាចពុករលួយទាំងអស់ ដែលបានក្បត់ចេញ។ ពួកប្រូតេស្តង់នៅសហរដ្ឋអាមេរិកបានក្បត់ចេញ នៅពេលដែលពួកគេបានបដិសេធសាររបស់ទេវតាទីមួយ នៅឆ្នាំ 1844 ហើយអាដវែនទីសម៍ឡាវឌីសេបានក្បត់ចេញ នៅឆ្នាំ 1863។ សាសនាប្រូតេស្តង់ដែលក្បត់ចេញ និងអាដវែនទីសម៍ឡាវឌីសេ នឹងបង្កើតជា «ចំណងនៃសហភាព» ជាមួយនឹងបក្សពួកនយោបាយនៅក្នុងស្នែងនៃសាធារណរដ្ឋនិយម ដែលត្រូវបានល្បួងដោយហោរាក្លែងក្លាយ ឲ្យលះបង់ពាក់កណ្តាលនៃនគររបស់ពួកគេ។</w:t>
      </w:r>
    </w:p>
    <w:p>
      <w:pPr>
        <w:pStyle w:val="ArticleBody"/>
        <w:jc w:val="left"/>
      </w:pPr>
      <w:r>
        <w:rPr>
          <w:rFonts w:ascii="Leelawadee UI" w:hAnsi="Leelawadee UI" w:eastAsia="Leelawadee UI" w:cs="Leelawadee UI"/>
        </w:rPr>
        <w:t>ជាមួយនឹងរូបសំណាកនៃសត្វសាហាវនៅលើពិភពលោក គឺជាហោរាក្លែងក្លាយដែលបោកបញ្ឆោតផែនដី។ នៅក្នុងរូបសំណាកនៃសត្វសាហាវនៅក្នុងសហរដ្ឋអាមេរិក ហោរាក្លែងក្លាយដែលបង្កើត «សហព័ន្ធនៃកម្លាំងរបស់សាតាំង» ដែលមិនបរិសុទ្ធ ប៉ុន្តែមានការរួបរួមគ្នា នោះ ក៏ត្រូវតែជា «ហោរាក្លែងក្លាយ» ផងដែរ។ រូបសំណាកនៃសត្វសាហាវនៅលើពិភពលោកមានលក្ខណៈទ្វេភាគ ប៉ុន្តែវាក៏ជាសហភាពបីភាគផងដែរ។ សហភាពបីភាគនៃនាគ សត្វសាហាវ និងហោរាក្លែងក្លាយនោះ នាំពិភពលោកទៅកាន់អារម៉ាហ្គេដូន។ នៅក្នុងរូបសំណាកនៃសត្វសាហាវដែលត្រូវបានបង្កើតឡើងជាលើកដំបូងនៅក្នុងសហរដ្ឋអាមេរិក ត្រូវតែមានសហភាពបីភាគមួយ ដែលក៏ជាសត្វសាហាវមានលក្ខណៈទ្វេភាគផងដែរ។ នៅក្នុងរូបសំណាកទាំងពីររបស់សត្វសាហាវ ធម្មជាតិទ្វេភាគគឺជាការរួមបញ្ចូលគ្នានៃសាសនាចក្រ និងរដ្ឋ ដោយសាសនាចក្រជាអ្នកគ្រប់គ្រងទំនាក់ទំនងនោះ។</w:t>
      </w:r>
    </w:p>
    <w:p>
      <w:pPr>
        <w:pStyle w:val="ArticleBody"/>
        <w:jc w:val="left"/>
      </w:pPr>
      <w:r>
        <w:rPr>
          <w:rFonts w:ascii="Leelawadee UI" w:hAnsi="Leelawadee UI" w:eastAsia="Leelawadee UI" w:cs="Leelawadee UI"/>
        </w:rPr>
        <w:t>សហភាពបីប្រការនោះ ត្រូវតែត្រូវបានតំណាងនៅក្នុងរូបទាំងពីរនៃសត្វសាហាវ ប៉ុន្តែក្នុងព្រះគម្ពីរវិវរណៈ មានការបង្ហាញពីនាគ សត្វសាហាវ និងហោរាក្លែងក្លាយ ចំនួនពីររាង។ រចនាសម្ព័ន្ធបីប្រការនៃរូបសត្វសាហាវសកលលោក ត្រូវបានតំណាងដោយវិញ្ញាណនិយម (នាគ) កាតូលិកនិយម (សត្វសាហាវ) និងប្រូតេស្តង់ក្បត់ជំនឿ (ហោរាក្លែងក្លាយ)។ ក្នុងចំណោមទាំងបីនោះ ម្នាក់ៗមិនត្រឹមតែមានធាតុខាងសាសនា (វិញ្ញាណនិយម កាតូលិកនិយម និងប្រូតេស្តង់ក្បត់ជំនឿ) ប៉ុណ្ណោះទេ ប៉ុន្តែពួកគេក៏មានធាតុខាងនយោបាយផងដែរ។ នាគ (សង្គមនិយមក្នុងទម្រង់ផ្សេងៗរបស់វា) សត្វសាហាវ (របបរាជានិយម) និងហោរាក្លែងក្លាយ (ចាប់ផ្តើមជាសាធារណរដ្ឋ បញ្ចប់ជាប្រជាធិបតេយ្យ)។</w:t>
      </w:r>
    </w:p>
    <w:p>
      <w:pPr>
        <w:pStyle w:val="ArticleBody"/>
        <w:jc w:val="left"/>
      </w:pPr>
      <w:r>
        <w:rPr>
          <w:rFonts w:ascii="Leelawadee UI" w:hAnsi="Leelawadee UI" w:eastAsia="Leelawadee UI" w:cs="Leelawadee UI"/>
        </w:rPr>
        <w:t>សហភាពបីផ្នែកដែលមករួមគ្នានៅសហរដ្ឋអាមេរិក ត្រូវបានបង្ខំឲ្យរួមគ្នា (ត្រូវបានបោកបញ្ឆោត) ដោយហោរាក្លែងក្លាយ ដូចគ្នានឹងរូបសត្វសាហាវទូទាំងពិភពលោកផងដែរ។ នៅក្នុងគម្ពីរវិវរណៈ មានសហភាពបីផ្នែកមួយទៀត ដែលត្រូវបានកំណត់អត្តសញ្ញាណដោយអំណាចក្បត់ជំនឿបី ដែលកើតឡើងពីរណ្ដៅគ្មានបាត។ សាសនាកាតូលិកកើតឡើងពីរណ្ដៅគ្មានបាតនៅក្នុងជំពូកទីដប់ប្រាំពីរ ហើយវាគឺជាសត្វសាហាវនៃសហភាពបីផ្នែកដែលមកពីរណ្ដៅគ្មានបាត។</w:t>
      </w:r>
    </w:p>
    <w:p>
      <w:pPr>
        <w:pStyle w:val="ArticleScripture"/>
        <w:jc w:val="left"/>
      </w:pPr>
      <w:r>
        <w:rPr>
          <w:rFonts w:ascii="Leelawadee UI" w:hAnsi="Leelawadee UI" w:eastAsia="Leelawadee UI" w:cs="Leelawadee UI"/>
        </w:rPr>
        <w:t>សត្វសាហាវដែលអ្នកបានឃើញនោះ ធ្លាប់មាន ហើយឥឡូវនេះមិនមានទេ; ហើយវានឹងឡើងមកពីជម្រៅអប្បបរមា ហើយទៅក្នុងសេចក្ដីវិនាស: ហើយអស់អ្នកដែលនៅលើផែនដីនឹងអស្ចារ្យឡើង គឺអ្នកដែលឈ្មោះរបស់ខ្លួនមិនបានចុះក្នុងសៀវភៅនៃជីវិតតាំងពីមូលដ្ឋាននៃលោកិយមក នៅពេលដែលពួកគេមើលឃើញសត្វសាហាវនោះ ដែលធ្លាប់មាន ហើយឥឡូវនេះមិនមានទេ ប៉ុន្តែនៅតែមាន។ វិវរណៈ 17:8។</w:t>
      </w:r>
    </w:p>
    <w:p>
      <w:pPr>
        <w:pStyle w:val="ArticleBody"/>
        <w:jc w:val="left"/>
      </w:pPr>
      <w:r>
        <w:rPr>
          <w:rFonts w:ascii="Leelawadee UI" w:hAnsi="Leelawadee UI" w:eastAsia="Leelawadee UI" w:cs="Leelawadee UI"/>
        </w:rPr>
        <w:t>អំណាចនាគនៃលទ្ធិអនិស្សរវាទកើតឡើងពីអណ្ដូងគ្មានបាតនៅក្នុងជំពូកទីដប់មួយ។</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សត្វសាហាវដែលឡើងមកពីរណ្តៅគ្មានបាតនឹងធ្វើសង្គ្រាមទាស់នឹងពួកគេ ហើយនឹងយកឈ្នះពួកគេ ហើយសម្លាប់ពួកគេ។ វិវរណៈ 11:7។</w:t>
      </w:r>
    </w:p>
    <w:p>
      <w:pPr>
        <w:pStyle w:val="ArticleBody"/>
        <w:jc w:val="left"/>
      </w:pPr>
      <w:r>
        <w:rPr>
          <w:rFonts w:ascii="Leelawadee UI" w:hAnsi="Leelawadee UI" w:eastAsia="Leelawadee UI" w:cs="Leelawadee UI"/>
        </w:rPr>
        <w:t>ហោរាក្លែងក្លាយនៃសាសនាឥស្លាមបានកើតឡើងពីអណ្តូងជម្រៅឥតបាតនៅក្នុងជំពូកទី៩។</w:t>
      </w:r>
    </w:p>
    <w:p>
      <w:pPr>
        <w:pStyle w:val="ArticleScripture"/>
        <w:jc w:val="left"/>
      </w:pPr>
      <w:r>
        <w:rPr>
          <w:rFonts w:ascii="Leelawadee UI" w:hAnsi="Leelawadee UI" w:eastAsia="Leelawadee UI" w:cs="Leelawadee UI"/>
        </w:rPr>
        <w:t>ហើយទេវតាទីប្រាំបានផ្លុំត្រែឡើង ហើយខ្ញុំបានឃើញផ្កាយមួយធ្លាក់ពីស្ថានសួគ៌មកផែនដី ហើយបានប្រគល់កូនសោនៃរណ្តៅគ្មានបាតទៅឲ្យគាត់។ ហើយគាត់បានបើករណ្តៅគ្មានបាតនោះ ហើយមានផ្សែងមួយឡើងពីរណ្តៅនោះ ដូចជាផ្សែងពីឡដុតធំមួយ ហើយព្រះអាទិត្យនិងខ្យល់អាកាសក៏ងងឹតដោយព្រោះផ្សែងនៃរណ្តៅនោះ។ ហើយមានកណ្ដូបចេញពីផ្សែងនោះមកលើផែនដី ហើយបានប្រគល់អំណាចទៅឲ្យពួកវា ដូចដែលខ្យាដំរីនៅលើផែនដីមានអំណាច។ វិវរណៈ ៩៖១–៣</w:t>
      </w:r>
    </w:p>
    <w:p>
      <w:pPr>
        <w:pStyle w:val="ArticleBody"/>
        <w:jc w:val="left"/>
      </w:pPr>
      <w:r>
        <w:rPr>
          <w:rFonts w:ascii="Leelawadee UI" w:hAnsi="Leelawadee UI" w:eastAsia="Leelawadee UI" w:cs="Leelawadee UI"/>
        </w:rPr>
        <w:t>ផ្កាយដែលធ្លាក់ចុះពីស្ថានសួគ៌ ហើយបានបើកអន្លង់អវសាន គឺជាព្យាការីក្លែងក្លាយម៉ូហាម៉េត; ហើយនៅពេលដែលគាត់បានបើកអន្លង់នោះ គាត់បាននាំយុទ្ធជននៃសាសនាអ៊ីស្លាម ដែលត្រូវបានតំណាងថាជា «កណ្ដូប» ចូលមកក្នុងនិទានបែបព្យាករណ៍អំពីថ្ងៃចុងក្រោយ។ សហភាពបីមុខនៃអន្លង់អវសាន មាននាគមួយ (អធិជំនឿនិយម), និងសត្វសាហាវមួយ (កាតូលិកនិយម), និងព្យាការីក្លែងក្លាយមួយ (សាសនាអ៊ីស្លាម)។ ក្នុងរូបសំណាកនៃសត្វសាហាវទូទាំងពិភពលោក ព្យាការីក្លែងក្លាយនោះគឺជាប្រូតេស្តង់ដែលបានបោះបង់ជំនឿ។ ព្យាការីក្លែងក្លាយនោះបញ្ឆោតពិភពលោកទាំងមូល ដោយរបាំល្បួងរបស់សាឡូមេ ឬដោយរបាំរបស់ពួកព្យាការីរបស់ព្រះបាលនៅភ្នំកើមែល។ នៅក្នុងវិវរណៈ ជំពូកទីដប់បី វាបញ្ឆោតពិភពលោកដោយអព្ភូតហេតុទាំងឡាយដែលវាធ្វើនៅចំពោះមុខសត្វសាហាវ។ ការតំណាងជានិមិត្តរូបទាំងនោះនៃការបញ្ឆោត តំណាងឲ្យកម្លាំងនៃការគាបសង្កត់ផ្នែកសេដ្ឋកិច្ច និងអំណាចយោធា។</w:t>
      </w:r>
    </w:p>
    <w:p>
      <w:pPr>
        <w:pStyle w:val="ArticleScripture"/>
        <w:jc w:val="left"/>
      </w:pPr>
      <w:r>
        <w:rPr>
          <w:rFonts w:ascii="Leelawadee UI" w:hAnsi="Leelawadee UI" w:eastAsia="Leelawadee UI" w:cs="Leelawadee UI"/>
        </w:rPr>
        <w:t>ហើយវាធ្វើការអស្ចារ្យធំៗ ដល់ថ្នាក់វាបណ្ដាលឲ្យភ្លើងចុះមកពីស្ថានសួគ៌ដល់ផែនដី នៅចំពោះមុខមនុស្សទាំងឡាយ ហើយវាបោកបញ្ឆោតពួកអ្នកដែលរស់នៅលើផែនដី ដោយសារអព្ភូតហេតុទាំងនោះ ដែលវាបានទទួលអំណាចឲ្យធ្វើនៅចំពោះមុខសត្វនោះ ដោយនិយាយទៅកាន់ពួកអ្នកដែលរស់នៅលើផែនដីថា ពួកគេគួរតែធ្វើរូបសំណាកមួយសម្រាប់សត្វនោះ ដែលបានរងរបួសដោយដាវ ហើយនៅរស់។ ហើយវាបានទទួលអំណាចឲ្យប្រទានជីវិតដល់រូបសំណាករបស់សត្វនោះ ដើម្បីឲ្យរូបសំណាករបស់សត្វនោះអាចនិយាយបានផង ហើយបណ្ដាលឲ្យអស់អ្នកណាដែលមិនព្រមថ្វាយបង្គំរូបសំណាករបស់សត្វនោះ ត្រូវសម្លាប់ផង។ ហើយវាបណ្ដាលឲ្យមនុស្សទាំងអស់ ទាំងតូចទាំងធំ ទាំងអ្នកមានទាំងអ្នកក្រ ទាំងអ្នកសេរីទាំងអ្នកបម្រើ ទទួលសញ្ញាសម្គាល់មួយនៅលើដៃស្តាំរបស់ពួកគេ ឬនៅលើថ្ងាសរបស់ពួកគេ។ ហើយគ្មានអ្នកណាម្នាក់អាចទិញ ឬលក់បានឡើយ លើកលែងតែអ្នកដែលមានសញ្ញាសម្គាល់ ឬឈ្មោះរបស់សត្វនោះ ឬលេខនៃឈ្មោះរបស់វា។ វិវរណៈ 13:13–17។</w:t>
      </w:r>
    </w:p>
    <w:p>
      <w:pPr>
        <w:pStyle w:val="ArticleBody"/>
        <w:jc w:val="left"/>
      </w:pPr>
      <w:r>
        <w:rPr>
          <w:rFonts w:ascii="Leelawadee UI" w:hAnsi="Leelawadee UI" w:eastAsia="Leelawadee UI" w:cs="Leelawadee UI"/>
        </w:rPr>
        <w:t>ការបោកបញ្ឆោត និងអព្ភូតហេតុដែលពាក់ព័ន្ធនឹងហោរាក្លែងក្លាយ ពិតជាតំណាងឲ្យអំណាចដែលកើតឡើងដោយសារសេដ្ឋកិច្ច («គ្មាននរណាម្នាក់អាចទិញ ឬលក់បាន»), និងកម្លាំងយោធា («គួរត្រូវបានសម្លាប់»). ហោរាក្លែងក្លាយនៃសាសនាឥស្លាមនៅក្នុងព្រះគម្ពីរ តំណាងឲ្យកិច្ចការរបស់សាសនាឥស្លាម ក្នុងការធ្វើឲ្យបណ្ដាប្រជាជាតិក្ដៅកំហឹង និងរងទុក្ខវេទនា។ ពួកគេសម្រេចកិច្ចការរបស់ពួកគេ ក្នុងការធ្វើឲ្យមានកំហឹង និងទុក្ខវេទនា ដោយសង្គ្រាម ហើយព្រះគម្ពីរបញ្ជាក់ថា សង្គ្រាមរបស់ពួកគេនោះវិញ បង្កឲ្យមានមហន្តរាយសេដ្ឋកិច្ច។ សង្គ្រាមរបស់សាសនាឥស្លាម និងផលប៉ះពាល់សេដ្ឋកិច្ចដែលកើតតាមមក គឺជាបញ្ហាដែលនាំឲ្យ «អំណាចពុករលួយទាំងអស់ ដែលបានក្បត់ចេញពីភាពស្មោះត្រង់ចំពោះក្រឹត្យវិន័យរបស់ព្រះយេហូវ៉ា» រួមគ្នានៅសហរដ្ឋអាមេរិក។</w:t>
      </w:r>
    </w:p>
    <w:p>
      <w:pPr>
        <w:pStyle w:val="ArticleBody"/>
        <w:jc w:val="left"/>
      </w:pPr>
      <w:r>
        <w:rPr>
          <w:rFonts w:ascii="Leelawadee UI" w:hAnsi="Leelawadee UI" w:eastAsia="Leelawadee UI" w:cs="Leelawadee UI"/>
        </w:rPr>
        <w:t>នៅឯឈើឆ្កាង ពួកសាឌូស៊ី និងពួកផារីស៊ីបាន «ក្បត់បោះបង់ចេញពីសេចក្តីស្មោះត្រង់ចំពោះក្រឹត្យវិន័យរបស់ព្រះយេហូវ៉ា» ដោយពួកគេបានមករួមគ្នាដើម្បីឆ្កាងស្នែងប្រូតេស្តង់ពិត។ ក្នុងការបដិសេធព្រះគ្រីស្ទរបស់ពួកគេ ពួកគេបានជ្រើសរើសបារ៉ាបាស ដែលតំណាងឲ្យព្រះគ្រីស្ទក្លែងក្លាយមួយ។ «Bar» មានន័យថា កូនប្រុស ហើយ «Abba» មានន័យថា ឪពុក។ Barabbas មានន័យថា «កូនប្រុសនៃព្រះបិតា»។ ព្រះគ្រីស្ទជាអ្នកប្រកាសទំនាយដ៏អស្ចារ្យបំផុតក្នុងចំណោមព្យាការីទាំងអស់ ហើយបារ៉ាបាសគឺជានិមិត្តរូបនៃព្យាការីក្លែងក្លាយមួយ។</w:t>
      </w:r>
    </w:p>
    <w:p>
      <w:pPr>
        <w:pStyle w:val="ArticleBody"/>
        <w:jc w:val="left"/>
      </w:pPr>
      <w:r>
        <w:rPr>
          <w:rFonts w:ascii="Leelawadee UI" w:hAnsi="Leelawadee UI" w:eastAsia="Leelawadee UI" w:cs="Leelawadee UI"/>
        </w:rPr>
        <w:t>នៅក្នុងពេលវេលានៃការបោះត្រារបស់មួយសែនសែសិបបួនពាន់ ស្នែងទាំងពីរនៃសត្វពីផែនដីបានមកដល់ចំណុចនៃការសម្ដែងខាងទំនាយចុងក្រោយរបស់វា។ ស្នែងមួយតំណាងឲ្យរូបភាពរបស់ព្រះគ្រីស្ទ ស្នែងមួយទៀតតំណាងឲ្យរូបភាពរបស់សត្វ។ នៅក្នុងប្រវត្តិសាស្ត្រដែលស្នែងទាំងពីរនេះសម្ដែងខ្លួន ប្រូតេស្តង់និយមដែលបានក្បត់ជំនឿបានចាប់ផ្ដើមដំណើររបស់ខ្លួនឆ្ពោះទៅកាន់ច្បាប់ថ្ងៃអាទិត្យដែលនឹងមកដល់ក្នុងពេលឆាប់ៗនេះ ដោយចាប់ផ្ដើមជាមួយ Patriot Act ក្នុងឆ្នាំ 2001។ សញ្ញាដំណាក់កាលនោះស្របគ្នានឹងសេចក្ដីប្រកាសឯករាជ្យ ដែលនៅក្នុងការចាប់ផ្ដើមរបស់វា បាននិយាយដូចជាកូនចៀម ពីព្រោះវាបានបង្ហាញនូវការតវ៉ារបស់ប្រូតេស្តង់និយមប្រឆាំងនឹងអំណាចស្ដេច និងការគ្រប់គ្រងបែបសម្តេចប៉ាប។ សញ្ញាដំណាក់កាលដែលវាស្របគ្នានៅចុងបញ្ចប់របស់វា (Patriot Act) បង្ហាញពីការបង្ក្រាបប្រូតេស្តង់និយម។</w:t>
      </w:r>
    </w:p>
    <w:p>
      <w:pPr>
        <w:pStyle w:val="ArticleBody"/>
        <w:jc w:val="left"/>
      </w:pPr>
      <w:r>
        <w:rPr>
          <w:rFonts w:ascii="Leelawadee UI" w:hAnsi="Leelawadee UI" w:eastAsia="Leelawadee UI" w:cs="Leelawadee UI"/>
        </w:rPr>
        <w:t>សញ្ញាសម្គាល់ទីពីរនៅក្នុងដំណើររបស់ស្នែងទាំងពីរក្នុងអំឡុងពេលនៃការបោះត្រា ត្រូវបានតំណាងនៅដើមដំបូងដោយរដ្ឋធម្មនុញ្ញ ដែលបានធ្វើឲ្យការបំបែកអំណាចទាំងពីរក្លាយជាច្បាប់ក្រម នោះគឺជាកម្លាំងរបស់សត្វព្រៃពីផែនដី។ សញ្ញាសម្គាល់នោះបានឈានដល់ស្របគ្នារបស់វានៅទីបញ្ចប់ ជាមួយនឹង “តុលាការកង់ហ្គូរូ” នៃសវនាការថ្ងៃទី ៦ ខែមករា ឆ្នាំ ២០២១ ដែលក្នុងនោះ សិទ្ធិអាទិភាពមូលដ្ឋាននៃរដ្ឋធម្មនុញ្ញ ត្រូវបានដាក់ឲ្យនៅម្ខាង ដើម្បីបម្រើដល់ភាពងាយស្រួលខាងនយោបាយ។</w:t>
      </w:r>
    </w:p>
    <w:p>
      <w:pPr>
        <w:pStyle w:val="ArticleBody"/>
        <w:jc w:val="left"/>
      </w:pPr>
      <w:r>
        <w:rPr>
          <w:rFonts w:ascii="Leelawadee UI" w:hAnsi="Leelawadee UI" w:eastAsia="Leelawadee UI" w:cs="Leelawadee UI"/>
        </w:rPr>
        <w:t>សញ្ញាសម្គាល់ចុងក្រោយនៅក្នុងដំណើរបញ្ចប់នៃស្នែងទាំងពីរ គឺជាច្បាប់ថ្ងៃអាទិត្យដែលនឹងមកដល់ក្នុងពេលឆាប់ៗនេះ ដែលនៅដើមកំណើតរបស់វា ត្រូវបានតំណាងជាមុនដោយ Alien and Sedition Acts។ ដូច្នេះ សញ្ញាសម្គាល់ទាំងបីនៃប្រវត្តិសាស្ត្រដើម បានកំណត់បង្ហាញអំពីការផ្លាស់ប្តូរមួយពីឯករាជ្យភាព និងសេរីភាពដែលកូនចៀមតំណាងឲ្យ (1776) ដែលជាវិធីតែមួយគត់ដើម្បីមានសេរីភាពយ៉ាងពិតប្រាកដ ឆ្ពោះទៅកាន់ទាសភាពនៃនាគ (1798)។</w:t>
      </w:r>
    </w:p>
    <w:p>
      <w:pPr>
        <w:pStyle w:val="ArticleBody"/>
        <w:jc w:val="left"/>
      </w:pPr>
      <w:r>
        <w:rPr>
          <w:rFonts w:ascii="Leelawadee UI" w:hAnsi="Leelawadee UI" w:eastAsia="Leelawadee UI" w:cs="Leelawadee UI"/>
        </w:rPr>
        <w:t>គន្លឹះសម្គាល់ទាំងបីនៃពេលវេលាបោះត្រា កំណត់សម្គាល់ដំណើរចុងក្រោយនៃសត្វពីផែនដី ដែលជាហោរាក្លែងក្លាយ។ ដំណើរនោះបញ្ចប់នៅក្រុងយេរូសាឡឹម នៅពេលទង់សញ្ញាត្រូវបានលើកឡើង ហើយនៅពេលនោះ មនុស្សជាច្រើននឹងពោលថា៖ «ចូរមក ហើយឲ្យយើងឡើងទៅភ្នំនៃព្រះយេហូវ៉ា ទៅកាន់ព្រះវិហារនៃព្រះនៃយ៉ាកុប; ហើយទ្រង់នឹងបង្រៀនយើងអំពីផ្លូវទាំងឡាយរបស់ទ្រង់ ហើយយើងនឹងដើរតាមមាគ៌ាទាំងឡាយរបស់ទ្រង់ ដ្បិតក្រឹត្យវិន័យនឹងចេញពីស៊ីយ៉ូន ហើយព្រះបន្ទូលនៃព្រះយេហូវ៉ាពីក្រុងយេរូសាឡឹម»។</w:t>
      </w:r>
    </w:p>
    <w:p>
      <w:pPr>
        <w:pStyle w:val="ArticleBody"/>
        <w:jc w:val="left"/>
      </w:pPr>
      <w:r>
        <w:rPr>
          <w:rFonts w:ascii="Leelawadee UI" w:hAnsi="Leelawadee UI" w:eastAsia="Leelawadee UI" w:cs="Leelawadee UI"/>
        </w:rPr>
        <w:t>ដំណើរចុងក្រោយបីជំហានរបស់សត្វតិរច្ឆានផែនដី គឺជាដំណើររបស់ហោរាក្លែងក្លាយម្នាក់នៅតាមផ្លូវទៅកាន់ក្រុងយេរូសាឡឹម។ នៅពេលហោរាពិតយាងមក ហើយចូលទៅក្នុងក្រុងយេរូសាឡឹម ទ្រង់បានយាងដោយជិះលើលាមួយ។ សត្វតិរច្ឆានផែនដីក៏ជិះលើ «លា» មួយចូលទៅក្នុងក្រុងយេរូសាឡឹមដែរ ដ្បិតក្នុងនាមជាហោរាក្លែងក្លាយ (សត្វតិរច្ឆានផែនដី) វាត្រូវបានតំណាងដោយបាឡាម។ បាឡាម ក្នុងការស្វែងរកកិត្តិយស និងទ្រព្យសម្បត្តិ បានបែរចេញពីការត្រាស់ហៅឲ្យធ្វើជាហោរាពិត ហើយ «បានក្បត់ចេញពីសេចក្តីស្មោះត្រង់ចំពោះក្រឹត្យវិន័យរបស់ព្រះយេហូវ៉ា»។ គាត់បានសម្រេចចិត្តចូលរួមក្នុងការដាក់បណ្ដាសាលើប្រជារាស្ត្ររបស់ព្រះ ដូចដែលសហរដ្ឋអាមេរិកនឹងធ្វើនៅក្នុងច្បាប់ថ្ងៃអាទិត្យដែលនឹងមកដល់ក្នុងពេលឆាប់ៗនេះ។</w:t>
      </w:r>
    </w:p>
    <w:p>
      <w:pPr>
        <w:pStyle w:val="ArticleBody"/>
        <w:jc w:val="left"/>
      </w:pPr>
      <w:r>
        <w:rPr>
          <w:rFonts w:ascii="Leelawadee UI" w:hAnsi="Leelawadee UI" w:eastAsia="Leelawadee UI" w:cs="Leelawadee UI"/>
        </w:rPr>
        <w:t>ដំណើររបស់បាឡាមត្រូវបានបំពេញដោយជិះលើលា ហើយក្នុងអំឡុងដំណើររបស់គាត់ មានការបញ្ជាក់បីដងថា លារបស់បាឡាមបាននាំមកនូវទុក្ខលំបាកដល់បាឡាម។ លើកទីមួយ លាបានបែរចេញពីផ្លូវ។</w:t>
      </w:r>
    </w:p>
    <w:p>
      <w:pPr>
        <w:pStyle w:val="ArticleScripture"/>
        <w:jc w:val="left"/>
      </w:pPr>
      <w:r>
        <w:rPr>
          <w:rFonts w:ascii="Leelawadee UI" w:hAnsi="Leelawadee UI" w:eastAsia="Leelawadee UI" w:cs="Leelawadee UI"/>
        </w:rPr>
        <w:t>ហើយលាបានឃើញទេវតារបស់ព្រះយេហូវ៉ាឈរនៅតាមផ្លូវ ដោយមានដាវស្រាតនៅក្នុងព្រះហស្តរបស់ទ្រង់ ហើយលាក៏បែរចេញពីផ្លូវ ទៅក្នុងវាល។ នោះបាឡាមបានវាយលា ដើម្បីបង្វិលវាឲ្យត្រឡប់ចូលផ្លូវវិញ។ ជនគណនា 22:23។</w:t>
      </w:r>
    </w:p>
    <w:p>
      <w:pPr>
        <w:pStyle w:val="ArticleBody"/>
        <w:jc w:val="left"/>
      </w:pPr>
      <w:r>
        <w:rPr>
          <w:rFonts w:ascii="Leelawadee UI" w:hAnsi="Leelawadee UI" w:eastAsia="Leelawadee UI" w:cs="Leelawadee UI"/>
        </w:rPr>
        <w:t>នៅថ្ងៃទី ១១ ខែកញ្ញា ឆ្នាំ ២០០១ សាសនាអ៊ីស្លាមនៃវេទនាទីបី គឺជាលាព្រៃអារ៉ាប់ក្នុងទំនាយព្រះគម្ពីរ បានបង្វែរបាឡាមឲ្យចេញពីផ្លូវ ពីព្រោះនៅពេលអគារធំៗនៃទីក្រុងញូវយ៉កបានដួលរលំ វាបានក្លាយជា «ចំណុចបត់មួយ» ក្នុងប្រវត្តិសាស្ត្រនៃប្រជាជាតិនានា និងនៃពួកជំនុំ។ ទេវតាដែលឈរនៅក្នុងផ្លូវ គឺជាទេវតាដ៏មានឫទ្ធានុភាព ដែលនៅពេលនោះបានចុះមក ដើម្បីបំភ្លឺផែនដីដោយសិរីល្អរបស់ទ្រង់។ លានោះនឹងធ្វើឲ្យបាឡាមទទួលទុក្ខព្រួយម្តងទៀត។</w:t>
      </w:r>
    </w:p>
    <w:p>
      <w:pPr>
        <w:pStyle w:val="ArticleScripture"/>
        <w:jc w:val="left"/>
      </w:pPr>
      <w:r>
        <w:rPr>
          <w:rFonts w:ascii="Leelawadee UI" w:hAnsi="Leelawadee UI" w:eastAsia="Leelawadee UI" w:cs="Leelawadee UI"/>
        </w:rPr>
        <w:t>ប៉ុន្តែ ទេវតារបស់ព្រះយេហូវ៉ា បានឈរនៅលើផ្លូវតូចមួយកណ្តាលចម្ការទំពាំងបាយជូរ ដែលមានជញ្ជាំងនៅខាងនេះ ហើយមានជញ្ជាំងនៅខាងនោះ។ ហើយកាលណាលាឃើញទេវតារបស់ព្រះយេហូវ៉ា នាងក៏រុញខ្លួនទៅនឹងជញ្ជាំង ហើយបានកិនជើងរបស់បាឡាមទល់នឹងជញ្ជាំង។ ដូច្នេះ គាត់ក៏វាយនាងម្តងទៀត។ ជនគណនា 22:24, 25។</w:t>
      </w:r>
    </w:p>
    <w:p>
      <w:pPr>
        <w:pStyle w:val="ArticleBody"/>
        <w:jc w:val="left"/>
      </w:pPr>
      <w:r>
        <w:rPr>
          <w:rFonts w:ascii="Leelawadee UI" w:hAnsi="Leelawadee UI" w:eastAsia="Leelawadee UI" w:cs="Leelawadee UI"/>
        </w:rPr>
        <w:t>បន្ទាប់ពីថ្ងៃទី ១១ ខែកញ្ញា ឆ្នាំ ២០០១ រាស្ត្ររបស់ព្រះត្រូវច្រៀងសារនៃបទចម្រៀងអំពីចម្ការទំពាំងបាយជូរ (អេសាយ ជំពូក ២៧) ដែលបច្ចុប្បន្ននេះ បាឡាមកំពុងស្ថិតនៅទីនោះ ដោយមាន «ជញ្ជាំង» មួយនៅខាងនេះ និង «ជញ្ជាំង» មួយនៅខាងនោះ។ ជញ្ជាំងនៅព្រំដែនខាងត្បូងនៃសហរដ្ឋអាមេរិក គឺជាបញ្ហាដែលនាំមុខការដួលរលំនៃ «ជញ្ជាំងនៃការបំបែករវាងសាសនាចក្រ និងរដ្ឋ» នៅសញ្ញាសំគាល់ទីបី និងចុងក្រោយ។ បញ្ហានៃ «ជញ្ជាំង» នៃព្រំដែនខាងត្បូង គឺជាកន្លែងដែល «ជើង» របស់បាឡាមត្រូវបានកិនបាក់ ខណៈដែលសង្គ្រាមផ្ទៃក្នុងអំពីអន្តោប្រវេសន៍ចាប់ផ្ដើមបំបែកសត្វមហាអំណាចនៃផែនដីឲ្យទៅជាពីរគណបក្សប្រឆាំងគ្នា ជាមុននៃការកើតឡើងម្ដងទៀតនៃសង្គ្រាមស៊ីវិល។</w:t>
      </w:r>
    </w:p>
    <w:p>
      <w:pPr>
        <w:pStyle w:val="ArticleBody"/>
        <w:jc w:val="left"/>
      </w:pPr>
      <w:r>
        <w:rPr>
          <w:rFonts w:ascii="Leelawadee UI" w:hAnsi="Leelawadee UI" w:eastAsia="Leelawadee UI" w:cs="Leelawadee UI"/>
        </w:rPr>
        <w:t>ប្រវត្តិសាស្ត្ររវាងជញ្ជាំងទាំងពីរ គឺជាប្រវត្តិសាស្ត្រដែលបានតំណាងដោយសញ្ញាសម្គាល់នៃរដ្ឋធម្មនុញ្ញ ចាប់ពីឆ្នាំ 1789 ដល់ 1798 ដែលជាគំរូនៃប្រវត្តិសាស្ត្រឆ្នាំ 2015 នៅពេលដែល Trump បានប្រកាសយុទ្ធនាការរបស់គាត់សម្រាប់តំណែងប្រធានាធិបតី ដោយសង្កត់ធ្ងន់លើ “ការសាងសង់ជញ្ជាំង” រហូតដល់ច្បាប់ថ្ងៃអាទិត្យដែលនឹងមកដល់ក្នុងពេលឆាប់ៗនេះ ដកចេញជញ្ជាំងនៃការបំបែករវាងសាសនាចក្រ និងរដ្ឋ។</w:t>
      </w:r>
    </w:p>
    <w:p>
      <w:pPr>
        <w:pStyle w:val="ArticleBody"/>
        <w:jc w:val="left"/>
      </w:pPr>
      <w:r>
        <w:rPr>
          <w:rFonts w:ascii="Leelawadee UI" w:hAnsi="Leelawadee UI" w:eastAsia="Leelawadee UI" w:cs="Leelawadee UI"/>
        </w:rPr>
        <w:t>បន្ទាប់ពីថ្ងៃទី ១១ ខែកញ្ញា ឆ្នាំ ២០០១ សត្វឡើងពីផែនដី ដែលត្រូវបានតំណាងដោយបាឡាម បានចាប់ផ្ដើមបែកចែក។ ការបែកចែកនៃជញ្ជាំងទាំងពីររបស់បាឡាម តំណាងឲ្យការញែកដាច់នៃមនុស្សពីរថ្នាក់នៅក្នុងស្នែងទាំងពីររបស់សត្វឡើងពីផែនដី ដែលត្រូវបានតំណាងដោយការបោះឆ្នោតជ្រើសរើស Trump ក្នុងឆ្នាំ ២០១៦ ការស្លាប់របស់សាក្សីទាំងពីរ ក្នុងឆ្នាំ ២០២០ សវនាការ Pelosi នៃថ្ងៃទី ៦ ខែមករា ឆ្នាំ ២០២១ ការរស់ឡើងវិញនៃសាក្សីទាំងពីរ ក្នុងឆ្នាំ ២០២៣ និងការដែលលាធ្វើឲ្យបាឡាមពិការ នៅថ្ងៃទី ៧ ខែតុលា ឆ្នាំ ២០២៣។</w:t>
      </w:r>
    </w:p>
    <w:p>
      <w:pPr>
        <w:pStyle w:val="ArticleBody"/>
        <w:jc w:val="left"/>
      </w:pPr>
      <w:r>
        <w:rPr>
          <w:rFonts w:ascii="Leelawadee UI" w:hAnsi="Leelawadee UI" w:eastAsia="Leelawadee UI" w:cs="Leelawadee UI"/>
        </w:rPr>
        <w:t>ទីសម្គាល់ចុងក្រោយនៃដំណើររបស់បាឡាម គឺនៅពេលដែលលាធ្វើការ «និយាយ» ហើយវាគឺនៅច្បាប់ថ្ងៃអាទិត្យដែលជិតមកដល់ ឯណោះសហរដ្ឋអាមេរិកនិយាយដូចនាគ ជាទីកន្លែងដែលទេវតានៃវិវរណៈ ១៨ និយាយជាលើកទីពីរ ហើយជាទីកន្លែងដែលនិមិត្តរូបរបស់ហាបាគុក ដែលបានពន្យារពេល និយាយ។ និមិត្តរូបដែលបានពន្យារពេលនោះ គឺជានិមិត្តរូបអំពីអ៊ីស្លាមនៃវេទនាទីបី ហើយវានិយាយដូចលាព្រៃ តាមរយៈសកម្មភាពព្រៃផ្សៃរបស់វា នៅច្បាប់ថ្ងៃអាទិត្យដែលជិតមកដល់។</w:t>
      </w:r>
    </w:p>
    <w:p>
      <w:pPr>
        <w:pStyle w:val="ArticleScripture"/>
        <w:jc w:val="left"/>
      </w:pPr>
      <w:r>
        <w:rPr>
          <w:rFonts w:ascii="Leelawadee UI" w:hAnsi="Leelawadee UI" w:eastAsia="Leelawadee UI" w:cs="Leelawadee UI"/>
        </w:rPr>
        <w:t>រួចទេវតារបស់ព្រះយេហូវ៉ាបានទៅមុខទៀត ហើយឈរនៅកន្លែងចង្អៀតមួយ ដែលគ្មានផ្លូវបត់ទៅខាងស្តាំ ឬខាងឆ្វេងឡើយ។ កាលលាឃើញទេវតារបស់ព្រះយេហូវ៉ា នាងក៏ដួលចុះនៅក្រោមបាឡាម។ ហើយកំហឹងរបស់បាឡាមក៏ឆេះឡើង ហើយគាត់បានវាយលានោះដោយដំបង។ ព្រះយេហូវ៉ាបានបើកមាត់របស់លា ហើយនាងបាននិយាយទៅកាន់បាឡាមថា «តើខ្ញុំបានធ្វើអ្វីដល់អ្នក បានជាអ្នកវាយខ្ញុំបីដងនេះ?» បាឡាមក៏និយាយទៅកាន់លានោះថា «ព្រោះនាងបានចំអកឲ្យខ្ញុំ។ សូមឲ្យមានដាវមួយនៅក្នុងដៃខ្ញុំឥឡូវនេះចុះ ដ្បិតឥឡូវនេះខ្ញុំនឹងសម្លាប់នាងជាមិនខាន»។ លាក៏និយាយទៅកាន់បាឡាមថា «តើខ្ញុំមិនមែនជាលារបស់អ្នក ដែលអ្នកបានជិះតាំងពីខ្ញុំជារបស់អ្នករហូតដល់សព្វថ្ងៃនេះទេឬ? តើខ្ញុំធ្លាប់មានទម្លាប់ធ្វើដូចនេះចំពោះអ្នកឬទេ?» គាត់ក៏ឆ្លើយថា «ទេ»។ នោះព្រះយេហូវ៉ាបានបើកភ្នែករបស់បាឡាម ហើយគាត់បានឃើញទេវតារបស់ព្រះយេហូវ៉ាឈរនៅតាមផ្លូវ ដោយកាន់ដាវស្រាតនៅក្នុងដៃ។ គាត់ក៏ឱនក្បាលចុះ ហើយក្រាបមុខដល់ដី។ ជនគណនា 22:26–31។</w:t>
      </w:r>
    </w:p>
    <w:p>
      <w:pPr>
        <w:pStyle w:val="ArticleBody"/>
        <w:jc w:val="left"/>
      </w:pPr>
      <w:r>
        <w:rPr>
          <w:rFonts w:ascii="Leelawadee UI" w:hAnsi="Leelawadee UI" w:eastAsia="Leelawadee UI" w:cs="Leelawadee UI"/>
        </w:rPr>
        <w:t>សហរដ្ឋអាមេរិកគឺជាហោរាក្លែងក្លាយដែលបោកបញ្ឆោតពិភពលោកឲ្យបង្កើតរូបសត្វសាហាវមួយនៅទូទាំងពិភពលោក។ ក្នុងរយៈពេលដែលជាពេលវេលានៃការបង្កើតរូបសត្វសាហាវនៅក្នុងសហរដ្ឋអាមេរិក សហរដ្ឋអាមេរិកត្រូវបានដឹកនាំដោយហោរាក្លែងក្លាយ ដែលត្រូវបានតំណាងដោយលារបស់បាល៉ាម។ ហោរាក្លែងក្លាយក្នុងពេលវេលានៃការបោះត្រាមនុស្សមួយសែនសែសិបបួនពាន់នាក់ ដែលបង្ខំឲ្យអំណាចពុករលួយទាំងអស់នោះនៅក្នុងសហរដ្ឋអាមេរិកមករួមគ្នាចូលក្នុងទំនាក់ទំនងរវាងសាសនាចក្រ និងរដ្ឋ គឺអ៊ីស្លាមនៃវេទនាទីបី។</w:t>
      </w:r>
    </w:p>
    <w:p>
      <w:pPr>
        <w:pStyle w:val="ArticleBody"/>
        <w:jc w:val="left"/>
      </w:pPr>
      <w:r>
        <w:rPr>
          <w:rFonts w:ascii="Leelawadee UI" w:hAnsi="Leelawadee UI" w:eastAsia="Leelawadee UI" w:cs="Leelawadee UI"/>
        </w:rPr>
        <w:t>វាសម្រេចការងាររបស់វាតាមរយៈសង្គ្រាម និងការដួលរលំសេដ្ឋកិច្ចដែលកើតឡើងដោយសារសង្គ្រាមនោះ។ លក្ខណៈទាំងពីរនោះ គឺជាកម្លាំងដូចគ្នាដែលហោរាក្លែងក្លាយរបស់សហរដ្ឋអាមេរិកប្រើ ដើម្បីបង្ខំឲ្យពិភពលោកទាំងមូលទទួល នៅពេលវាធ្វើម្តងទៀតនូវការងារដែលបានធ្វើឡើងនៅសហរដ្ឋអាមេរិកដោយហោរាក្លែងក្លាយនៃអណ្តូងជ្រៅឥតបាត។</w:t>
      </w:r>
    </w:p>
    <w:p>
      <w:pPr>
        <w:pStyle w:val="ArticleBody"/>
        <w:jc w:val="left"/>
      </w:pPr>
      <w:r>
        <w:rPr>
          <w:rFonts w:ascii="Leelawadee UI" w:hAnsi="Leelawadee UI" w:eastAsia="Leelawadee UI" w:cs="Leelawadee UI"/>
        </w:rPr>
        <w:t>សហរដ្ឋអាមេរិក ឥឡូវនេះកំពុងស្ថិតនៅចន្លោះបញ្ហាជញ្ជាំង (អន្តោប្រវេសន៍) ដែលជាបេះដូងនៃច្បាប់ Alien and Sedition Acts ឆ្នាំ 1798 និងជញ្ជាំងនៃការបំបែករវាងសាសនាចក្រ និងរដ្ឋ ដែលនឹងត្រូវបានដកចេញទាំងស្រុងនៅក្នុងច្បាប់ថ្ងៃអាទិត្យដែលនឹងមកដល់ក្នុងពេលឆាប់ៗនេះ។ សហរដ្ឋអាមេរិកបានពិការផ្នែកហិរញ្ញវត្ថុរួចទៅហើយ ពីព្រោះបំណុលជាតិរបស់ខ្លួនលើសពីអ្វីដែលអាចស្ដារឡើងវិញបាន។ អំណាចនាគ កំពុងទ្រទ្រង់ការព្យាករណ៍ហិរញ្ញវត្ថុក្លែងក្លាយមួយនៅពេលបច្ចុប្បន្ន ប៉ុន្តែវាជាការកុហកដែលអះអាងថា ទ្រព្យសម្បត្តិត្រូវបានបង្កើតឡើងដោយម៉ាស៊ីនបោះពុម្ពប្រាក់ ប៉ុន្តែយ៉ាងណាក៏ដោយ នាគគឺជាអ្នកកុហកនៃទំនាយព្រះគម្ពីរ។ វាផ្សព្វផ្សាយការកុហករបស់វាតាមរយៈតំណាងសម័យទំនើបនៃម៉ាស៊ីនឃោសនាដ៏ល្បីរបស់ Hitler ដូច្នេះហើយបានផ្តល់មូលហេតុសមស្របសម្រាប់ធាតុទីបួននៃច្បាប់ Alien and Sedition Acts ត្រូវបានធ្វើឡើងម្តងទៀត ដែលបានផ្តល់អំណាចដល់ប្រធានាធិបតីក្នុងការបិទស្ថាប័នព័ត៌មានណាមួយដែលប្រឆាំងនឹងគំនិតរបស់គាត់។</w:t>
      </w:r>
    </w:p>
    <w:p>
      <w:pPr>
        <w:pStyle w:val="ArticleBody"/>
        <w:jc w:val="left"/>
      </w:pPr>
      <w:r>
        <w:rPr>
          <w:rFonts w:ascii="Leelawadee UI" w:hAnsi="Leelawadee UI" w:eastAsia="Leelawadee UI" w:cs="Leelawadee UI"/>
        </w:rPr>
        <w:t>ព្រះយេស៊ូវតែងតែប្រើដើមកំណើតនៃអ្វីមួយ ដើម្បីបង្ហាញពីចុងបញ្ចប់នៃអ្វីនោះ។ រូបសំណាកនៃសត្វសាហាវនៅសហរដ្ឋអាមេរិក ត្រូវតែមានលក្ខណៈព្យាករណ៍ដូចគ្នានឹងរូបសំណាកនៃសត្វសាហាវទូទាំងពិភពលោក ហើយវាក៏មានមែន ប៉ុន្តែការបោកបញ្ឆោតដែលបង្កើតសម្ព័ន្ធភាពខូចបំផ្លាញនៅក្នុងហោរាក្លែងក្លាយនៃសត្វសាហាវពីផែនដី គឺជាហោរាក្លែងក្លាយនៃសាសនាអ៊ីស្លាម។ ទាំងបាឡាម និងលា សុទ្ធតែជានិមិត្តរូបនៃហោរាក្លែងក្លាយ។ ប្រវត្តិនៃការបោះត្រារបស់មនុស្សមួយសែនបួនម៉ឺនបួនពាន់នាក់ គឺជាប្រវត្តិនៃអំណាចទាំងបីចេញពីអណ្ដូងគ្មានបាត។ សាសនាអ៊ីស្លាមពីអណ្ដូងគ្មានបាត គឺជាសញ្ញាសម្គាល់ដំបូងនៃថ្ងៃទី ១១ ខែកញ្ញា ឆ្នាំ ២០០១។ អធេវនិយមពីអណ្ដូងគ្មានបាត កើតឡើងដើម្បីសម្លាប់សាក្សីទាំងពីរនៅឆ្នាំ ២០២០ ហើយកាតូលិកនិយមពីអណ្ដូងគ្មានបាត កើតឡើងពីសេចក្តីស្លាប់របស់វា នៅពេលច្បាប់ថ្ងៃអាទិត្យដែលនឹងមកដល់ក្នុងពេលឆាប់ៗនេះ។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«លោកិយនេះមិនបានប្រសើរឡើងទេ។ មនុស្សអាក្រក់ និងអ្នកល្បួងនឹងកាន់តែអាក្រក់ឡើងៗ ទាំងបោកបញ្ឆោតអ្នកដទៃ និងត្រូវបានបោកបញ្ឆោតផង។ ដោយបានបដិសេធព្រះរាជបុត្រានៃព្រះ ជារូបសម្គាល់នៃព្រះពិតតែមួយអង្គ ដែលទ្រង់មានសេចក្តីល្អ សេចក្តីមេត្តាករុណា និងសេចក្តីស្រឡាញ់ដែលមិនចេះនឿយហត់ ព្រះហឫទ័យរបស់ទ្រង់តែងតែរំជួលដោយទុក្ខវេទនារបស់មនុស្ស ហើយជ្រើសរើសអ្នកសម្លាប់មនុស្សម្នាក់ជំនួសទ្រង់ នោះពួកយូដាបានបង្ហាញថា ធម្មជាតិមនុស្សអាចធ្វើ និងនឹងធ្វើអ្វីខ្លះ នៅពេលអំណាចទប់ស្កាត់របស់ព្រះវិញ្ញាណនៃព្រះត្រូវបានដកចេញ ហើយមនុស្សស្ថិតនៅក្រោមការគ្រប់គ្រងរបស់អ្នកបះបោរ។ អស់អ្នកដែលជ្រើសរើសសាតាំងជាអ្នកគ្រប់គ្រងរបស់ខ្លួន នឹងបង្ហាញវិញ្ញាណរបស់ម្ចាស់ដែលខ្លួនបានជ្រើសរើសនោះ។»</w:t>
      </w:r>
    </w:p>
    <w:p>
      <w:pPr>
        <w:pStyle w:val="ArticleScripture"/>
        <w:jc w:val="left"/>
      </w:pPr>
      <w:r>
        <w:rPr>
          <w:rFonts w:ascii="Leelawadee UI" w:hAnsi="Leelawadee UI" w:eastAsia="Leelawadee UI" w:cs="Leelawadee UI"/>
        </w:rPr>
        <w:t>«លោកិយនេះនឹងមិនប្រសើរឡើងឡើយ ដរាបទាល់តែព្រះទ្រង់យាងចេញពីទីលំនៅរបស់ទ្រង់ ដើម្បីដាក់ទោសវា ដោយព្រោះអំពើទុច្ចរិតរបស់វា។ នោះផែនដីនឹងបើកបង្ហាញឈាមរបស់វា ហើយនឹងលែងបាំងបិទអ្នកដែលត្រូវសម្លាប់របស់វាទៀតឡើយ។ ព្រះគ្រីស្ទបានព្រមានសិស្សរបស់ទ្រង់ថា “ចូរប្រយ័ត្នកុំឲ្យអ្នកណាបញ្ឆោតអ្នករាល់គ្នាឡើយ។ ដ្បិតនឹងមានមនុស្សជាច្រើនមកក្នុងនាមខ្ញុំ ដោយពោលថា ខ្ញុំជាព្រះគ្រីស្ទ ហើយនឹងបញ្ឆោតមនុស្សជាច្រើន។ អ្នករាល់គ្នានឹងឮអំពីសង្គ្រាម និងដំណឹងអំពីសង្គ្រាមទាំងឡាយ ចូរប្រយ័ត្នកុំឲ្យភ័យខ្លាចឡើយ ដ្បិតការទាំងនេះត្រូវតែកើតមានមែន ប៉ុន្តែចុងបញ្ចប់នៅមិនទាន់មកដល់នៅឡើយទេ។ ដ្បិតសាសន៍មួយនឹងលើកខ្លួនទាស់នឹងសាសន៍មួយ ហើយនគរមួយទាស់នឹងនគរមួយ ហើយនឹងមានទុរភិក្ស ជំងឺរាតត្បាត និងការរញ្ជួយដី នៅទីកន្លែងផ្សេងៗ។ ការទាំងនេះសុទ្ធតែជាការចាប់ផ្តើមនៃទុក្ខវេទនា។ នោះគេនឹងប្រគល់អ្នករាល់គ្នាទៅឲ្យរងទុក្ខលំបាក ហើយនឹងសម្លាប់អ្នក ហើយអ្នករាល់គ្នានឹងត្រូវគ្រប់សាសន៍ស្អប់ ដោយព្រោះនាមខ្ញុំ។ នៅពេលនោះ មនុស្សជាច្រើននឹងជំពប់ដួល ហើយនឹងក្បត់គ្នាទៅវិញទៅមក និងស្អប់គ្នាទៅវិញទៅមក។ ហើយនឹងមានព្យាការីក្លែងក្លាយជាច្រើនកើតឡើង ហើយនឹងបញ្ឆោតមនុស្សជាច្រើន។ ហើយដោយព្រោះអំពើទុច្ចរិតកើនឡើងច្រើន សេចក្ដីស្រឡាញ់របស់មនុស្សជាច្រើននឹងត្រជាក់ចុះ។ ប៉ុន្តែអ្នកណាដែលស៊ូទ្រាំរហូតដល់ចុងបញ្ចប់ អ្នកនោះនឹងបានសង្គ្រោះ»។</w:t>
      </w:r>
    </w:p>
    <w:p>
      <w:pPr>
        <w:pStyle w:val="ArticleScripture"/>
        <w:jc w:val="left"/>
      </w:pPr>
      <w:r>
        <w:rPr>
          <w:rFonts w:ascii="Leelawadee UI" w:hAnsi="Leelawadee UI" w:eastAsia="Leelawadee UI" w:cs="Leelawadee UI"/>
        </w:rPr>
        <w:t>«កាលព្រះគ្រីស្ទគង់នៅលើផែនដីនេះ លោកីយ៍បានជ្រើសយកបារ៉ាបាស។ ហើយសព្វថ្ងៃនេះ លោកីយ៍ និងពួកជំនុំទាំងឡាយកំពុងធ្វើជម្រើសដូចគ្នានោះ។ ទិដ្ឋភាពនៃការក្បត់ ការបដិសេធ និងការឆ្កាងព្រះគ្រីស្ទ ត្រូវបានសម្ដែងឡើងវិញ ហើយនឹងត្រូវសម្ដែងឡើងវិញម្តងទៀតក្នុងវិសាលភាពដ៏ធំសម្បើម។ មនុស្សទាំងឡាយនឹងពេញទៅដោយលក្ខណៈសម្បត្តិនៃសត្រូវ ហើយការបំភាន់របស់វានឹងមានឥទ្ធិពលយ៉ាងខ្លាំងលើពួកគេ។ តាមកម្រិតដែលពន្លឺត្រូវបានបដិសេធ នោះការយល់ខុស និងការយល់ច្រឡំនឹងមានឡើងដែរ។ អ្នកទាំងឡាយដែលបដិសេធព្រះគ្រីស្ទ ហើយជ្រើសយកបារ៉ាបាស កំពុងប្រព្រឹត្តក្រោមការបោកបញ្ឆោតដ៏នាំទៅសេចក្ដីវិនាស។ ការបំភាន់ការពិត និងសាក្សីក្លែងក្លាយ នឹងកើនឡើងដល់ការបះបោរចំហ។ កាលណាភ្នែកអាក្រក់ រាងកាយទាំងមូលនឹងពេញដោយសេចក្ដីងងឹត។ អ្នកទាំងឡាយដែលប្រគល់សេចក្ដីស្រឡាញ់របស់ខ្លួនទៅឲ្យមេដឹកនាំណាម្នាក់ក្រៅពីព្រះគ្រីស្ទ នឹងឃើញខ្លួនស្ថិតក្រោមអំណាចគ្រប់គ្រងនៃការវក់វីមួយ ដែលទាក់ទាញចិត្តយ៉ាងខ្លាំង ដល់ថ្នាក់ថា ក្រោមអំណាចរបស់វា ព្រលឹងទាំងឡាយបែរចេញពីការស្តាប់សេចក្ដីពិត ទៅជឿសេចក្ដីកុហក។ ពួកគេត្រូវបានចាប់ជាប់ក្នុងអន្ទាក់ ហើយត្រូវបានចាប់យក ហើយតាមគ្រប់អំពើរបស់ពួកគេ ពួកគេស្រែកថា «សូមដោះលែងបារ៉ាបាសឲ្យយើង តែសូមឆ្កាងព្រះគ្រីស្ទ»។</w:t>
      </w:r>
    </w:p>
    <w:p>
      <w:pPr>
        <w:pStyle w:val="ArticleScripture"/>
        <w:jc w:val="left"/>
      </w:pPr>
      <w:r>
        <w:rPr>
          <w:rFonts w:ascii="Leelawadee UI" w:hAnsi="Leelawadee UI" w:eastAsia="Leelawadee UI" w:cs="Leelawadee UI"/>
        </w:rPr>
        <w:t>«ទោះបីជាឥឡូវនេះក៏ដោយ សេចក្តីសម្រេចនេះកំពុងត្រូវបានធ្វើឡើង។ ទិដ្ឋភាពទាំងឡាយដែលបានកើតឡើងនៅឈើឆ្កាង កំពុងត្រូវបានធ្វើឲ្យកើតឡើងម្ដងទៀត។ នៅក្នុងក្រុមជំនុំទាំងឡាយដែលបានឃ្លាតចេញពីសេចក្តីពិត និងសេចក្តីសុចរិត កំពុងត្រូវបានបង្ហាញឲ្យឃើញថា ធម្មជាតិនៃមនុស្សអាចធ្វើអ្វីបាន ហើយនឹងធ្វើអ្វី នៅពេលដែលសេចក្តីស្រឡាញ់របស់ព្រះមិនមែនជាគោលការណ៍ស្ថិតស្ថេរនៅក្នុងព្រលឹង។ យើងមិនចាំបាច់ភ្ញាក់ផ្អើលចំពោះអ្វីមួយណាដែលអាចកើតឡើងនៅពេលនេះឡើយ។ យើងមិនចាំបាច់អស្ចារ្យចិត្តចំពោះការវិវឌ្ឍណាមួយនៃភាពរន្ធត់នោះឡើយ។ អ្នកទាំងឡាយដែលជាន់ឈ្លីក្រឹត្យវិន័យរបស់ព្រះក្រោមជើងមិនបរិសុទ្ធរបស់ខ្លួន មានវិញ្ញាណដូចគ្នានឹងមនុស្សទាំងនោះដែលបានប្រមាថ និងក្បត់ព្រះយេស៊ូវ។ ដោយគ្មានការខ្វល់ខ្វាយណាមួយនៃមនសិការ ពួកគេនឹងប្រព្រឹត្តអំពើទាំងឡាយរបស់ឪពុករបស់ពួកគេ គឺអារក្ស។ ពួកគេនឹងសួរសំណួរដែលបានចេញពីបបូរមាត់ក្បត់របស់យូដាសថា តើអ្នកនឹងឲ្យអ្វីដល់ខ្ញុំ ប្រសិនបើខ្ញុំប្រគល់ព្រះយេស៊ូវគ្រីស្ទទៅឲ្យអ្នក? ទោះបីជាឥឡូវនេះក៏ដោយ ព្រះគ្រីស្ទកំពុងត្រូវបានក្បត់នៅក្នុងបុគ្គលនៃពួកបរិសុទ្ធរបស់ទ្រង់»។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លេខមួយរយសែសិបពីរ</dc:title>
  <dc:subject>ការបង្កើតរូបសត្វសាហាវ៖ ដំណើរព្យាករណ៍មួយត្រូវបានបើកបង្ហាញ</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