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លេខមួយរយសែសិបបី</w:t>
      </w:r>
    </w:p>
    <w:p>
      <w:pPr>
        <w:pStyle w:val="ArticleSubtitle"/>
        <w:jc w:val="left"/>
      </w:pPr>
      <w:r>
        <w:rPr>
          <w:rFonts w:ascii="Leelawadee UI" w:hAnsi="Leelawadee UI" w:eastAsia="Leelawadee UI" w:cs="Leelawadee UI"/>
        </w:rPr>
        <w:t>ការបើកសម្ដែងគំរូទំនាយ៖ ប្រធានាធិបតីចុងក្រោយ និងរូបសត្វសាហាវ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2024-03-18</w:t>
      </w:r>
    </w:p>
    <w:p>
      <w:pPr>
        <w:pStyle w:val="ArticleBody"/>
        <w:jc w:val="left"/>
      </w:pPr>
      <w:r>
        <w:rPr>
          <w:rFonts w:ascii="Leelawadee UI" w:hAnsi="Leelawadee UI" w:eastAsia="Leelawadee UI" w:cs="Leelawadee UI"/>
        </w:rPr>
        <w:t>នគរដំបូងនៃការព្យាករណ៍ក្នុងព្រះគម្ពីរគឺបាប៊ីឡូន ហើយក្នុងសក្ខីភាពព្យាករណ៍អំពីបាប៊ីឡូន នោះស្តេចដំបូង និងស្តេចចុងក្រោយ ត្រូវបានប្រើយ៉ាងជាក់លាក់ និងដោយចេតនាជានិមិត្តសញ្ញាព្យាករណ៍។ ក្នុងនគរទីពីរគឺមេឌូ-ពែរ្ស ស្តេចពីរអង្គដំបូង ដែលមួយក្នុងចំណោមនោះគឺជាស្តេចដែលបានចេញព្រះរាជក្រឹត្យទីមួយ ក្នុងចំណោមព្រះរាជក្រឹត្យបី ដែលអនុញ្ញាតឲ្យអ៊ីស្រាអែលបុរាណវិលត្រឡប់ទៅក្រុងយេរូសាឡឹមវិញ ហើយស្តេចពីរអង្គបន្ទាប់ដែលបានប្រកាសព្រះរាជក្រឹត្យទីពីរ និងទីបី ក៏ត្រូវបានកំណត់អត្តសញ្ញាណយ៉ាងជាក់លាក់ផងដែរ។ ដូចគ្នានេះផងដែរ ស្តេចដ៏ខ្លាំងពូកែដែលតំណាងដោយអាឡិចសាន់ឌ័រដ៏មហិមា និងពួកមេបញ្ជាការព្រមទាំងស្តេចទាំងឡាយដែលបានបន្តមកក្នុងប្រវត្តិសាស្ត្រនៃនគរទីបី គឺក្រិក ត្រូវបានកំណត់អត្តសញ្ញាណនៅក្នុងព្រះបន្ទូលព្យាករណ៍។ នគរទីបួន គឺរ៉ូមមិនជឿព្រះ បាននិយាយដោយជាក់លាក់អំពីអ្នកគ្រប់គ្រង និងអធិរាជទាំងឡាយនៃនគរនោះ។</w:t>
      </w:r>
    </w:p>
    <w:p>
      <w:pPr>
        <w:pStyle w:val="ArticleBody"/>
        <w:jc w:val="left"/>
      </w:pPr>
      <w:r>
        <w:rPr>
          <w:rFonts w:ascii="Leelawadee UI" w:hAnsi="Leelawadee UI" w:eastAsia="Leelawadee UI" w:cs="Leelawadee UI"/>
        </w:rPr>
        <w:t>ស្តេចទាំងអស់នៃអ៊ីស្រាអែល ទាំងនគរខាងជើង និងនគរខាងត្បូង ត្រូវបានកំណត់អត្តសញ្ញាណ ហើយស្តេចទាំងអស់នោះសុទ្ធតែជានិមិត្តសញ្ញានៅក្នុងព្រះបន្ទូលទំនាយរបស់ព្រះ ដូចជាស្តេចអាស្ស៊ីរី និងផារ៉ោនទាំងឡាយនៃអេហ្ស៊ីបដែរ។ គំនិតដែលថា ព្រះបន្ទូលទំនាយរបស់ព្រះពិតជានឹងនិយាយដល់ប្រធានាធិបតីនៃសហរដ្ឋអាមេរិក អាចស្តាប់ទៅហួសហេតុចំពោះអ្នកដែលមានភ្នែក តែមិនអាចយល់ឃើញ និងមានត្រចៀក តែមិនអាចយល់ស្តាប់បាន។ ប៉ុន្តែ តាមពិតទៅ ការគិតថាព្រះមិននឹងនិយាយដល់ប្រធានាធិបតីទាំងឡាយនៃសត្វពីផែនដីក្នុង វិវរណៈ ជំពូក 13 ទេ នោះវិញទើបជារឿងមិនសមហេតុសមផលជាង ព្រោះវាជាចំណុចយោងសំខាន់បំផុតសម្រាប់ទំនាយទាំងឡាយនៃគ្រាចុងក្រោយ។</w:t>
      </w:r>
    </w:p>
    <w:p>
      <w:pPr>
        <w:pStyle w:val="ArticleBody"/>
        <w:jc w:val="left"/>
      </w:pPr>
      <w:r>
        <w:rPr>
          <w:rFonts w:ascii="Leelawadee UI" w:hAnsi="Leelawadee UI" w:eastAsia="Leelawadee UI" w:cs="Leelawadee UI"/>
        </w:rPr>
        <w:t>ប្រធានាធិបតីចុងក្រោយនៃសហរដ្ឋអាមេរិក តាមសេចក្តីចាំបាច់ខាងទំនាយ ត្រូវបានតំណាងជាគំរូដោយប្រធានាធិបតីទីមួយនៃសហរដ្ឋអាមេរិក។ ក្នុងនាមជាប្រធានាធិបតីសាធារណរដ្ឋចុងក្រោយ គាត់ក៏តាមសេចក្តីចាំបាច់ខាងទំនាយ ត្រូវបានតំណាងជាគំរូដោយប្រធានាធិបតីសាធារណរដ្ឋទីមួយផងដែរ។ ក្នុងនាមជាប្រធានាធិបតីចុងក្រោយនៅក្នុងប្រវត្តិសាស្ត្រនៃចលនាកំណែទម្រង់ចុងក្រោយ គាត់ក៏ត្រូវបានតំណាងជាគំរូដោយប្រធានាធិបតីទីមួយនៃសម័យទំនាយនោះផងដែរ។ ក្នុងនាមជាប្រធានាធិបតីដែលនឹងកំពុងគ្រប់គ្រងក្នុងអំឡុងសង្គ្រាមលោកលើកទីបី និងចុងក្រោយ គាត់ក៏ត្រូវបានតំណាងជាគំរូដោយប្រធានាធិបតីដែលបានគ្រប់គ្រងក្នុងអំឡុងសង្គ្រាមលោកលើកទីមួយ និងលើកទីពីរផងដែរ។</w:t>
      </w:r>
    </w:p>
    <w:p>
      <w:pPr>
        <w:pStyle w:val="ArticleBody"/>
        <w:jc w:val="left"/>
      </w:pPr>
      <w:r>
        <w:rPr>
          <w:rFonts w:ascii="Leelawadee UI" w:hAnsi="Leelawadee UI" w:eastAsia="Leelawadee UI" w:cs="Leelawadee UI"/>
        </w:rPr>
        <w:t>សង្គ្រាមលោកទាំងបី ដែលកើតឡើងទាំងអស់នៅក្នុងប្រវត្តិសាស្ត្រអាមេរិក តំណាងឲ្យការអនុវត្តព្យាករណ៍ជាបីជាន់។ សង្គ្រាមលោកលើកទីបី ដែលឥឡូវនេះ Joe Biden កំពុងដឹកនាំផែនដីទាំងមូលឲ្យឈានចូលទៅក្នុងវា ត្រូវបានជាគំរូទុកជាមុនដោយសង្គ្រាមលោកលើកទី១ និងសង្គ្រាមលោកលើកទី២។ នៅក្នុងពេលតែមួយដាច់ខាតនោះ Biden កំពុងដឹកនាំសហរដ្ឋអាមេរិកឲ្យចូលទៅក្នុងសង្គ្រាមស៊ីវិលលើកទីពីរ។ ក្នុងប៉ុន្មានខែខាងមុខ ចលនាព្យាករណ៍ដែលពាក់ព័ន្ធនឹងសង្គ្រាមស៊ីវិលលើកទីពីរ និងសង្គ្រាមលោកលើកទីបី នឹងតែកើនឡើងខ្លាំងប៉ុណ្ណោះ ដូចជាស្ត្រីម្នាក់ដែលកំពុងឈឺពោះសម្រាលកូន។</w:t>
      </w:r>
    </w:p>
    <w:p>
      <w:pPr>
        <w:pStyle w:val="ArticleBody"/>
        <w:jc w:val="left"/>
      </w:pPr>
      <w:r>
        <w:rPr>
          <w:rFonts w:ascii="Leelawadee UI" w:hAnsi="Leelawadee UI" w:eastAsia="Leelawadee UI" w:cs="Leelawadee UI"/>
        </w:rPr>
        <w:t>សម្រង់ដ៏ល្បីល្បាញមួយពីការកើនឡើងនៃវិបត្តិនៃសង្គ្រាមលោកលើកទី២ របស់ Martin Niemoller អ្នកទេវវិទូជនជាតិអាល្លឺម៉ង់ និងជាគ្រូគង្វាលលូធើរ៉ង់ គឺ៖ «ដំបូង ពួកគេបានមករកពួកសង្គមនិយម ហើយខ្ញុំមិនបាននិយាយតវ៉ាទេ—ពីព្រោះខ្ញុំមិនមែនជាពួកសង្គមនិយម។ បន្ទាប់មក ពួកគេបានមករកពួកសហជីពកម្មករ ហើយខ្ញុំមិនបាននិយាយតវ៉ាទេ—ពីព្រោះខ្ញុំមិនមែនជាសមាជិកសហជីពកម្មករ។ បន្ទាប់មក ពួកគេបានមករកជនជាតិយូដា ហើយខ្ញុំមិនបាននិយាយតវ៉ាទេ—ពីព្រោះខ្ញុំមិនមែនជាជនជាតិយូដា។ បន្ទាប់មក ពួកគេបានមករកខ្ញុំ—ហើយមិននៅសល់នរណាម្នាក់ដើម្បីនិយាយជំនួសខ្ញុំទៀតឡើយ»។ ខណៈដែលពេលវេលាបន្តដើរទៅមុខ យើងនឹងងាកមកមើលប្រវត្តិសាស្ត្របច្ចុប្បន្ននេះវិញ ហើយទទួលស្គាល់ថា សកម្មភាពដែលកំពុងកើតឡើងនៅពេលនេះ ពិតជាជំហានដំបូងនៃសង្គ្រាមចុងក្រោយៗនៃប្រវត្តិសាស្ត្រព្យាករណ៍។</w:t>
      </w:r>
    </w:p>
    <w:p>
      <w:pPr>
        <w:pStyle w:val="ArticleBody"/>
        <w:jc w:val="left"/>
      </w:pPr>
      <w:r>
        <w:rPr>
          <w:rFonts w:ascii="Leelawadee UI" w:hAnsi="Leelawadee UI" w:eastAsia="Leelawadee UI" w:cs="Leelawadee UI"/>
        </w:rPr>
        <w:t>ក្នុងរយៈពេលទំនាយដែលត្រូវបានតំណាងពីឆ្នាំ 1776 ដល់ 1798 ដែលក្នុងនោះ សេចក្តីប្រកាសឯករាជ្យ រដ្ឋធម្មនុញ្ញ និងច្បាប់ Alien and Sedition Acts ជាសញ្ញាសម្គាល់តាមផ្លូវនោះ ប្រវត្តិសាស្ត្រចាប់ពីថ្ងៃទី 11 ខែកញ្ញា ឆ្នាំ 2001 រហូតដល់សហរដ្ឋអាមេរិកនិយាយដូចជានាគ ត្រូវបានតំណាង។ ថ្ងៃទី 11 ខែកញ្ញា ឆ្នាំ 2001 គឺជាចំណុចប្រែប្រួលមួយ ហើយសេចក្តីប្រកាសឯករាជ្យស្របគ្នានឹងកាលបរិច្ឆេទនោះ។ សេចក្តីប្រកាសឯករាជ្យក៏ជាសញ្ញាសម្គាល់នៃសង្គ្រាមបដិវត្តន៍ផងដែរ ហើយបញ្ជាក់ថា Patriot Act ឆ្នាំ 2001 ចាប់ផ្តើមការធ្វើឡើងវិញខាងវិញ្ញាណនៃសង្គ្រាមនោះ។ ពាក្យ “revolution” មានន័យថា បង្កើតជារង្វង់ពេញមួយ។</w:t>
      </w:r>
    </w:p>
    <w:p>
      <w:pPr>
        <w:pStyle w:val="ArticleBody"/>
        <w:jc w:val="left"/>
      </w:pPr>
      <w:r>
        <w:rPr>
          <w:rFonts w:ascii="Leelawadee UI" w:hAnsi="Leelawadee UI" w:eastAsia="Leelawadee UI" w:cs="Leelawadee UI"/>
        </w:rPr>
        <w:t>នៅក្នុងអំឡុងពេលពីឆ្នាំ 1776 ដល់ 1798 សង្គ្រាមបដិវត្តន៍បានបដិសេធអំណាចរាជ្យរបស់អង់គ្លេស ហើយក៏បដិសេធស្តេចទាំងអស់ជាទូទៅផងដែរ។ រដ្ឋធម្មនុញ្ញបានដាក់កម្រិតមិនត្រឹមតែលើអំណាចរាជ្យប៉ុណ្ណោះទេ ប៉ុន្តែដូចគ្នាយ៉ាងច្បាស់លាស់លើអំណាចបែបប៉ាបផងដែរ។ ដល់ឆ្នាំ 1798 រង្វង់ (បដិវត្តន៍) នោះត្រូវបានបញ្ចប់ ដោយមានច្បាប់ត្រូវបានអនុម័ត ដែលបានផ្តល់អំណាចរាជ្យដល់ប្រធានាធិបតីម្នាក់។</w:t>
      </w:r>
    </w:p>
    <w:p>
      <w:pPr>
        <w:pStyle w:val="ArticleBody"/>
        <w:jc w:val="left"/>
      </w:pPr>
      <w:r>
        <w:rPr>
          <w:rFonts w:ascii="Leelawadee UI" w:hAnsi="Leelawadee UI" w:eastAsia="Leelawadee UI" w:cs="Leelawadee UI"/>
        </w:rPr>
        <w:t>ច្បាប់ Patriot Act សម្គាល់បដិវត្តន៍មួយ (កង់មួយ) ដែលឈានដល់សត្វលោកិយនៃផែនដីដែលនិយាយដូចនាគ ជាទីដែលអំណាចប៉ាបក៏ត្រូវបានស្ដារឡើងវិញផងដែរ។ កង់ទីមួយ ចាប់ពីឆ្នាំ 1776 ដល់ 1798 កំណត់អត្តសញ្ញាណបដិវត្តន៍ព្យាករណ៍មួយ ដែលនាំទៅដល់ការស្ដារឡើងវិញនៃអំណាចរាជ្យ ហើយបដិវត្តន៍ដែលវាតំណាងជាគំរូ កំណត់អត្តសញ្ញាណបដិវត្តន៍មួយដែលនាំទៅដល់ការស្ដារឡើងវិញនៃអំណាចប៉ាប។ សង្គ្រាមបដិវត្តន៍លើកទីពីរ បានកំពុងប្រព្រឹត្តទៅតាំងពីថ្ងៃទី 11 ខែកញ្ញា ឆ្នាំ 2001 មក។ បើមិនដូច្នោះទេ ហេតុអ្វីបានជាវាត្រូវបានហៅថា Patriot Act?</w:t>
      </w:r>
    </w:p>
    <w:p>
      <w:pPr>
        <w:pStyle w:val="ArticleBody"/>
        <w:jc w:val="left"/>
      </w:pPr>
      <w:r>
        <w:rPr>
          <w:rFonts w:ascii="Leelawadee UI" w:hAnsi="Leelawadee UI" w:eastAsia="Leelawadee UI" w:cs="Leelawadee UI"/>
        </w:rPr>
        <w:t>មុននឹងយើងពិនិត្យអំពីសង្គ្រាមទាំងឡាយដែលកើតឡើងក្នុងប្រវត្តិសាស្ត្ររបស់ប្រធានាធិបតីចុងក្រោយ យើងនឹងបន្តពិនិត្យលក្ខណៈព្យាករណ៍នៃរូបសត្វនោះជាមុនសិន។ សំខាន់ណាស់ដែលត្រូវទទួលស្គាល់បរិបទដែលមាននៅក្នុងការបង្កើតរូបសត្វនោះ ក្នុងអំឡុងពេលនៃប្រធានាធិបតីចុងក្រោយ។ ប្រធានាធិបតីនោះត្រូវតែជាប្រធានាធិបតីមកពីគណបក្សសាធារណរដ្ឋ ដែលកំពុងស្ថិតនៅក្នុងការតស៊ូជាមួយនឹងកម្លាំងដែលពាក់ព័ន្ធនឹងអំណាចនាគ។ គាត់ត្រូវតែជាចុងក្រោយ ហើយដោយហេតុនោះ គឺជាប្រធានាធិបតីទីប្រាំបីក្នុងរយៈពេលនៃប្រធានាធិបតីប្រាំបីរូប។ នៅក្នុងពីរយុគដំបូងនៃសហរដ្ឋអាមេរិក គឺសភាទ្វីបពីរ រយៈពេលទាំងពីរនោះត្រូវបានតំណាងដោយប្រធានាធិបតីប្រាំបីរូប ហើយរយៈពេលទាំងពីរនោះក៏បានកំណត់អត្តសញ្ញាណប្រធានាធិបតីម្នាក់ក្នុងចំណោមប្រាំបីរូបថា ជារបស់ប្រាំពីរ។ ដូច្នេះ ដោយសាក្សីពីរនៅដើមកាល ប្រធានាធិបតីចុងក្រោយត្រូវតែជាប្រធានាធិបតីទីប្រាំបី ដែលជារបស់ប្រាំពីរ។</w:t>
      </w:r>
    </w:p>
    <w:p>
      <w:pPr>
        <w:pStyle w:val="ArticleBody"/>
        <w:jc w:val="left"/>
      </w:pPr>
      <w:r>
        <w:rPr>
          <w:rFonts w:ascii="Leelawadee UI" w:hAnsi="Leelawadee UI" w:eastAsia="Leelawadee UI" w:cs="Leelawadee UI"/>
        </w:rPr>
        <w:t>មានតែ ដូណាល់ ត្រាំ ប៉ុណ្ណោះដែលបំពេញធាតុទំនាយទាំងនេះ។ ដើម្បីយល់ឲ្យពេញលេញអំពីបរិបទទំនាយដែល ដូណាល់ ត្រាំ ជិតនឹងទទួលមរតក វាចាំបាច់ត្រូវយល់ថា តាមន័យទំនាយ សង្គ្រាមលោកលើកទីមួយ និងសង្គ្រាមលោកលើកទីពីរ ត្រូវបានតំណាងនៅក្នុងសង្គ្រាមលោកលើកទីបី ហើយលក្ខណៈទំនាយនៃសង្គ្រាមទាំងនោះក៏និយាយដល់បរិបទដែល ត្រាំ ជិតនឹងទទួលមរតកផងដែរ។ ដូច្នេះហើយ យើងមិនទាន់កំពុងអនុវត្តការអនុវត្តបីជាន់នៃសង្គ្រាមលោកទាំងបីនៅឡើយទេ។</w:t>
      </w:r>
    </w:p>
    <w:p>
      <w:pPr>
        <w:pStyle w:val="ArticleBody"/>
        <w:jc w:val="left"/>
      </w:pPr>
      <w:r>
        <w:rPr>
          <w:rFonts w:ascii="Leelawadee UI" w:hAnsi="Leelawadee UI" w:eastAsia="Leelawadee UI" w:cs="Leelawadee UI"/>
        </w:rPr>
        <w:t>សង្គ្រាមដែលកើនឡើងដោយសារអ៊ីស្លាម និងបញ្ហាហិរញ្ញវត្ថុដែលកើតតាមមក គឺជាមធ្យោបាយដែលអ៊ីស្លាមនៃវេទនាទីបី បំពេញតួនាទីជាហោរាក្លែងក្លាយ ក្នុងការបង្កើតរូបសត្វសាហាវនៅសហរដ្ឋអាមេរិក។ «លា» ដែលជាហោរាក្លែងក្លាយនៃអ៊ីស្លាម នាំហោរាក្លែងក្លាយនៃសហរដ្ឋអាមេរិកចូលទៅក្នុង «យេរូសាឡឹម» ដូចដែលលាបានដឹកព្រះគ្រីស្ទចូលទៅក្នុងយេរូសាឡឹម។ នៅក្នុងដំណើរនោះ បរិយាកាសព្យាករណ៍មួយត្រូវបានបង្កើតឡើង ដែលបណ្ដាលឲ្យមានការសម្រេចពេញលេញនៃសេចក្តីទាយទុកជាមុនកាលពីអតីតកាល។ នៅឆ្នាំ 1798 ច្បាប់ Alien and Sedition Acts ត្រូវបាន «និយាយ» ចូលទៅក្នុងចំណុចចាប់ផ្ដើមដំបូងបំផុតនៃប្រវត្តិសាស្ត្ររបស់សត្វសាហាវពីផែនដី ដែលនឹងចាប់ផ្ដើមជាកូនចៀម ហើយបញ្ចប់ដោយនិយាយដូចនាគ។ មានច្បាប់បួន ដែលត្រូវបានតំណាងដោយ Alien and Sedition Acts។</w:t>
      </w:r>
    </w:p>
    <w:p>
      <w:pPr>
        <w:pStyle w:val="ArticleBody"/>
        <w:jc w:val="left"/>
      </w:pPr>
      <w:r>
        <w:rPr>
          <w:rFonts w:ascii="Leelawadee UI" w:hAnsi="Leelawadee UI" w:eastAsia="Leelawadee UI" w:cs="Leelawadee UI"/>
        </w:rPr>
        <w:t>ច្បាប់ស្តីពីការផ្តល់សញ្ជាតិ៖ ច្បាប់នេះបានពង្រីករយៈពេលតម្រូវឲ្យស្នាក់នៅសម្រាប់ការទទួលសញ្ជាតិអាមេរិក។</w:t>
      </w:r>
    </w:p>
    <w:p>
      <w:pPr>
        <w:pStyle w:val="ArticleBody"/>
        <w:jc w:val="left"/>
      </w:pPr>
      <w:r>
        <w:rPr>
          <w:rFonts w:ascii="Leelawadee UI" w:hAnsi="Leelawadee UI" w:eastAsia="Leelawadee UI" w:cs="Leelawadee UI"/>
        </w:rPr>
        <w:t>ច្បាប់ស្តីពីមិត្តភក្តិបរទេស៖ ច្បាប់នេះបានផ្តល់អំណាចដល់ប្រធានាធិបតីក្នុងការបណ្តេញជនដែលមិនមែនជាពលរដ្ឋចេញពីប្រទេស ប្រសិនបើត្រូវបានចាត់ទុកថា «គ្រោះថ្នាក់ដល់សន្តិភាព និងសុវត្ថិភាពនៃសហរដ្ឋអាមេរិក» ក្នុងពេលមានសន្តិភាព។ វាបានអនុញ្ញាតឱ្យរដ្ឋាភិបាលចាប់ខ្លួន និងបណ្តេញជនបរទេសចេញពីប្រទេស ដោយគ្មាននីតិវិធីត្រឹមត្រូវតាមច្បាប់។</w:t>
      </w:r>
    </w:p>
    <w:p>
      <w:pPr>
        <w:pStyle w:val="ArticleBody"/>
        <w:jc w:val="left"/>
      </w:pPr>
      <w:r>
        <w:rPr>
          <w:rFonts w:ascii="Leelawadee UI" w:hAnsi="Leelawadee UI" w:eastAsia="Leelawadee UI" w:cs="Leelawadee UI"/>
        </w:rPr>
        <w:t>ច្បាប់ស្តីពីសត្រូវបរទេស៖ ច្បាប់នេះបានផ្តល់អំណាចដល់ប្រធានាធិបតីឲ្យឃុំខ្លួន និងនិរទេសពលរដ្ឋប្រុសណាមួយនៃប្រទេសសត្រូវ ក្នុងអំឡុងពេលសង្គ្រាម។</w:t>
      </w:r>
    </w:p>
    <w:p>
      <w:pPr>
        <w:pStyle w:val="ArticleBody"/>
        <w:jc w:val="left"/>
      </w:pPr>
      <w:r>
        <w:rPr>
          <w:rFonts w:ascii="Leelawadee UI" w:hAnsi="Leelawadee UI" w:eastAsia="Leelawadee UI" w:cs="Leelawadee UI"/>
        </w:rPr>
        <w:t>ច្បាប់ស្តីពីការបះបោរ (Sedition Act)៖ ជាច្បាប់ដែលបង្កការជម្លោះខ្លាំងជាងគេក្នុងចំណោមច្បាប់ទាំងបួន ច្បាប់ស្តីពីការបះបោរនេះបានកំណត់ឲ្យការបោះពុម្ពផ្សាយអត្ថបទ ឬសំណេរណាមួយដែលមិនពិត បង្កអាស្រូវ ឬមានចេតនាអាក្រក់ប្រឆាំងនឹងរដ្ឋាភិបាលសហរដ្ឋអាមេរិក ឬមន្ត្រីរបស់ខ្លួន ក្លាយជាបទល្មើសព្រហ្មទណ្ឌ។ ជាក់ស្តែង វាបានធ្វើឲ្យការរិះគន់រដ្ឋាភិបាលក្លាយជាបទល្មើស។</w:t>
      </w:r>
    </w:p>
    <w:p>
      <w:pPr>
        <w:pStyle w:val="ArticleBody"/>
        <w:jc w:val="left"/>
      </w:pPr>
      <w:r>
        <w:rPr>
          <w:rFonts w:ascii="Leelawadee UI" w:hAnsi="Leelawadee UI" w:eastAsia="Leelawadee UI" w:cs="Leelawadee UI"/>
        </w:rPr>
        <w:t>យុទ្ធនាការបោះឆ្នោតរបស់ Donald Trump ភាគច្រើនស្ថិតលើមូលដ្ឋាននៃសន្យារបស់លោកក្នុងការបញ្ចប់ «ការសាងសង់ជញ្ជាំង» ដែលលោកបានចាប់ផ្តើមក្នុងអាណត្តិមុនរបស់លោកជាប្រធានាធិបតី។ លោកបានថ្លែងថា ការបណ្តេញចេញដ៏ធំបំផុតក្នុងប្រវត្តិសាស្ត្រមនុស្សជាតិនឹងកើតមានឡើង នៅពេលលោកត្រូវបានជ្រើសតាំងនៅឆ្នាំ 2024។ Trump មានលក្ខណៈផ្ទាល់ខ្លួនមួយដែលខុសប្លែកពីអ្នកនយោបាយដទៃទាំងអស់នៅលើឆាកនយោបាយអាមេរិក។ លោករក្សាសន្យាយុទ្ធនាការរបស់លោក ឬយ៉ាងហោចណាស់ក៏ព្យាយាមរក្សាវា។ Alien and Sedition Acts តំណាងឲ្យច្បាប់ដែលស្របគ្នាយ៉ាងពេញលេញនឹងសន្យារបស់លោកអំពីការបណ្តេញចេញ។</w:t>
      </w:r>
    </w:p>
    <w:p>
      <w:pPr>
        <w:pStyle w:val="ArticleBody"/>
        <w:jc w:val="left"/>
      </w:pPr>
      <w:r>
        <w:rPr>
          <w:rFonts w:ascii="Leelawadee UI" w:hAnsi="Leelawadee UI" w:eastAsia="Leelawadee UI" w:cs="Leelawadee UI"/>
        </w:rPr>
        <w:t>ការចោទប្រកាន់ដ៏ធំបំផុតមួយរបស់ Trump ដែលភ្ជាប់នឹងស្ថាប័ននយោបាយរឹងមាំនៅ DC ដែលគាត់បានហៅថា “swamp” ជាមួយនឹងអ្នកនយោបាយទាំងឡាយដែលពុករលួយ អសីលធម៌ និងត្រូវបានចាប់ចងដោយផលប្រយោជន៍ មន្ត្រីរដ្ឋបាលអាជីព ភ្នាក់ងារតាមអក្សរកាត់ និងអ្នកហិរញ្ញវត្ថុមហាសេដ្ឋីទាំងអស់នោះ គឺ “fake news” ដែលត្រូវបានផលិតដោយការបង្ហាញខ្លួនសម័យទំនើបនៃ Reich Ministry of Public Enlightenment and Propaganda របស់ Hitler ហើយដែលនៅសព្វថ្ងៃនេះត្រូវបានហៅថា MSM, Mainstream Media។ ច្បាប់ Alien and Sedition Acts តំណាងឲ្យច្បាប់ដែលស្របគ្នាយ៉ាងពេញលេញនឹងការស្អប់ខ្ពើមរបស់គាត់ចំពោះ “fake news”។ ព្រះយេស៊ូវតែងតែបង្ហាញចុងបញ្ចប់របស់អ្វីមួយ តាមរយៈការចាប់ផ្តើមរបស់អ្វីមួយ។</w:t>
      </w:r>
    </w:p>
    <w:p>
      <w:pPr>
        <w:pStyle w:val="ArticleBody"/>
        <w:jc w:val="left"/>
      </w:pPr>
      <w:r>
        <w:rPr>
          <w:rFonts w:ascii="Leelawadee UI" w:hAnsi="Leelawadee UI" w:eastAsia="Leelawadee UI" w:cs="Leelawadee UI"/>
        </w:rPr>
        <w:t>ប្រធានាធិបតីសាធារណរដ្ឋដំបូងត្រូវបានបង្ខំឲ្យដោះស្រាយសង្គ្រាមស៊ីវិលមួយ ដែល Buchanan ជាអ្នកស្នងមុនរបស់ Lincoln ខាងគណបក្សប្រជាធិបតេយ្យ បានបង្កឡើង។ ក្នុងការធ្វើដូច្នោះ Lincoln បានផ្អាកសិទ្ធិនៃ habeas corpus។ Habeas corpus គឺជាគោលការណ៍ច្បាប់មួយដែលការពារសិទ្ធិរបស់បុគ្គលម្នាក់ក្នុងការជំទាស់ការឃុំខ្លួន ឬការដាក់ពន្ធនាគាររបស់ខ្លួននៅក្នុងតុលាការ។ វាជាសិទ្ធិច្បាប់មូលដ្ឋានមួយ ដែលធានាថា បុគ្គលម្នាក់មិនអាចត្រូវបានឃុំឃាំងដោយគ្មានមូលហេតុស្របច្បាប់ឡើយ។ នៅពេលដែលពាក្យបណ្តឹង habeas corpus មួយត្រូវបានដាក់ជំនួសឲ្យអ្នកត្រូវឃុំខ្លួន នោះវាតម្រូវឲ្យរដ្ឋាភិបាលផ្តល់យុត្តិកម្មសម្រាប់ការឃុំខ្លួនរបស់ពួកគេនៅចំពោះមុខតុលាការ។</w:t>
      </w:r>
    </w:p>
    <w:p>
      <w:pPr>
        <w:pStyle w:val="ArticleBody"/>
        <w:jc w:val="left"/>
      </w:pPr>
      <w:r>
        <w:rPr>
          <w:rFonts w:ascii="Leelawadee UI" w:hAnsi="Leelawadee UI" w:eastAsia="Leelawadee UI" w:cs="Leelawadee UI"/>
        </w:rPr>
        <w:t>ក្នុងអំឡុងសង្គ្រាមស៊ីវិលអាមេរិក លីនខុនបានផ្អាកអនុវត្តបញ្ជា habeas corpus នៅក្នុងតំបន់ខ្លះនៃសហរដ្ឋអាមេរិក ជាវិធានការក្នុងពេលសង្គ្រាម។ លោកបានផ្អាក habeas corpus ជាលើកដំបូងនៅរដ្ឋ Maryland នៅខែមេសា ឆ្នាំ 1861 ហើយក្រោយមកបានពង្រីកការផ្អាកនេះទៅកាន់ផ្នែកខ្លះនៃតំបន់មជ្ឈិមបស្ចិម។ សកម្មភាពនេះត្រូវបានអនុវត្តឡើងដើម្បីរក្សាសណ្តាប់ធ្នាប់ និងបង្ក្រាបការប្រឆាំងនៅក្នុងតំបន់ដែលមានទំនោរគាំទ្រការបំបែកខ្លួន ឬមានការអាណិតអាសូរចំពោះសហព័ន្ធខ្លាំង (Democrats) ហើយដើម្បីទប់ស្កាត់ការរំខានដល់កិច្ចខិតខំប្រឹងប្រែងសង្គ្រាមរបស់សហភាព។</w:t>
      </w:r>
    </w:p>
    <w:p>
      <w:pPr>
        <w:pStyle w:val="ArticleBody"/>
        <w:jc w:val="left"/>
      </w:pPr>
      <w:r>
        <w:rPr>
          <w:rFonts w:ascii="Leelawadee UI" w:hAnsi="Leelawadee UI" w:eastAsia="Leelawadee UI" w:cs="Leelawadee UI"/>
        </w:rPr>
        <w:t>ការផ្អាកសិទ្ធិ habeas corpus ដោយ Lincoln គឺជាប្រធានបទនៃការជជែកវិវាទ ហើយបានលើកឡើងនូវសំណួររដ្ឋធម្មនុញ្ញសំខាន់ៗ ព្រោះវាពាក់ព័ន្ធនឹងការផ្អាកជាបណ្តោះអាសន្ននៃសេរីភាពស៊ីវិលមូលដ្ឋានមួយ ដែលត្រូវបានធានាដោយរដ្ឋធម្មនុញ្ញសហរដ្ឋអាមេរិក។ រដ្ឋធម្មនុញ្ញអនុញ្ញាតឲ្យផ្អាកដីកា habeas corpus «នៅពេលមានករណីបះបោរ ឬការឈ្លានពាន ដែលសុវត្ថិភាពសាធារណៈអាចតម្រូវឲ្យធ្វើដូច្នោះ» (មាត្រា I, ផ្នែក 9)។</w:t>
      </w:r>
    </w:p>
    <w:p>
      <w:pPr>
        <w:pStyle w:val="ArticleBody"/>
        <w:jc w:val="left"/>
      </w:pPr>
      <w:r>
        <w:rPr>
          <w:rFonts w:ascii="Leelawadee UI" w:hAnsi="Leelawadee UI" w:eastAsia="Leelawadee UI" w:cs="Leelawadee UI"/>
        </w:rPr>
        <w:t>លីនខុនបានការពារសកម្មភាពរបស់ខ្លួនថា ជាការចាំបាច់សម្រាប់ការរក្សាទុកសហភាព និងសន្តិសុខជាតិ ក្នុងកំឡុងពេលសង្គ្រាម។ នៅឆ្នាំ 1863 សភាបានអនុម័តច្បាប់ Habeas Corpus Suspension Act ដោយផ្តល់សុពលភាពត្រឡប់ក្រោយចំពោះការផ្អាកសិទ្ធិ habeas corpus របស់លីនខុន ហើយកំណត់នីតិវិធីមួយចំនួនសម្រាប់ការឃុំខ្លួនដោយយោធា។ សិទ្ធិ habeas corpus ត្រូវបានស្តារឡើងវិញជាបន្តបន្ទាប់ក្នុងប៉ុន្មានឆ្នាំបន្ទាប់ពីសង្គ្រាមស៊ីវិល ខណៈដែលជម្លោះនោះបានឈានទៅដល់ទីបញ្ចប់ ហើយប្រទេសបានវិលត្រឡប់ទៅកាន់ស្ថានភាពសន្តិភាពវិញ។</w:t>
      </w:r>
    </w:p>
    <w:p>
      <w:pPr>
        <w:pStyle w:val="ArticleBody"/>
        <w:jc w:val="left"/>
      </w:pPr>
      <w:r>
        <w:rPr>
          <w:rFonts w:ascii="Leelawadee UI" w:hAnsi="Leelawadee UI" w:eastAsia="Leelawadee UI" w:cs="Leelawadee UI"/>
        </w:rPr>
        <w:t>នៅឆ្នាំ 1871 ប្រធានាធិបតី Ulysses S. Grant (សមាជិកគណបក្សសាធារណរដ្ឋ) ក៏បានផ្អាកសិទ្ធិ habeas corpus នៅក្នុងខោនធីចំនួនប្រាំបួនក្នុងរដ្ឋ South Carolina ក្នុងអំឡុងរជ្ជកាលនៃភេរវកម្មរបស់ក្រុម Ku Klux Klan (គណបក្សប្រជាធិបតេយ្យ) នៅសម័យ Reconstruction ផងដែរ។ ការផ្អាកនេះមានគោលបំណងប្រយុទ្ធប្រឆាំងនឹងអំពើហិង្សា និងការពារសិទ្ធិពលរដ្ឋរបស់ជនជាតិអាហ្វ្រិក-អាមេរិកាំងដែលទើបតែទទួលបានសេរីភាព។</w:t>
      </w:r>
    </w:p>
    <w:p>
      <w:pPr>
        <w:pStyle w:val="ArticleBody"/>
        <w:jc w:val="left"/>
      </w:pPr>
      <w:r>
        <w:rPr>
          <w:rFonts w:ascii="Leelawadee UI" w:hAnsi="Leelawadee UI" w:eastAsia="Leelawadee UI" w:cs="Leelawadee UI"/>
        </w:rPr>
        <w:t>នៅឆ្នាំ 1942 ប្រធានាធិបតី Franklin D. Roosevelt (គណបក្សប្រជាធិបតេយ្យ) ក្នុងអំឡុងសង្គ្រាមលោកលើកទីពីរ បានចុះហត្ថលេខាលើបទបញ្ជាប្រតិបត្តិលេខ 9066 ដែលបានផ្តល់សិទ្ធិអនុញ្ញាតឱ្យមានការផ្លាស់ទីលំនៅដោយបង្ខំ និងការឃុំឃាំងជនជាតិអាមេរិកាំងដើមកំណើតជប៉ុន ដែលរស់នៅតាមឆ្នេរសមុទ្រខាងលិច។ ទោះបីជាតាមបច្ចេកទេស វាមិនបានផ្អាកសិទ្ធិ habeas corpus ក៏ដោយ ក៏វាបាននាំឱ្យមានការឃុំខ្លួនជនជាតិអាមេរិកាំងដើមកំណើតជប៉ុន ដោយគ្មាននីតិវិធីត្រឹមត្រូវតាមច្បាប់ ហើយសិទ្ធិផ្លូវច្បាប់របស់ពួកគេត្រូវបានប៉ះពាល់យ៉ាងធ្ងន់ធ្ងរ។</w:t>
      </w:r>
    </w:p>
    <w:p>
      <w:pPr>
        <w:pStyle w:val="ArticleBody"/>
        <w:jc w:val="left"/>
      </w:pPr>
      <w:r>
        <w:rPr>
          <w:rFonts w:ascii="Leelawadee UI" w:hAnsi="Leelawadee UI" w:eastAsia="Leelawadee UI" w:cs="Leelawadee UI"/>
        </w:rPr>
        <w:t>បន្ទាប់មក ក្នុងឆ្នាំ 2001 ប៊ុស ចុងក្រោយ (សាធារណរដ្ឋនិយមសកលភាវូបនីយកម្មម្នាក់) បន្ទាប់ពីការវាយប្រហារភេរវកម្មថ្ងៃទី 11 កញ្ញា បានអនុញ្ញាតឲ្យឃុំខ្លួនជនដែលត្រូវសង្ស័យថាជាអ្នកប្រយុទ្ធរបស់សត្រូវ នៅឈូងសមុទ្រ Guantanamo និងកន្លែងផ្សេងៗទៀត។ ការឃុំខ្លួនបុគ្គលទាំងនេះ និងស្ថានភាពផ្លូវច្បាប់របស់ពួកគេ បានក្លាយជាប្រធានបទនៃការប្តឹងផ្លូវច្បាប់ដែលពាក់ព័ន្ធនឹង habeas corpus។</w:t>
      </w:r>
    </w:p>
    <w:p>
      <w:pPr>
        <w:pStyle w:val="ArticleBody"/>
        <w:jc w:val="left"/>
      </w:pPr>
      <w:r>
        <w:rPr>
          <w:rFonts w:ascii="Leelawadee UI" w:hAnsi="Leelawadee UI" w:eastAsia="Leelawadee UI" w:cs="Leelawadee UI"/>
        </w:rPr>
        <w:t>បន្ទាប់មក នៅឆ្នាំ ២០២១ សវនាការថ្ងៃទី ៦ ខែមករា របស់ Pelosi (ជាសមាជិកគណបក្សប្រជាធិបតេយ្យ) បានបន្តគំនិតនៃការផ្អាក habeas corpus ការដកហូតនីតិវិធីត្រឹមត្រូវតាមច្បាប់ ហើយអនុវត្តការឃុំឃាំងដោយផ្ទុយនឹងរដ្ឋធម្មនុញ្ញ។ សវនាការ Pelosi ឆ្នាំ ២០២១ មានលក្ខណៈពិសេសថា នេះជាលើកដំបូងដែលសិទ្ធិស្របច្បាប់របស់ពលរដ្ឋអាមេរិកត្រូវបានដាក់មួយឡែកដោយសារគោលបំណងនយោបាយសុទ្ធសាធ។ រាល់លើកផ្សេងទៀត គឺមានសង្គ្រាម ឬការបះបោរពិតប្រាកដ ដែលបានកំណត់អត្តសញ្ញាណជាក់លាក់នៃប្រធានបទសត្រូវ។ សត្រូវនៅក្នុងសវនាការ Pelosi គឺគ្រាន់តែជាសត្រូវរបស់ពួកសកលនិយមដែលបានទទួលការបំផុសដោយនាគប៉ុណ្ណោះ។ វាសំខាន់ណាស់ក្នុងការទទួលស្គាល់និន្នាការព្យាករណ៍នៃបញ្ហាទាំងឡាយដែលពាក់ព័ន្ធនឹងការបំផ្លាញរដ្ឋធម្មនុញ្ញ ព្រោះទាំងនេះជាព្រឹត្តិការណ៍ដែលសម្គាល់ការបង្កើតរូបចម្លាក់នៃសត្វសាហាវ នោះគឺជាការសាកល្បងដ៏ធំសម្រាប់ប្រជាជនរបស់ព្រះ។</w:t>
      </w:r>
    </w:p>
    <w:p>
      <w:pPr>
        <w:pStyle w:val="ArticleBody"/>
        <w:jc w:val="left"/>
      </w:pPr>
      <w:r>
        <w:rPr>
          <w:rFonts w:ascii="Leelawadee UI" w:hAnsi="Leelawadee UI" w:eastAsia="Leelawadee UI" w:cs="Leelawadee UI"/>
        </w:rPr>
        <w:t>មិនសំខាន់ទេថា Pelosi ជាវីរនារីរបស់អ្នក ឬ Trump ជាជើងឯករបស់អ្នក; អ្វីដែលសំខាន់គឺថា អ្នកត្រូវទទួលស្គាល់វិបត្តិដែលកំពុងខិតជិតមកដល់ ហើយធ្វើការរៀបចំឲ្យត្រឹមត្រូវ។ អស់អ្នកដែលនឹងឈ្នះជ័យក្នុងវិបត្តិដែលនឹងមកដល់ គឺជាពលរដ្ឋនៃក្រុងយេរូសាឡឹមស្ថានសួគ៌ ហើយអំណាចទាំងអស់ដែលបានក្បត់ចេញពីក្រឹត្យវិន័យរបស់ព្រះ កំពុងតែជិតនឹងរួបរួមគ្នា ដូចដែលពួកសាឌូស៊ី (Democrats) និងពួកផារីស៊ី (Republicans) បានរួមគ្នាប្រឆាំងនឹងកូនចៅស្មោះត្រង់របស់ព្រះ នៅពេលរូបសត្វសាហាវកំពុងត្រូវបានបង្កើតឡើង។</w:t>
      </w:r>
    </w:p>
    <w:p>
      <w:pPr>
        <w:pStyle w:val="ArticleBody"/>
        <w:jc w:val="left"/>
      </w:pPr>
      <w:r>
        <w:rPr>
          <w:rFonts w:ascii="Leelawadee UI" w:hAnsi="Leelawadee UI" w:eastAsia="Leelawadee UI" w:cs="Leelawadee UI"/>
        </w:rPr>
        <w:t>កិច្ចការនៃការបោកបញ្ឆោត ដោយមិនថាតាមរយៈព្យាការីក្លែងក្លាយរបស់សាសនាអ៊ីស្លាមនៅសហរដ្ឋអាមេរិក ឬតាមរយៈប្រូតេស្តង់និយមក្បត់ជំនឿនៅក្នុងពិភពលោកនោះទេ គឺជាអ្វីដែលនាំឲ្យកើតមានការបង្រួបបង្រួមរវាងសាសនាចក្រ និងរដ្ឋ។ បងស្រី White បញ្ជាក់ថា នឹងមានសង្គ្រាមស៊ីវិលមួយទៀត ហើយថាវានឹងត្រូវបានបង្កឡើងដោយធនាគារករសកល និងមហាសេដ្ឋីទាំងឡាយ ដែលជាពាណិជ្ជករនៃបាប៊ីឡូនសម័យទំនើប ហើយតាមនិមិត្តរូបព្យាករណ៍ ពួកគេជាតំណាងមួយកន្លះនៃអំណាចនាគ។ ចំណែកមួយកន្លះទៀត គឺជាអ្នកនយោបាយអាជីព មេធាវី ស្តេច និងអ្នកគ្រប់គ្រងទាំងឡាយ។</w:t>
      </w:r>
    </w:p>
    <w:p>
      <w:pPr>
        <w:pStyle w:val="ArticleScripture"/>
        <w:jc w:val="left"/>
      </w:pPr>
      <w:r>
        <w:rPr>
          <w:rFonts w:ascii="Leelawadee UI" w:hAnsi="Leelawadee UI" w:eastAsia="Leelawadee UI" w:cs="Leelawadee UI"/>
        </w:rPr>
        <w:t>«នៅប្រទេសឥណ្ឌា ប្រទេសចិន ប្រទេសរុស្ស៊ី និងនៅតាមទីក្រុងនានានៃសហរដ្ឋអាមេរិក មានបុរស និងស្ត្រីរាប់ពាន់នាក់កំពុងស្លាប់ដោយសារការអត់ឃ្លាន។ បុរសអ្នកមានទ្រព្យ ដោយសារពួកគេមានអំណាច គ្រប់គ្រងទីផ្សារ។ ពួកគេទិញអ្វីគ្រប់យ៉ាងដែលពួកគេអាចទទួលបានក្នុងតម្លៃទាប ហើយបន្ទាប់មកលក់វិញក្នុងតម្លៃដែលបានបង្កើនឡើងយ៉ាងខ្លាំង។ នេះមានន័យថា ការអត់ឃ្លានសម្រាប់វណ្ណៈក្រីក្រ ហើយនឹងនាំឲ្យមានសង្គ្រាមស៊ីវិលមួយ។» Manuscript Releases, volume 5, 305.</w:t>
      </w:r>
    </w:p>
    <w:p>
      <w:pPr>
        <w:pStyle w:val="ArticleBody"/>
        <w:jc w:val="left"/>
      </w:pPr>
      <w:r>
        <w:rPr>
          <w:rFonts w:ascii="Leelawadee UI" w:hAnsi="Leelawadee UI" w:eastAsia="Leelawadee UI" w:cs="Leelawadee UI"/>
        </w:rPr>
        <w:t>សង្គ្រាមបដិវត្តន៍ គឺជាសង្គ្រាមពិតប្រាកដមួយ ប៉ុន្តែវាតំណាងឲ្យសង្គ្រាមនយោបាយមួយ ដែលបានចាប់ផ្តើមនៅថ្ងៃទី 11 ខែកញ្ញា ឆ្នាំ 2001។ ឥឡូវនេះ សហរដ្ឋអាមេរិក គឺជាប្រទេសមួយដែលបានបែកចែករវាងគណបក្សនយោបាយពីរ ប៉ុន្តែព្រះបន្ទូលរបស់ព្រះជាម្ចាស់ មិនដែលបរាជ័យឡើយ ហើយព្រះបន្ទូលរបស់ទ្រង់បញ្ជាក់ថា លោក Trump នឹងត្រូវបានជ្រើសរើសឡើងវិញនៅក្នុងការបោះឆ្នោតឆ្នាំ 2024។ សង្គ្រាមស៊ីវិលមួយ ដែលតាមគោលបំណង និងការអនុវត្តជាក់ស្តែង ស្ទើរតែបានចាប់ផ្តើមរួចហើយ នឹងចាប់ផ្តើមយ៉ាងពេញលេញក្នុងពេលឆាប់ៗបន្ទាប់ពីការបោះឆ្នោតរបស់លោក ដូចដែលបានកើតឡើងជាមួយ Lincoln ប្រធានាធិបតីសាធារណរដ្ឋដំបូងគេ។ តក្កវិជ្ជាមូលដ្ឋាននៃសង្គ្រាមស៊ីវិល ដែលលោកនឹងទទួលមរតកនោះ នឹងត្រូវបានបង្កើតឡើងដោយពួកធនាគារិកសកល និងពួកពាណិជ្ជករមហាសេដ្ឋី ដែលក្នុងចំណោមអ្វីផ្សេងទៀត បានប្រឹងប្រែងដោយមិនឈប់ឈរ ដើម្បីបើកផ្លូវឲ្យមានអន្តោប្រវេសន៍ទ្រង់ទ្រាយធំដែលគ្មានការគ្រប់គ្រងនៅទូទាំងពិភពលោក ដើម្បីបំពេញបំណងប្រាថ្នារបស់ពួកគេចំពោះប្រាក់ចំណេញហិរញ្ញវត្ថុបន្ថែមទៀត ហើយសំខាន់ជាងនេះទៅទៀត ដើម្បីលុបបំបាត់វណ្ណៈកណ្ដាល។ ពាណិជ្ជករនៃបាប៊ីឡូន កំពុងស្វែងរកការអភិវឌ្ឍប្រព័ន្ធវណ្ណៈពីរមួយ គឺអ្នកមានលើសលប់ និងអ្នកក្រខ្សត់លើសលប់។</w:t>
      </w:r>
    </w:p>
    <w:p>
      <w:pPr>
        <w:pStyle w:val="ArticleBody"/>
        <w:jc w:val="left"/>
      </w:pPr>
      <w:r>
        <w:rPr>
          <w:rFonts w:ascii="Segoe UI" w:hAnsi="Segoe UI" w:eastAsia="Segoe UI" w:cs="Segoe UI"/>
        </w:rPr>
        <w:t>ترام</w:t>
      </w:r>
      <w:r>
        <w:rPr>
          <w:rFonts w:ascii="Sylfaen" w:hAnsi="Sylfaen" w:eastAsia="Sylfaen" w:cs="Sylfaen"/>
        </w:rPr>
        <w:t>փ</w:t>
      </w:r>
      <w:r>
        <w:rPr>
          <w:rFonts w:ascii="Leelawadee UI" w:hAnsi="Leelawadee UI" w:eastAsia="Leelawadee UI" w:cs="Leelawadee UI"/>
        </w:rPr>
        <w:t xml:space="preserve"> នឹងក្លាយជាប្រធានាធិបតីដែលគ្រប់គ្រងលើការបង្កើតរូបរបស់សត្វសាហាវ ហើយនឹងជាហោរាក្លែងក្លាយនៃសាសនាអ៊ីស្លាម ដែលបង្ខំឲ្យរូបនោះត្រូវបានតាំងឡើង; ហើយសម្រាប់អ្នកដែលមានភ្នែក ហើយអាចយល់ឃើញ និងអ្នកដែលមានត្រចៀក ហើយអាចយល់ដឹង ការវាយប្រហាររបស់សាសនាអ៊ីស្លាមនៅថ្ងៃទី 7 ខែតុលា ឆ្នាំ 2023 នៃវេទនាទីបី ទៅលើអ៊ីស្រាអែលពិតប្រាកដ គឺដែនដីដ៏រុងរឿងបុរាណ គឺជាការសម្រេចយ៉ាងច្បាស់នៃកិច្ចការតាមព្រះហឫទ័យនៃហោរាក្លែងក្លាយនៃសាសនាអ៊ីស្លាម។</w:t>
      </w:r>
    </w:p>
    <w:p>
      <w:pPr>
        <w:pStyle w:val="ArticleBody"/>
        <w:jc w:val="left"/>
      </w:pPr>
      <w:r>
        <w:rPr>
          <w:rFonts w:ascii="Leelawadee UI" w:hAnsi="Leelawadee UI" w:eastAsia="Leelawadee UI" w:cs="Leelawadee UI"/>
        </w:rPr>
        <w:t>គណបក្សប្រជាធិបតេយ្យ ដែលលើកតម្កើងខ្លួនឯងថាជាគណបក្សនៃ “ភាពចម្រុះ សមធម៌ និងបរិយាបន្ន” ឥឡូវនេះកំពុងច្រូតកាត់ផលផ្លែនៃទស្សនវិជ្ជាសាតាំងដែលពួកគេបានលើកស្ទួយ។ ចាប់តាំងពីថ្ងៃទី 7 ខែតុលា ឆ្នាំ 2023 មក ការជជែកតវ៉ារវាងអ្នកប្រឆាំងអ៊ីស្រាអែល និងអ្នកគាំទ្រអ៊ីស្រាអែល កំពុងបំបែកកម្លាំងនយោបាយនៃគណបក្សរបស់ពួកគេ ខណៈដែលពួកគេកំពុងខិតជិតដល់ការបោះឆ្នោតឆ្នាំ 2024។ ការបែកបាក់នេះបានបង្កឲ្យមានការប្រយុទ្ធទាស់ទែងគ្នានៅក្នុងចំណោមអ្នកដើរតាមរបស់ពួកគេ ដល់កម្រិតដែលម៉ាស៊ីនបោះឆ្នោតអេឡិចត្រូនិកដែលពុករលួយរបស់ពួកគេ ប្រហែលជាមិនមានសមត្ថភាពទៀតឡើយក្នុងការបន្លំសន្លឹកឆ្នោតឲ្យបានគ្រប់គ្រាន់ ដើម្បីយកឈ្នះលើសន្លឹកឆ្នោតពិតប្រាកដដែលនឹងត្រូវបានបោះឲ្យ Trump។ សង្គ្រាមរបស់ហោរាក្លែងក្លាយនៃសាសនាឥស្លាម កំពុងបង្កើតកាលៈទេសៈដែលបោះឆ្នោតជ្រើសតាំង Trump ជាប្រធានាធិបតីទីប្រាំបី ដែលជាម្នាក់ក្នុងចំណោមប្រាំពីរ ចាប់តាំងពីពេលវេលាចុងបញ្ចប់នៅឆ្នាំ 1989 ខណៈដែលសត្វសាហាវនៃផែនដីកំពុងបង្កើតរូបឆ្លាក់មួយសម្រាប់សត្វសាហាវនៃសមុទ្រ។</w:t>
      </w:r>
    </w:p>
    <w:p>
      <w:pPr>
        <w:pStyle w:val="ArticleBody"/>
        <w:jc w:val="left"/>
      </w:pPr>
      <w:r>
        <w:rPr>
          <w:rFonts w:ascii="Leelawadee UI" w:hAnsi="Leelawadee UI" w:eastAsia="Leelawadee UI" w:cs="Leelawadee UI"/>
        </w:rPr>
        <w:t>ទស្សនវិជ្ជាសាតាំងនៃ «ភាពចម្រុះ សមធម៌ និងការរួមបញ្ចូល» គឺជាវេទិកាមួយក្នុងចំណោមវេទិកានានា សម្រាប់ចម្លងការបះបោររបស់ក្រុងសូដុំ និង កូម៉ូរ៉ា តាមរយៈការជំរុញរបៀបវារៈ LGBTQ+ របស់វា។</w:t>
      </w:r>
    </w:p>
    <w:p>
      <w:pPr>
        <w:pStyle w:val="ArticleScripture"/>
        <w:jc w:val="left"/>
      </w:pPr>
      <w:r>
        <w:rPr>
          <w:rFonts w:ascii="Leelawadee UI" w:hAnsi="Leelawadee UI" w:eastAsia="Leelawadee UI" w:cs="Leelawadee UI"/>
        </w:rPr>
        <w:t>ដូចគ្នានេះដែរ ដូចដែលបានកើតឡើងនៅជំនាន់លោកឡុត គេបានបរិភោគ គេបានផឹក គេបានទិញ គេបានលក់ គេបានដាំដុះ គេបានសង់សង់; ប៉ុន្តែ នៅថ្ងៃដដែលដែលលោកឡុតបានចេញពីសូដុម នោះភ្លៀងភ្លើង និងស្ពាន់ធ័របានធ្លាក់ចុះពីស្ថានសួគ៌ ហើយបានបំផ្លាញពួកគេទាំងអស់។ ដូច្នេះហើយ នឹងកើតមានដូច្នោះដែរ នៅថ្ងៃដែលព្រះរាជបុត្រានៃមនុស្សត្រូវបានបើកសម្ដែង។ លូកា 17:28–30។</w:t>
      </w:r>
    </w:p>
    <w:p>
      <w:pPr>
        <w:pStyle w:val="ArticleBody"/>
        <w:jc w:val="left"/>
      </w:pPr>
      <w:r>
        <w:rPr>
          <w:rFonts w:ascii="Leelawadee UI" w:hAnsi="Leelawadee UI" w:eastAsia="Leelawadee UI" w:cs="Leelawadee UI"/>
        </w:rPr>
        <w:t>របៀបវារៈ LGBTQ+ ក៏ត្រូវបានតំណាងថាជា មោទនភាពភេទដូចគ្នា (Gay Pride) ផងដែរ ហើយដោយហេតុនេះ វាសម្គាល់ការធ្លាក់ចុះខាងសីលធម៌ចុងក្រោយនៃសត្វសាហាវពីផែនដី ហើយបន្ទាប់មក នៃពិភពលោកទាំងមូល។</w:t>
      </w:r>
    </w:p>
    <w:p>
      <w:pPr>
        <w:pStyle w:val="ArticleScripture"/>
        <w:jc w:val="left"/>
      </w:pPr>
      <w:r>
        <w:rPr>
          <w:rFonts w:ascii="Leelawadee UI" w:hAnsi="Leelawadee UI" w:eastAsia="Leelawadee UI" w:cs="Leelawadee UI"/>
        </w:rPr>
        <w:t>ផ្លូវធំរបស់មនុស្សទៀងត្រង់ គឺឲ្យចាកចេញពីអំពើអាក្រក់; អ្នកណាដែលរក្សាផ្លូវរបស់ខ្លួន អ្នកនោះការពារព្រលឹងរបស់ខ្លួន។ អំណួតនាំមុខការបំផ្លាញ ហើយវិញ្ញាណក្រអឺតក្រទម នាំមុខការដួលរលំ។ ការមានវិញ្ញាណទាបទន់ជាមួយនឹងមនុស្សរាបទាប ប្រសើរជាងការចែករំលែករបស់លួចជាមួយនឹងមនុស្សអំណួត។ សុភាសិត 16:17–19។</w:t>
      </w:r>
    </w:p>
    <w:p>
      <w:pPr>
        <w:pStyle w:val="ArticleBody"/>
        <w:jc w:val="left"/>
      </w:pPr>
      <w:r>
        <w:rPr>
          <w:rFonts w:ascii="Leelawadee UI" w:hAnsi="Leelawadee UI" w:eastAsia="Leelawadee UI" w:cs="Leelawadee UI"/>
        </w:rPr>
        <w:t>អំនួតនាំមុខការដួលរលំ ហើយអំនួតនាំមុខសេចក្ដីវិនាស។ ការក្បត់ជំនឿរបស់ជាតិសាសន៍នាំឲ្យមានសេចក្ដីវិនាសរបស់ជាតិសាសន៍ ហើយនិមិត្តសញ្ញានៃអំនួតសកលនិយម គឺជានិមិត្តសញ្ញានៃការបះបោររបស់សូដុំម និងកូម៉ូរ៉ា។ ព្រះវិញ្ញាណនៃការបំផុសគំនិតបានផ្គូផ្គងច្បាប់ថ្ងៃអាទិត្យដែលជិតនឹងមកដល់ ជាមួយនឹងឡុតដែលទើបតែរួចផុតពីសេចក្ដីវិនាសនៃសូដុំម កូម៉ូរ៉ា និងទីក្រុងទាំងឡាយនៅវាលទំនាប ពីព្រោះកូនចៅរបស់ឡុត (អាំម៉ូន និងម៉ូអាប់) ជានិមិត្តសញ្ញានៃអ្នកដែលរួចផុតពីកណ្ដាប់ដៃរបស់អំណាចសម្ដេចប៉ាប នៅពេលច្បាប់ថ្ងៃអាទិត្យមកដល់។</w:t>
      </w:r>
    </w:p>
    <w:p>
      <w:pPr>
        <w:pStyle w:val="ArticleScripture"/>
        <w:jc w:val="left"/>
      </w:pPr>
      <w:r>
        <w:rPr>
          <w:rFonts w:ascii="Leelawadee UI" w:hAnsi="Leelawadee UI" w:eastAsia="Leelawadee UI" w:cs="Leelawadee UI"/>
        </w:rPr>
        <w:t>លោកនឹងចូលទៅក្នុងដែនដីដ៏រុងរឿងផងដែរ ហើយប្រទេសជាច្រើននឹងត្រូវផ្តួលរំលំ ប៉ុន្តែអ្នកទាំងនេះនឹងរួចផុតពីកណ្តាប់ដៃរបស់លោក គឺអេដុំ និងម៉ូអាប់ និងពួកកូនចៅអាំម៉ូនដែលសំខាន់ជាងគេ។ ដានីយ៉ែល 11:41។</w:t>
      </w:r>
    </w:p>
    <w:p>
      <w:pPr>
        <w:pStyle w:val="ArticleBody"/>
        <w:jc w:val="left"/>
      </w:pPr>
      <w:r>
        <w:rPr>
          <w:rFonts w:ascii="Leelawadee UI" w:hAnsi="Leelawadee UI" w:eastAsia="Leelawadee UI" w:cs="Leelawadee UI"/>
        </w:rPr>
        <w:t>គណបក្សប្រជាធិបតេយ្យកំពុងដួលរលំពីខាងក្នុងដោយដៃរបស់ខ្លួនឯង។ ខ្ញុំមិនខ្វល់អំពីនយោបាយឡើយ; ខ្ញុំគ្រាន់តែកំពុងផ្គូផ្គងប្រវត្តិសាស្ត្របច្ចុប្បន្នជាមួយនឹងនិទានការណ៍ព្យាករណ៍ប៉ុណ្ណោះ។ គណបក្សប្រជាធិបតេយ្យបានខិតខំដោយមិនចេះនឿយហត់ ដើម្បីបើកព្រំដែនជុំវិញពិភពលោក ដោយហេតុនោះបានអនុញ្ញាតឲ្យមានលំហូរមនុស្សយ៉ាងសន្ធឹកសន្ធាប់ មិនធ្លាប់មានពីមុនមក និងគ្មានការគ្រប់គ្រង។ ទ្វារទឹកជំនន់ត្រូវបានបើកឡើងជុំវិញភពផែនដីដោយពួកសកលនិយមដែលត្រូវបាននាគបំផុសគំនិត។</w:t>
      </w:r>
    </w:p>
    <w:p>
      <w:pPr>
        <w:pStyle w:val="ArticleScripture"/>
        <w:jc w:val="left"/>
      </w:pPr>
      <w:r>
        <w:rPr>
          <w:rFonts w:ascii="Leelawadee UI" w:hAnsi="Leelawadee UI" w:eastAsia="Leelawadee UI" w:cs="Leelawadee UI"/>
        </w:rPr>
        <w:t>នាគបានបញ្ចេញទឹកចេញពីមាត់របស់វា ដូចជាទឹកជំនន់ តាមពីក្រោយស្ត្រីនោះ ដើម្បីឲ្យនាងត្រូវទឹកជំនន់នោះនាំយកទៅ។ ប៉ុន្តែផែនដីបានជួយស្ត្រីនោះ ហើយផែនដីបានបើកមាត់របស់វា លេបទឹកជំនន់ដែលនាគបានបញ្ចេញចេញពីមាត់របស់វា។ នាគក៏ខឹងយ៉ាងខ្លាំងនឹងស្ត្រីនោះ ហើយបានចេញទៅធ្វើសង្គ្រាមនឹងពូជដែលនៅសេសសល់របស់នាង គឺអ្នកដែលកាន់តាមបញ្ញត្តិរបស់ព្រះ និងមានសក្ខីភាពរបស់ព្រះយេស៊ូវគ្រីស្ទ។ វិវរណៈ 12:15–17។</w:t>
      </w:r>
    </w:p>
    <w:p>
      <w:pPr>
        <w:pStyle w:val="ArticleBody"/>
        <w:jc w:val="left"/>
      </w:pPr>
      <w:r>
        <w:rPr>
          <w:rFonts w:ascii="Leelawadee UI" w:hAnsi="Leelawadee UI" w:eastAsia="Leelawadee UI" w:cs="Leelawadee UI"/>
        </w:rPr>
        <w:t>«សំណល់» គឺជាមួយសែនសែសិបបួនពាន់នាក់ ហើយប្រវត្តិសាស្ត្ររបស់មួយសែនសែសិបបួនពាន់នាក់ គឺជាប្រវត្តិសាស្ត្រដែលបានចាប់ផ្ដើមនៅថ្ងៃទី ១១ ខែកញ្ញា ឆ្នាំ ២០០១។ ចាប់តាំងពីពេលនោះមក អំណាចនាគបាន «បញ្ចេញទឹកចេញពីមាត់របស់វា ដូចជាទឹកជំនន់» ទៅគ្រប់ទិសទី។ ទឹកតំណាងឲ្យមនុស្ស។</w:t>
      </w:r>
    </w:p>
    <w:p>
      <w:pPr>
        <w:pStyle w:val="ArticleScripture"/>
        <w:jc w:val="left"/>
      </w:pPr>
      <w:r>
        <w:rPr>
          <w:rFonts w:ascii="Leelawadee UI" w:hAnsi="Leelawadee UI" w:eastAsia="Leelawadee UI" w:cs="Leelawadee UI"/>
        </w:rPr>
        <w:t>ហើយទ្រង់មានព្រះបន្ទូលមកកាន់ខ្ញុំថា ទឹកដែលអ្នកបានឃើញ ជាទីដែលស្ត្រីពេស្យានោះអង្គុយនៅ គឺជាប្រជាជន ហ្វូងមនុស្ស ប្រជាជាតិទាំងឡាយ និងភាសាទាំងឡាយ។ វិវរណៈ 17:15។</w:t>
      </w:r>
    </w:p>
    <w:p>
      <w:pPr>
        <w:pStyle w:val="ArticleBody"/>
        <w:jc w:val="left"/>
      </w:pPr>
      <w:r>
        <w:rPr>
          <w:rFonts w:ascii="Leelawadee UI" w:hAnsi="Leelawadee UI" w:eastAsia="Leelawadee UI" w:cs="Leelawadee UI"/>
        </w:rPr>
        <w:t>វាគឺជាតំណាងនៅលើផែនដីរបស់អំណាចនាគ (ពួកសកលនិយម) ដែលបើកទ្វារឲ្យមានលំហូរជនអន្តោប្រវេសន៍ខុសច្បាប់ ក្នុងពេលនៃការបោះត្រារបស់មនុស្សមួយសែនបួនម៉ឺនបួនពាន់។ «ទឹកជំនន់» របស់នាគនៅជុំវិញពិភពលោក បង្ហាញថា ព្រះអម្ចាស់រៀបនឹងលើកទង់សញ្ញាឡើង នៅពេលច្បាប់ថ្ងៃអាទិត្យដែលនឹងមកដល់ក្នុងពេលឆាប់ៗ។ ទឹកជំនន់របស់នាគនៅក្នុងវិវរណៈ ១២ ត្រូវបានសត្វពីផែនដីលេបបាត់នៅដើមកំណើតសហរដ្ឋអាមេរិក ប៉ុន្តែឥឡូវនេះ ទឹកជំនន់របស់នាគបានត្រឡប់មកវិញហើយ ដូច្នេះវាផ្តល់ការព្រមានអំពីវិបត្តិច្បាប់ថ្ងៃអាទិត្យដែលកំពុងខិតជិតមក ដ្បិតនៅពេលសត្រូវចូលមកដូចជាទឹកជំនន់ នោះព្រះទ្រង់លើកស្តង់ដាររបស់ទ្រង់ឡើង។</w:t>
      </w:r>
    </w:p>
    <w:p>
      <w:pPr>
        <w:pStyle w:val="ArticleScripture"/>
        <w:jc w:val="left"/>
      </w:pPr>
      <w:r>
        <w:rPr>
          <w:rFonts w:ascii="Leelawadee UI" w:hAnsi="Leelawadee UI" w:eastAsia="Leelawadee UI" w:cs="Leelawadee UI"/>
        </w:rPr>
        <w:t>ក្នុងការរំលងក្រឹត្យវិន័យ និងការភូតភរប្រឆាំងនឹងព្រះយេហូវ៉ា ហើយងាកចេញពីព្រះនៃយើងខ្ញុំ ទាំងនិយាយអំពីការសង្កត់សង្កិន និងការបះបោរ ទាំងផ្ដើមគំនិត និងបញ្ចេញពីចិត្តនូវពាក្យក្លែងក្លាយ។ ឯការជំនុំជម្រះត្រូវបានបង្វែរថយក្រោយ ហើយសេចក្ដីយុត្តិធម៌ឈរនៅឆ្ងាយ ព្រោះសេចក្ដីពិតបានដួលនៅតាមផ្លូវ ហើយសេចក្ដីទៀងត្រង់មិនអាចចូលមកបាន។ មែនហើយ សេចក្ដីពិតបានបាត់បង់ទៅ ហើយអ្នកណាដែលងាកចេញពីអំពើអាក្រក់ នោះក៏ធ្វើឲ្យខ្លួនជាចំណី។ ព្រះយេហូវ៉ាទ្រង់បានទតឃើញការនោះ ហើយការដែលគ្មានការជំនុំជម្រះ នោះមិនគាប់ព្រះហឫទ័យទ្រង់ឡើយ។ ទ្រង់ទតឃើញថាគ្មានមនុស្សណាម្នាក់សោះ ហើយទ្រង់ក៏អស្ចារ្យព្រះទ័យថាគ្មានអ្នកអង្វរណាម្នាក់។ ដូច្នេះ ព្រះពាហុរបស់ទ្រង់បាននាំសេចក្ដីសង្គ្រោះមកដល់ទ្រង់ ហើយសេចក្ដីសុចរិតរបស់ទ្រង់ នោះបានទ្រទ្រង់ទ្រង់។ ដ្បិតទ្រង់បានពាក់សេចក្ដីសុចរិតជាអាវក្រោះ ហើយពាក់មួកសង្គ្រោះលើព្រះសិរៈរបស់ទ្រង់។ ទ្រង់បានស្លៀកពាក់សម្លៀកបំពាក់នៃការសងសឹកជាគ្រឿងស្លៀក ហើយទ្រង់បានគ្រងចិត្តខ្នះខ្នែងជាអាវក្រៅ។ តាមអំពើរបស់ពួកគេ ទ្រង់នឹងសងតបដូច្នោះដែរ គឺកំហឹងដល់ពួកសត្រូវរបស់ទ្រង់ និងការសងតបដល់ខ្មាំងសត្រូវរបស់ទ្រង់។ ដល់កោះទាំងឡាយ ទ្រង់នឹងសងតបវិញ។ ដូច្នេះ ពួកគេនឹងកោតខ្លាចព្រះនាមនៃព្រះយេហូវ៉ាពីទិសខាងលិច ហើយកោតខ្លាចសិរីល្អរបស់ទ្រង់ពីទិសថ្ងៃរះ។ កាលណាខ្មាំងសត្រូវមកដូចជាទឹកជំនន់ ព្រះវិញ្ញាណនៃព្រះយេហូវ៉ានឹងលើកទង់ប្រឆាំងនឹងវា។ ហើយព្រះប្រោសលោះនឹងយាងមកក្រុងស៊ីយ៉ូន និងមកឯអស់អ្នកដែលបែរចេញពីការរំលងក្រឹត្យវិន័យក្នុងយ៉ាកុប នេះជាព្រះបន្ទូលនៃព្រះយេហូវ៉ា។ រីឯអញ នេះជាសេចក្ដីសញ្ញារបស់អញជាមួយពួកគេ នេះជាព្រះបន្ទូលនៃព្រះយេហូវ៉ា៖ ព្រះវិញ្ញាណរបស់អញដែលស្ថិតលើឯង និងពាក្យរបស់អញដែលអញបានដាក់ក្នុងមាត់ឯង នឹងមិនចាកចេញពីមាត់ឯង ឬពីមាត់ពូជពង្សរបស់ឯង ឬពីមាត់ពូជពង្សនៃពូជពង្សរបស់ឯងឡើយ នេះជាព្រះបន្ទូលនៃព្រះយេហូវ៉ា ចាប់តាំងពីឥឡូវនេះរហូតដល់អស់កល្បជានិច្ច។ អេសាយ 59:13–21។</w:t>
      </w:r>
    </w:p>
    <w:p>
      <w:pPr>
        <w:pStyle w:val="ArticleBody"/>
        <w:jc w:val="left"/>
      </w:pPr>
      <w:r>
        <w:rPr>
          <w:rFonts w:ascii="Leelawadee UI" w:hAnsi="Leelawadee UI" w:eastAsia="Leelawadee UI" w:cs="Leelawadee UI"/>
        </w:rPr>
        <w:t>សញ្ញាដែលត្រូវបានលើកឡើងនៅពេលសត្រូវមកដូចទឹកជំនន់ គឺជាទង់សញ្ញា ដែលក៏ជាស្តង់ដារមួយនៅក្នុងព្រះបន្ទូលរបស់ព្រះផងដែរ។ នៅក្នុងសម័យដែលមុនច្បាប់ថ្ងៃអាទិត្យដែលនឹងមកដល់ក្នុងពេលឆាប់ៗនេះ ទឹកជំនន់នៃអន្តោប្រវេសន៍ខុសច្បាប់ គឺជាសញ្ញាមួយថារយៈពេលសាកល្បងជិតនឹងបិទបញ្ចប់ហើយ។ បរិយាកាសដែលអេសាយកំណត់អត្តសញ្ញាណ នៅពេលលោកនិយាយអំពីការលើកស្តង់ដារឡើង នោះពិពណ៌នាអំពីរយៈកាលមួយនៃអនាធិបតេយ្យ ព្រោះលោកថ្លែងថា «ការវិនិច្ឆ័យត្រូវបានបង្វែរទៅក្រោយ ហើយយុត្តិធម៌ឈរនៅឆ្ងាយ ពីព្រោះសេចក្ដីពិតបានដួលនៅតាមផ្លូវ ហើយសេចក្ដីទៀងត្រង់មិនអាចចូលបានឡើយ។ មែនហើយ សេចក្ដីពិតបាត់បង់ ហើយអ្នកណាដែលចាកចេញពីអំពើអាក្រក់ ក៏ធ្វើឲ្យខ្លួនឯងក្លាយជាឈ្លើយ; ហើយព្រះអម្ចាស់ទតឃើញការនោះ ហើយទ្រង់មិនសព្វព្រះហឫទ័យដែលគ្មានការវិនិច្ឆ័យឡើយ។ ហើយទ្រង់ទតឃើញថាគ្មានមនុស្សណាម្នាក់ ហើយទ្រង់ក៏អស្ចារ្យព្រះហឫទ័យថាគ្មានអ្នកអន្តរាគមន៍ឡើយ»។ អនាធិបតេយ្យដែលត្រូវបានផ្តល់ថវិកាដោយបុរសដូចជា George Soros ហើយត្រូវបានអ្នកនយោបាយគណបក្សប្រជាធិបតេយ្យមើលរំលង នោះ ត្រូវបានពិពណ៌នាយ៉ាងសមរម្យដោយ Sister White ដោយភ្ជាប់នឹងបទគម្ពីរពីអេសាយ។</w:t>
      </w:r>
    </w:p>
    <w:p>
      <w:pPr>
        <w:pStyle w:val="ArticleScripture"/>
        <w:jc w:val="left"/>
      </w:pPr>
      <w:r>
        <w:rPr>
          <w:rFonts w:ascii="Leelawadee UI" w:hAnsi="Leelawadee UI" w:eastAsia="Leelawadee UI" w:cs="Leelawadee UI"/>
        </w:rPr>
        <w:t>«សាលាក្តីទាំងឡាយពុករលួយ។ អ្នកគ្រប់គ្រងទាំងឡាយត្រូវបានជំរុញដោយបំណងរកប្រាក់ចំណេញ និងសេចក្ដីស្រឡាញ់ចំពោះការសុខសប្បាយខាងសាច់ឈាម។ ការមិនចេះអត់ធ្មត់បានបាំងបិទសមត្ថភាពវិនិច្ឆ័យរបស់មនុស្សជាច្រើន ដល់ថ្នាក់ដែលសាតាំងមានអំណាចគ្រប់គ្រងពួកគេបានស្ទើរតែទាំងស្រុង។ អ្នកច្បាប់ទាំងឡាយត្រូវបានបង្ខូច ប្រោសបំពានដោយសំណូក ហើយត្រូវបានបំភាន់។ ភាពស្រវឹង និងការសប្បាយអាស្រូវ ចិត្តក្តៅ ការច្រណែន និងអសច្ចធម៌គ្រប់បែបយ៉ាង មានវត្តមានក្នុងចំណោមអ្នកដែលអនុវត្តច្បាប់។ «យុត្តិធម៌ឈរឆ្ងាយទៅហើយ ដ្បិតសេចក្ដីពិតបានដួលនៅតាមផ្លូវ ហើយសេចក្ដីទៀងត្រង់មិនអាចចូលមកបានឡើយ»។ អេសាយ 59:14»។ The Great Controversy, 586.</w:t>
      </w:r>
    </w:p>
    <w:p>
      <w:pPr>
        <w:pStyle w:val="ArticleBody"/>
        <w:jc w:val="left"/>
      </w:pPr>
      <w:r>
        <w:rPr>
          <w:rFonts w:ascii="Leelawadee UI" w:hAnsi="Leelawadee UI" w:eastAsia="Leelawadee UI" w:cs="Leelawadee UI"/>
        </w:rPr>
        <w:t>អន្តោប្រវេសន៍ខុសច្បាប់ ចលនាអនាធិបតេយ្យដូចជា Antifa (អ្នកប្រឆាំងហ្វាស៊ីស) និងចលនាហិង្សាដូចជា Black Lives Matter ដែលផ្អែកលើនិទានប្រវត្តិសាស្ត្រដែលត្រូវបានបំភ្លៃយ៉ាងខូចខាតដូចជា Critical Race Theory នោះ ត្រូវបានគាំទ្រ និងលើកស្ទួយដោយអ្នកគ្រប់គ្រងនយោបាយរបស់នាគ ដែលត្រូវបានជំរុញដោយសេចក្ដីស្រឡាញ់ចំពោះប្រាក់ ហើយតុលាការ និងអ្នកនីតិវិទូដែលពុករលួយបានបោះសេចក្ដីពិតចូលទៅក្នុងផ្លូវតែមួយនោះ ដែលសាក្សីទាំងពីរត្រូវបានសម្លាប់នៅក្នុង វិវរណៈ ជំពូក ១១។ ផ្លូវនោះស្ថិតនៅក្នុងទីក្រុងនៃអធេវនិយម (អេហ្ស៊ីប) និងអសីលធម៌ (សូដុំម) ដែលជាទីក្រុងរបស់នាគ និងតំណាងរបស់វា។ បរិយាកាសដែលតំណាងដោយផលផ្លែនៃគណបក្សប្រជាធិបតេយ្យ ត្រូវបានតំណាងដោយព្យាករណ៍ថាជាទឹកជំនន់ ហើយនៅពេលសាតាំង ជាសត្រូវរបស់ព្រះ បើកទ្វារទឹកជំនន់របស់វា នោះជាភស្តុតាងថា ទង់សញ្ញារបស់ព្រះជិតត្រូវបានលើកឡើងហើយ។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ស្ថានភាពនៃអ្វីៗនៅក្នុងពិភពលោកបង្ហាញថា គ្រាលំបាកកំពុងមកដល់លើយើងភ្លាមៗនេះហើយ។ កាសែតប្រចាំថ្ងៃពោរពេញទៅដោយសញ្ញាបង្ហាញអំពីជម្លោះដ៏គួរឲ្យភ័យខ្លាចមួយនៅថ្ងៃខាងមុខដ៏ជិត។ អំពើប្លន់យ៉ាងក្លាហានកើតឡើងជាញឹកញាប់។ ការធ្វើកូដកម្មកើតមានជាទូទៅ។ អំពើលួច និងឃាតកម្មត្រូវបានប្រព្រឹត្តឡើងគ្រប់ទិសទី។ មនុស្សដែលស្ថិតនៅក្រោមការគ្រប់គ្រងរបស់អារក្សកំពុងយកជីវិតមនុស្សប្រុស មនុស្សស្រី និងកុមារតូចៗ។ មនុស្សបានលង់លក់ក្នុងអំពើអបាយមុខ ហើយអំពើអាក្រក់គ្រប់ប្រភេទកំពុងមានអំណាច។ សត្រូវបានទទួលជោគជ័យក្នុងការបង្វែរយុត្តិធម៌ឲ្យខុសប្លែក និងក្នុងការបំពេញចិត្តមនុស្សដោយបំណងប្រាថ្នាចង់បានផលចំណេញដោយអាត្មានិយម។ «យុត្តិធម៌ឈរនៅឆ្ងាយ ដ្បិតសេចក្តីពិតបានដួលនៅតាមផ្លូវ ហើយសេចក្តីទៀងត្រង់មិនអាចចូលមកបានឡើយ»។ អេសាយ 59:14។ នៅក្នុងទីក្រុងធំៗ មានមហាជនជាច្រើនរស់នៅក្នុងភាពក្រីក្រ និងវេទនា ស្ទើរតែខ្វះខាតអាហារ ទីជម្រក និងសម្លៀកបំពាក់ ខណៈដែលនៅក្នុងទីក្រុងដដែលនោះ មានអ្នកខ្លះដែលមានលើសជាងអ្វីដែលចិត្តអាចប្រាថ្នា ដែលរស់នៅយ៉ាងហ៊ឺហា ចំណាយប្រាក់របស់ខ្លួនលើផ្ទះដែលតុបតែងប្រណីត លើការតាក់តែងខ្លួនផ្ទាល់ ឬអាក្រក់ជាងនេះទៅទៀត គឺលើការបំពេញតណ្ហាខាងសាច់ឈាម លើស្រា ថ្នាំជក់ និងរបស់ផ្សេងៗទៀតដែលបំផ្លាញអំណាចនៃខួរក្បាល ធ្វើឲ្យចិត្តគំនិតបាត់តុល្យភាព ហើយបន្ទាបព្រលឹងឲ្យថោកទាប។ សម្រែករបស់មនុស្សជាតិដែលកំពុងអត់ឃ្លានកំពុងឡើងទៅដល់ព្រះភក្ត្រព្រះ ខណៈដែលតាមរយៈអំពើសង្កត់សង្កិន និងការជំរិតយកគ្រប់បែបយ៉ាង មនុស្សកំពុងប្រមូលផ្តុំទ្រព្យសម្បត្តិយ៉ាងមហិមា។</w:t>
      </w:r>
    </w:p>
    <w:p>
      <w:pPr>
        <w:pStyle w:val="ArticleScripture"/>
        <w:jc w:val="left"/>
      </w:pPr>
      <w:r>
        <w:rPr>
          <w:rFonts w:ascii="Leelawadee UI" w:hAnsi="Leelawadee UI" w:eastAsia="Leelawadee UI" w:cs="Leelawadee UI"/>
        </w:rPr>
        <w:t>«នៅក្នុងពេលយប់ ខ្ញុំត្រូវបានហៅឲ្យមើលឃើញអគារទាំងឡាយកំពុងសង់ឡើងជាជាន់លើជាន់ ឡើងទៅរកស្ថានសួគ៌។ អគារទាំងនេះត្រូវបានអះអាងថាមិនឆេះដោយអគ្គីភ័យបាន ហើយវាត្រូវបានសាងសង់ឡើងដើម្បីលើកតម្កើងម្ចាស់ និងអ្នកសាងសង់របស់វា។ អគារទាំងនេះកើនខ្ពស់ឡើងៗថែមទៀត ហើយនៅក្នុងអគារទាំងនោះ គេបានប្រើសម្ភារៈដែលមានតម្លៃថ្លៃបំផុត។ អ្នកទាំងឡាយដែលជាម្ចាស់អគារទាំងនេះ មិនបានសួរខ្លួនឯងថា៖ “តើយើងអាចលើកតម្កើងព្រះបានយ៉ាងល្អបំផុតដោយរបៀបណា?” ព្រះអម្ចាស់មិនស្ថិតនៅក្នុងគំនិតរបស់ពួកគេឡើយ។»</w:t>
      </w:r>
    </w:p>
    <w:p>
      <w:pPr>
        <w:pStyle w:val="ArticleScripture"/>
        <w:jc w:val="left"/>
      </w:pPr>
      <w:r>
        <w:rPr>
          <w:rFonts w:ascii="Leelawadee UI" w:hAnsi="Leelawadee UI" w:eastAsia="Leelawadee UI" w:cs="Leelawadee UI"/>
        </w:rPr>
        <w:t>«កាលដែលអគារខ្ពស់ស្កឹមស្កៃទាំងនេះត្រូវបានសាងសង់ឡើង ម្ចាស់របស់វាបានអរសប្បាយដោយមោទនភាពពោរពេញដោយមហិច្ឆតា ព្រោះពួកគេមានប្រាក់សម្រាប់ប្រើប្រាស់ក្នុងការបំពេញចិត្តខ្លួនឯង និងបង្កឲ្យអ្នកជិតខាងរបស់ខ្លួនច្រណែន។ ប្រាក់ជាច្រើនដែលពួកគេបានវិនិយោគដូច្នេះ គឺទទួលបានមកដោយការគាបសង្កត់ ដោយការជិះជាន់អ្នកក្រ។ ពួកគេបានភ្លេចថា នៅស្ថានសួគ៌មានការកត់ត្រាគណនីនៃប្រតិបត្តិការអាជីវកម្មគ្រប់យ៉ាង; កិច្ចព្រមព្រៀងអយុត្តិធម៌គ្រប់ប្រការ អំពើបោកបញ្ឆោតគ្រប់យ៉ាង សុទ្ធតែត្រូវបានកត់ត្រាទុកនៅទីនោះ។ ពេលវេលាកំពុងមកដល់ ដែលក្នុងការបោកបញ្ឆោត និងអំនួតរបស់ពួកគេ មនុស្សនឹងឈានដល់ចំណុចមួយដែលព្រះអម្ចាស់នឹងមិនអនុញ្ញាតឲ្យពួកគេឆ្លងកាត់បានទៀតឡើយ ហើយពួកគេនឹងរៀនថា ការអត់ធ្មត់យូររបស់ព្រះយេហូវ៉ា មានព្រំដែនមួយ។»</w:t>
      </w:r>
    </w:p>
    <w:p>
      <w:pPr>
        <w:pStyle w:val="ArticleScripture"/>
        <w:jc w:val="left"/>
      </w:pPr>
      <w:r>
        <w:rPr>
          <w:rFonts w:ascii="Leelawadee UI" w:hAnsi="Leelawadee UI" w:eastAsia="Leelawadee UI" w:cs="Leelawadee UI"/>
        </w:rPr>
        <w:t>«ទិដ្ឋភាពដែលបានឆ្លងកាត់មុខខ្ញុំបន្ទាប់មក គឺជាការភ្ញាក់ផ្អើលដោយអគ្គិភ័យមួយ។ មនុស្សបានមើលទៅអគារខ្ពស់ៗ និងអគារដែលគេគិតថាមិនឆេះ ហើយនិយាយថា៖ “អគារទាំងនេះមានសុវត្ថិភាពពេញលេញណាស់”។ ប៉ុន្តែ អគារទាំងនេះត្រូវបានភ្លើងឆេះបំផ្លាញ ដូចជាវាត្រូវបានធ្វើឡើងពីជ័រខ្មៅ។ រថយន្តពន្លត់អគ្គិភ័យមិនអាចធ្វើអ្វីបានឡើយ ដើម្បីទប់ស្កាត់ការបំផ្លាញនោះ។ អ្នកពន្លត់អគ្គិភ័យមិនអាចបើកដំណើរការម៉ាស៊ីនពន្លត់អគ្គិភ័យបានទេ»។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លេខមួយរយសែសិបបី</dc:title>
  <dc:subject>ការបើកសម្ដែងគំរូទំនាយ៖ ប្រធានាធិបតីចុងក្រោយ និងរូបសត្វសាហាវ</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