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លេខមួយរយសែសិបបួន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សារៈសំខាន់តាមទំនាយនៃការរលំរលាយរបស់គណបក្សប្រជាធិបតេយ្យនៅសហរដ្ឋអាមេរិក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ការដួលរលំនៃគណបក្សប្រជាធិបតេយ្យនៅសហរដ្ឋអាមេរិក គឺជាប្រធានបទជាក់លាក់មួយនៃទំនាយព្រះគម្ពីរ។ នេះគឺជាលក្ខណៈទំនាយមួយក្នុងចំណោមលក្ខណៈទាំងឡាយដែលពាក់ព័ន្ធនឹងប្រធានាធិបតីទីប្រាំបី និងជាប្រធានាធិបតីចុងក្រោយនៃសហរដ្ឋអាមេរិក។ វាពាក់ព័ន្ធនឹងសកម្មភាពទំនាយនៃការធ្វើឲ្យប្រធានាធិបតីទីប្រាំបី ដែលជារបស់ក្នុងចំណោមទាំងប្រាំពីរ ឲ្យក្លាយជាក្បាលនៃរូបសត្វតិរច្ឆាន។ រូបសត្វតិរច្ឆាននៅក្នុងពិភពលោកមានពីរផ្នែក ប៉ុន្តែក៏មានបីផ្នែកផងដែរ។ វាមានពីរផ្នែក ដោយសារវាតំណាងឲ្យការរួមបញ្ចូលគ្នារវាងព្រះវិហារ និងរដ្ឋ ប៉ុន្តែវាមានបីផ្នែក ពីព្រោះវាត្រូវបានបង្កើតឡើងពីស្ដេចដប់អង្គ (ការគ្រប់គ្រងរដ្ឋ) ដែលត្រូវបានដឹកនាំដោយស្ដេចជាអាទិភាព (ការគ្រប់គ្រងខាងសាសនា)។ សត្វតិរច្ឆាននោះ ត្រូវបានជិះលើ និងគ្រប់គ្រងដោយក្បាលតែមួយ គឺក្បាលទីប្រាំបី ដែលជារបស់ក្នុងចំណោមទាំងប្រាំពីរ។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រូបសំណាកនៃសត្វសាហាវនៅសហរដ្ឋអាមេរិក មានលក្ខណៈពីរផ្នែក ប៉ុន្តែទន្ទឹមនឹងនេះក៏មានលក្ខណៈបីផ្នែកផងដែរ។ វាមានលក្ខណៈពីរផ្នែក ដោយសារវាតំណាងឲ្យការរួមបញ្ចូលគ្នារវាងព្រះវិហារ និងរដ្ឋ ប៉ុន្តែវាមានលក្ខណៈបីផ្នែក ព្រោះវាត្រូវបានបង្កើតឡើងដោយស្នែងសាធារណរដ្ឋដែលបានក្បត់ជំនឿ (នយោបាយរដ្ឋ) ដែលត្រូវបានដឹកនាំដោយស្នែងប្រូតេស្តង់ដែលបានក្បត់ជំនឿ (នយោបាយព្រះវិហារ)។ សត្វសាហាវនោះត្រូវបានជិះលើ ហើយត្រូវបានគ្រប់គ្រងដោយក្បាលតែមួយ គឺជាក្បាលទីប្រាំបី ដែលចេញមកពីក្បាលទាំងប្រាំពីរ។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ក្បាលនោះ នៅក្នុងករណីទាំងពីរ ជាអ្នកគ្រប់គ្រងផ្តាច់ការពេញលេញម្នាក់។ បរិយាកាសដែលការគ្រប់គ្រងផ្តាច់ការរបស់វាត្រូវបានបង្ហាញយ៉ាងច្បាស់ គឺនៅក្នុងបន្ទាត់ប្រវត្តិសាស្ត្រ នៅពេលសត្វនៃផែនដីនិយាយដូចនាគ ពីព្រោះ «ការនិយាយ» ជាលក្ខណៈសំខាន់បំផុតរបស់សត្វនៃផែនដី។ វាបាននិយាយនៅឆ្នាំ 1776, 1789, 1798, 1863, 2001, 2021 ហើយវាជិតនឹងនិយាយម្ដងទៀត នៅពេលរូបតំណាងត្រូវបានបង្កើតឡើងយ៉ាងពេញលេញ ក្នុងច្បាប់ថ្ងៃអាទិត្យដែលនឹងមកដល់ក្នុងពេលឆាប់ៗ។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នៅក្នុងសម័យរបស់ប៉ូល អាថ៌កំបាំងនៃអំពើទុច្ចរិត ដែលជាអំណាចសម្តេចប៉ាប បានកំពុងធ្វើការរួចហើយ ប៉ុន្តែវាត្រូវបានទប់ស្កាត់ដោយនាគនៃរ៉ូមបាកាន។ នៅឆ្នាំ 1798 និង 1799 នាគបានដកមនុស្សនៃអំពើបាបចេញពីអំណាច ប៉ុន្តែនៅឆ្នាំ 1989 សម្តេចប៉ាបនៃរ៉ូមបានយកឈ្នះនាគនៃសហភាពសូវៀត។ ប្រវត្តិសាស្ត្រព្យាករណ៍ទាំងមូល រហូតដល់ទីបញ្ចប់ បង្ហាញស្ថាប័នសម្តេចប៉ាបថាកំពុងស្ថិតនៅក្នុងសង្គ្រាមជាមួយនាគ។ សម្តេចប៉ាបនៃរ៉ូមគឺជាអ្នកគ្រប់គ្រងផ្តាច់ការ ដែលត្រូវតែលើកតម្កើងឡើងជាក្បាលនៃសហព័ន្ធអាក្រក់ ក្នុងសហភាពបីផ្នែករបស់នាគ សត្វសាហាវ និងហោរាក្លែងក្លាយ នៅថ្ងៃចុងក្រោយ។ បងស្រី White បានមានប្រសាសន៍ថា “ក្រោមក្បាលតែមួយ គឺអំណាចសម្តេចប៉ាប” ហើយអ្នកនិពន្ធទំនុកតម្កើងក៏កំណត់សម្គាល់ថា ស្តេចដប់អង្គកំពុងលើកក្បាលទីប្រាំបី ដែលជារបស់ក្បាលទាំងប្រាំពីរ។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 មើល៍ សត្រូវរបស់ទ្រង់កំពុងបង្កអុកឡុក ហើយអស់អ្នកដែលស្អប់ទ្រង់បានងើបក្បាលឡើង។ ពួកគេបានប្រឹក្សាដោយកលល្បិចប្រឆាំងនឹងប្រជារាស្ត្ររបស់ទ្រង់ ហើយបានពិគ្រោះគ្នាប្រឆាំងនឹងអស់អ្នកដែលទ្រង់លាក់ទុក។ ពួកគេបាននិយាយថា ចូរមក យើងកាត់ផ្តាច់ពួកគេចេញ មិនឲ្យជាសាសន៍មួយទៀតឡើយ ដើម្បីឲ្យឈ្មោះអ៊ីស្រាអែលមិនត្រូវបាននឹកចាំទៀត។ ទំនុកតម្កើង 83:2–4។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នៅពេលសហរដ្ឋអាមេរិកបង្កើតរូបសំណាកនៃសត្វសាហាវ នោះវានឹងមានសភាពបីផ្នែកក្នុងធម្មជាតិរបស់វា ហើយក៏មានសភាពពីរផ្នែកផងដែរ។ វានឹងជាការរួមបញ្ចូលពីរផ្នែករវាងអំណាចសាសនាចក្រ និងអំណាចរដ្ឋ ប៉ុន្តែប្រព័ន្ធនយោបាយនោះនឹងស្ថិតក្រោមការគ្រប់គ្រងដោយក្បាលតែមួយ។ ប្រធានាធិបតីទីប្រាំបីនឹងគ្រប់គ្រង និងជិះលើរូបសំណាកនៃសត្វសាហាវ។ ប្រធានាធិបតីទីប្រាំបី ដែលចេញមកពីប្រធានាធិបតីប្រាំពីរមុន គឺជាប្រធានាធិបតីចុងក្រោយនៃនគរ «ទីប្រាំមួយ» ក្នុងទំនាយព្រះគម្ពីរ ហើយគាត់បានទទួលរបួសស្លាប់របស់គាត់ក្នុងនាមជាប្រធានាធិបតី «ទីប្រាំមួយ»។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មនុស្សនៃអំពើបាបតាមទំនាយ បានស្ថិតនៅក្នុងសង្គ្រាមជាមួយនាគអស់មួយប្រវត្តិសាស្ត្ររបស់គាត់ទាំងមូល។ ដូណាល់ ត្រាំ គឺជាស្ដេចអ្នកមានដែលបានកម្រើកនាគនៃសកលនិយម ហើយចាប់តាំងពីគាត់បានប្រកាសជាលើកដំបូងអំពីបំណងរបស់គាត់ក្នុងការឈរឈ្មោះប្រកួតជាប្រធានាធិបតី នៅថ្ងៃទី 16 ខែមិថុនា ឆ្នាំ 2015 នៅអគារ Trump Tower ក្នុងទីក្រុង New York គាត់បានស្ថិតនៅក្នុងសង្គ្រាមខាងនយោបាយ សង្គម និងទស្សនវិជ្ជា ជាមួយអំណាចរបស់នាគតាំងពីពេលនោះមក—ជាទីក្រុងដដែលដែលអគារ Twin Towers បានដួលរលំនៅថ្ងៃទី 11 ខែកញ្ញា ឆ្នាំ 2001 ហើយជាទីក្រុងដែលអគារ Freedom Tower ដែលបានជំនួសអគារ Twin Towers ត្រូវបានឧទ្ទិសនៅថ្ងៃទី 3 ខែវិច្ឆិកា ឆ្នាំ 2014។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នៅពេលច្បាប់ថ្ងៃអាទិត្យដែលនឹងមកដល់ឆាប់ៗនេះ មកដល់ ការរៀបអាពាហ៍ពិពាហ៍រវាងព្រះគ្រីស្ទ និងមនុស្សមួយសែនបួនម៉ឺនបួនពាន់នាក់ ត្រូវបានបំពេញឲ្យសម្រេចលេញលង់ ហើយការផិតក្បត់រវាងស្រីពេស្យានៃក្រុងរ៉ូម និងស្ដេចទាំងឡាយនៃផែនដី ក៏ត្រូវបានបំពេញឲ្យសម្រេចលេញលង់ផងដែរ ក្នុងអាពាហ៍ពិពាហ៍ក្លែងក្លាយមួយ។ នៅច្បាប់ថ្ងៃអាទិត្យនោះ ស្ថាប័នភ្លោះពីសួនអេដែនទាំងពីរ ត្រូវបានលើកតម្កើងទាំងពីរ ហើយក៏ត្រូវបានវាយប្រហារដំណាលគ្នាដោយរបស់ក្លែងក្លាយមួយផងដែរ។ ស្ថាប័នភ្លោះទាំងពីរនោះ គឺអាពាហ៍ពិពាហ៍ និងថ្ងៃសប្ប័ទទីប្រាំពីរ។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«នៅពេលក្រោយ ពួកផារីស៊ីបានសួរទ្រង់អំពីភាពស្របច្បាប់នៃការលែងលះ នោះព្រះយេស៊ូវបានបង្វែរអ្នកស្តាប់របស់ទ្រង់ឲ្យត្រឡប់ទៅកាន់ស្ថាប័នអាពាហ៍ពិពាហ៍ ដូចដែលបានតាំងឡើងតាំងពីការបង្កើត។ ទ្រង់មានព្រះបន្ទូលថា “ដោយព្រោះចិត្តរឹងរូសរបស់អ្នករាល់គ្នា” លោកម៉ូសេ “បានអនុញ្ញាតឲ្យអ្នករាល់គ្នាលះប្រពន្ធរបស់ខ្លួនចេញ ប៉ុន្តែតាំងពីដើមមក មិនមែនដូច្នោះទេ។” ម៉ាថាយ 19:8។ ទ្រង់បានយោងពួកគេទៅកាន់ថ្ងៃដ៏មានពរនៃសួនអេដែន នៅពេលដែលព្រះបានប្រកាសថា គ្រប់ការទាំងអស់ “ល្អណាស់”។ នៅពេលនោះ អាពាហ៍ពិពាហ៍ និងថ្ងៃសប្ប័ទ មានកំណើតឡើង ជាស្ថាប័នគូភ្លោះសម្រាប់សិរីរុងរឿងរបស់ព្រះ និងសម្រាប់ប្រយោជន៍ដល់មនុស្សជាតិ។ នៅពេលនោះផងដែរ ពេលដែលព្រះជាអ្នកបង្កើតបានផ្គុំដៃគូបរិសុទ្ធទាំងពីរនោះចូលក្នុងអាពាហ៍ពិពាហ៍ ដោយមានព្រះបន្ទូលថា បុរសម្នាក់ត្រូវ “ចាកចេញពីឪពុកម្តាយរបស់ខ្លួន ហើយភ្ជាប់ជាប់នឹងប្រពន្ធរបស់ខ្លួន ហើយអ្នកទាំងពីរនឹងត្រឡប់ជាសាច់តែមួយ” (លោកុប្បត្តិ 2:24) ទ្រង់បានប្រកាសច្បាប់អាពាហ៍ពិពាហ៍សម្រាប់កូនចៅទាំងអស់របស់អាដាមរហូតដល់ចុងបញ្ចប់នៃកាលវេលា។ អ្វីដែលព្រះវរបិតាដ៏អស់កល្បជានិច្ចបានប្រកាសថាល្អដោយព្រះអង្គផ្ទាល់ នោះគឺជាច្បាប់នៃព្រះពរខ្ពង់ខ្ពស់បំផុត និងនៃការអភិវឌ្ឍដ៏ប្រសើរបំផុតសម្រាប់មនុស្ស»។ Thoughts From the Mount of Blessings, 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សហភាពបីភាគ ដែលក្នុងនោះប្រូតេស្តង់ដែលបានក្បត់ជំនឿ វិញ្ញាណនិយម និងកាតូលិក ចាប់ដៃគ្នានៅពេលច្បាប់ថ្ងៃអាទិត្យ គឺជាការក្លែងបន្លំនៃអាពាហ៍ពិពាហ៍នៅសួនអេដែន ដែលក្នុងនោះ «ព្រះបង្កើតបានចាប់ដៃគូបរិសុទ្ធទាំងពីរក្នុងអាពាហ៍ពិពាហ៍»។ នៅពេលច្បាប់ថ្ងៃអាទិត្យ ស្ថាប័នភ្លោះទាំងពីរគឺ អាពាហ៍ពិពាហ៍ និងថ្ងៃសប្ប័ទ ត្រូវបានលើកឡើង ហើយនៅពេលដំណាលគ្នាក៏ត្រូវបានបង្អាប់បរិសុទ្ធភាពផងដែរ។ ប្រវត្តិនៃការបោះត្រាបានចាប់ផ្តើមនៅពេលអគារភ្លោះបានដួលរលំចុះ ហើយប្រវត្តិនោះបញ្ចប់នៅពេលស្ថាប័នភ្លោះទាំងពីរគឺ អាពាហ៍ពិពាហ៍ និងថ្ងៃសប្ប័ទ ត្រូវបានលើកឡើង។ នៅកណ្ដាលប្រវត្តិនោះ អគារ Freedom Tower ត្រូវបានឧទ្ទិសនៅក្នុងឆ្នាំ 2014 ហើយការបង្កឲ្យសកលនិយមកក្រើកឡើងដោយ Trump បានចាប់ផ្តើមនៅអគារ Trump Tower ក្នុងឆ្នាំ 2015។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អគារភ្លោះទាំងពីរត្រូវបានបំផ្លាញចុះ ដើម្បីជាការស្តីបន្ទោសចំពោះសេចក្តីស្រឡាញ់ប្រាក់របស់ពួកសកលនិយម ហើយអគារ Freedom Tower គឺជាតំណាងនៃការបះបោររបស់នឹមរ៉ូដប្រឆាំងនឹងព្រះនៃស្ថានសួគ៌ និងការវិនិច្ឆ័យដែលទ្រង់បាននាំមកដោយទឹកជំនន់ ដូចដែលអគារ Freedom Tower ជានិមិត្តសញ្ញាប្រឆាំងនឹងការវិនិច្ឆ័យរបស់ព្រះនៅថ្ងៃទី 11 ខែកញ្ញា ឆ្នាំ 2001។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«មានឱកាសមួយ ខណៈដែលខ្ញុំនៅទីក្រុងញូវយ៉ក នៅពេលយាមយប់ ខ្ញុំត្រូវបានហៅឲ្យមើលឃើញអគារទាំងឡាយកំពុងកើនឡើងជាជាន់លើជាន់ ឆ្ពោះទៅស្ថានសួគ៌។ អគារទាំងនេះត្រូវបានធានាថាមិនឆេះដោយភ្លើងឡើយ ហើយវាត្រូវបានសាងសង់ឡើងដើម្បីលើកតម្កើងម្ចាស់របស់វា និងអ្នកសាងសង់របស់វា។ អគារទាំងនេះកាន់តែកើនខ្ពស់ឡើងៗទៅទៀត ហើយនៅក្នុងនោះ គេបានប្រើសម្ភារៈដែលមានតម្លៃថ្លៃបំផុត។ អស់អ្នកដែលអគារទាំងនេះជាកម្មសិទ្ធិរបស់ពួកគេ មិនបានសួរខ្លួនឯងថា៖ “តើយើងអាចលើកតម្កើងព្រះជាម្ចាស់យ៉ាងប្រសើរបំផុតដោយរបៀបណា?” ព្រះអម្ចាស់មិនស្ថិតនៅក្នុងគំនិតរបស់ពួកគេឡើយ។»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ខ្ញុំបានគិតថា៖ «អូ! បើសិនជាអ្នកទាំងឡាយដែលកំពុងវិនិយោគទ្រព្យធនរបស់ខ្លួនយ៉ាងនេះ អាចមើលឃើញផ្លូវប្រព្រឹត្តរបស់ខ្លួន ដូចដែលព្រះទ្រង់ទស្សនាវានោះបាន! ពួកគេកំពុងសង់អគារដ៏វិចិត្ររុងរឿងជាច្រើន ប៉ុន្តែការរៀបចំ និងការគិតគូររបស់ពួកគេ គឺល្ងង់ខ្លៅយ៉ាងណា នៅចំពោះព្រះនេត្ររបស់ព្រះអម្ចាស់គ្រប់គ្រងសកលលោក។ ពួកគេមិនបានសិក្សា ដោយអស់ទាំងកម្លាំងនៃចិត្ត និងគំនិត ថាតើពួកគេអាចលើកតម្កើងសិរីល្អដល់ព្រះយ៉ាងដូចម្តេចទេ។ ពួកគេបានបាត់បង់ពីការមើលឃើញកាតព្វកិច្ចដំបូងបំផុតរបស់មនុស្ស នោះហើយ»។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«ខណៈដែលអគារខ្ពស់ស្កឹមស្កៃទាំងនេះត្រូវបានសាងសង់ឡើង ម្ចាស់របស់វាបានរីករាយដោយអំណួតមហិច្ឆតា ព្រោះពួកគេមានប្រាក់សម្រាប់ប្រើក្នុងការបំពេញចិត្តខ្លួនឯង និងបង្កឲ្យអ្នកជិតខាងរបស់ពួកគេច្រណែន។ ប្រាក់ជាច្រើនដែលពួកគេបានវិនិយោគដូច្នេះ គឺត្រូវបានទទួលមកដោយការគាបសង្កត់ ដោយការកិនសង្កត់អ្នកក្រីក្រ។ ពួកគេបានភ្លេចថា នៅស្ថានសួគ៌ មានកំណត់ត្រានៃរាល់ប្រតិបត្តិការអាជីវកម្មទាំងអស់ត្រូវបានរក្សាទុក; កិច្ចព្រមព្រៀងអយុត្តិធម៌គ្រប់យ៉ាង សកម្មភាពក្លែងបន្លំគ្រប់ប្រភេទ ត្រូវបានកត់ត្រាទុកនៅទីនោះ។ ពេលវេលាកំពុងមកដល់ ដែលក្នុងការក្លែងបន្លំ និងភាពក្រអឺតក្រទមរបស់ពួកគេ មនុស្សនឹងឈានទៅដល់ចំណុចមួយ ដែលព្រះអម្ចាស់នឹងមិនអនុញ្ញាតឲ្យពួកគេឆ្លងកាត់ឡើយ ហើយពួកគេនឹងរៀនថា មានព្រំដែនមួយចំពោះការអត់ធ្មត់យូររបស់ព្រះយេហូវ៉ា»។ Testimonies, volume 9,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ការបះបោរ ដែលតំណាងដោយប៉មរបស់និមរ៉ុឌ គឺជាការបះបោរប្រឆាំងនឹងការជំនុំជម្រះថ្មីៗរបស់ព្រះតាមរយៈទឹកជំនន់ ហើយវាជានិមិត្តរូបនៃការបះបោររបស់ពួកធនាគារិកសកលនិយម ប្រឆាំងនឹងការជំនុំជម្រះថ្មីៗរបស់ព្រះ។ សេរីភាព ដូចដែលបានកំណត់និយមន័យនៅក្នុងវចនានុក្រមរបស់ពួកសកលនិយម គឺផ្ទុយយ៉ាងខ្លាំងនឹងសេរីភាពតាមព្រះគម្ពីរ។ សេរីភាពនៅក្នុងវចនានុក្រមរបស់នាគ គឺជាការបណ្ដោយខ្លួនតាមតណ្ហា ដែលត្រូវបានតំណាងដោយអសីលធម៌នៃបដិវត្តន៍បារាំង។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«“ទីក្រុងធំ” ដែលនៅតាមវិថីរបស់វា សាក្សីទាំងពីរត្រូវបានសម្លាប់ ហើយសាកសពរបស់ពួកគេដេកនៅទីនោះ គឺជា “អេហ្ស៊ីប” ខាង “វិញ្ញាណ”។ ក្នុងចំណោមជាតិសាសន៍ទាំងអស់ដែលត្រូវបានបង្ហាញនៅក្នុងប្រវត្តិសាស្ត្រព្រះគម្ពីរ អេហ្ស៊ីបបានបដិសេធយ៉ាងក្លាហានបំផុតនូវអត្ថិភាពនៃព្រះដ៏មានព្រះជន</w:t>
      </w:r>
      <w:r>
        <w:rPr>
          <w:rFonts w:ascii="Nirmala UI" w:hAnsi="Nirmala UI" w:eastAsia="Nirmala UI" w:cs="Nirmala UI"/>
        </w:rPr>
        <w:t>్మ</w:t>
      </w:r>
      <w:r>
        <w:rPr>
          <w:rFonts w:ascii="Leelawadee UI" w:hAnsi="Leelawadee UI" w:eastAsia="Leelawadee UI" w:cs="Leelawadee UI"/>
        </w:rPr>
        <w:t>រស់ ហើយបានប្រឆាំងនឹងបញ្ញត្តិរបស់ទ្រង់។ មិនដែលមានស្តេចណាម្នាក់ហ៊ានបះបោរយ៉ាងចំហ និងយ៉ាងក្រអឺតក្រទមប្រឆាំងនឹងអំណាចនៃស្ថានសួគ៌ លើសជាងស្តេចនៃអេហ្ស៊ីបទេ។ កាលណាសារត្រូវបាននាំមកដល់គាត់ដោយម៉ូសេ ក្នុងព្រះនាមនៃព្រះអម្ចាស់ ផារ៉ោនបានឆ្លើយតបដោយមោទនភាពថា៖ “ព្រះយេហូវ៉ាជានរណា ដល់ថ្នាក់ខ្ញុំត្រូវស្តាប់តាមសំឡេងរបស់ទ្រង់ ដើម្បីឲ្យអ៊ីស្រាអែលចេញទៅ? ខ្ញុំមិនស្គាល់ព្រះយេហូវ៉ាទេ ហើយលើសពីនេះ ខ្ញុំក៏មិនឲ្យអ៊ីស្រាអែលចេញទៅដែរ។” និក្ខមនំ 5:2, A.R.V. នេះគឺជាអធិទេពនិយម ហើយជាតិសាសន៍ដែលត្រូវបានតំណាងដោយអេហ្ស៊ីប នឹងបញ្ចេញសំឡេងនៃការបដិសេធស្រដៀងគ្នាចំពោះសិទ្ធិទាមទាររបស់ព្រះដ៏មានព្រះជន</w:t>
      </w:r>
      <w:r>
        <w:rPr>
          <w:rFonts w:ascii="Nirmala UI" w:hAnsi="Nirmala UI" w:eastAsia="Nirmala UI" w:cs="Nirmala UI"/>
        </w:rPr>
        <w:t>్మ</w:t>
      </w:r>
      <w:r>
        <w:rPr>
          <w:rFonts w:ascii="Leelawadee UI" w:hAnsi="Leelawadee UI" w:eastAsia="Leelawadee UI" w:cs="Leelawadee UI"/>
        </w:rPr>
        <w:t>រស់ ហើយនឹងបង្ហាញវិញ្ញាណដូចគ្នានៃការមិនជឿ និងការប្រឆាំងដោយក្លាហាន។ “ទីក្រុងធំ” នោះក៏ត្រូវបានប្រៀបធៀបផងដែរ ខាង “វិញ្ញាណ” ទៅនឹងសូដុំម។ សេចក្ដីពុករលួយរបស់សូដុំម ក្នុងការបំពានក្រឹត្យវិន័យរបស់ព្រះ ត្រូវបានសម្ដែងឲ្យឃើញយ៉ាងពិសេសនៅក្នុងអំពើ</w:t>
      </w:r>
      <w:r>
        <w:rPr>
          <w:rFonts w:ascii="Microsoft YaHei" w:hAnsi="Microsoft YaHei" w:eastAsia="Microsoft YaHei" w:cs="Microsoft YaHei"/>
        </w:rPr>
        <w:t>淫</w:t>
      </w:r>
      <w:r>
        <w:rPr>
          <w:rFonts w:ascii="Leelawadee UI" w:hAnsi="Leelawadee UI" w:eastAsia="Leelawadee UI" w:cs="Leelawadee UI"/>
        </w:rPr>
        <w:t>លាមក។ ហើយអំពើបាបនេះក៏ត្រូវតែជាលក្ខណៈពិសេសដ៏លេចធ្លោមួយនៃជាតិសាសន៍ដែលនឹងបំពេញតាមសេចក្ដីបញ្ជាក់នៃបទគម្ពីរនេះផងដែរ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«ដូច្នេះ តាមព្រះបន្ទូលរបស់ហោរា មុនឆ្នាំ 1798 បន្តិច អំណាចណាមួយដែលមានប្រភព និងលក្ខណៈសាតាំង នឹងក្រោកឡើង ដើម្បីធ្វើសង្គ្រាមប្រឆាំងនឹងព្រះគម្ពីរ។ ហើយនៅក្នុងស្រុកដែនដែលសក្ខីភាពរបស់សាក្សីទាំងពីររបស់ព្រះ ត្រូវបានបំបិទសំឡេងយ៉ាងដូច្នោះ នោះការបដិសេធព្រះរបស់ផារ៉ោន និងការប្រព្រឹត្តអាស្រូវរបស់សូដុំ នឹងត្រូវបានសម្ដែងឲ្យឃើញ។»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«ព្រះបន្ទូលទំនាយនេះ បានទទួលការសម្រេចយ៉ាងត្រឹមត្រូវ និងគួរឲ្យកត់សម្គាល់បំផុត នៅក្នុងប្រវត្តិសាស្ត្ររបស់ប្រទេសបារាំង។ ក្នុងអំឡុងបដិវត្តន៍ នៅឆ្នាំ 1793 “ពិភពលោកបានឮជាលើកដំបូងថា មានសភានៃមនុស្សមួយក្រុម ដែលបានកើតមក និងទទួលការអប់រំក្នុងអរិយធម៌ ហើយអះអាងសិទ្ធិក្នុងការគ្រប់គ្រងប្រជាជាតិដ៏ល្អបំផុតមួយក្នុងទ្វីបអឺរ៉ុប លើកសំឡេងរួមរបស់ខ្លួនឡើង ដើម្បីបដិសេធសេចក្តីពិតដ៏ឧត្តុង្គឧត្តមបំផុត ដែលព្រលឹងមនុស្សទទួលយក ហើយលះបង់ដោយឯកច្ឆន្ទនូវជំនឿ និងការថ្វាយបង្គំព្រះមួយអង្គ។” —Sir Walter Scott, Life of Napoleon, vol. 1, ch. 17....»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«ប្រទេសបារាំងក៏បានបង្ហាញលក្ខណៈទាំងនោះដែរ ដែលជាពិសេសបានសម្គាល់ក្រុងសូដុំម។ ក្នុងអំឡុងបដិវត្តន៍ បានបង្ហាញយ៉ាងច្បាស់នូវស្ថានភាពនៃការធ្លាក់ចុះខាងសីលធម៌ និងអំពើពុករលួយ ដែលស្រដៀងនឹងអ្វីដែលបាននាំការបំផ្លាញមកលើទីក្រុងទាំងឡាយនៅវាលទំនាប។ ហើយអ្នកប្រវត្តិសាស្ត្របានបង្ហាញរួមគ្នានូវការមិនជឿព្រះ និងការប្រព្រឹត្តអសីលធម៌របស់ប្រទេសបារាំង ដូចដែលបានផ្តល់ឲ្យនៅក្នុងទំនាយថា៖ “ដែលបានភ្ជាប់ជិតស្និទ្ធជាមួយនឹងច្បាប់ទាំងនេះដែលប៉ះពាល់ដល់សាសនា គឺច្បាប់ដែលបានបន្ថយសហជីពអាពាហ៍ពិពាហ៍—ការចងភ្ជាប់ដ៏បរិសុទ្ធបំផុតដែលមនុស្សលោកអាចបង្កើតឡើងបាន ហើយភាពស្ថិតស្ថេររបស់វានាំឲ្យមានការរឹងមាំនៃសង្គមយ៉ាងខ្លាំងបំផុត—ឲ្យទៅជាស្ថានភាពគ្រាន់តែជាកិច្ចសន្យាស៊ីវិលមួយដែលមានលក្ខណៈបណ្តោះអាសន្ន ដែលមនុស្សពីរនាក់ណាក៏អាចចូលរួម និងផ្តាច់ចេញបានតាមចិត្ត…។ ប្រសិនបើអារក្សអាក្រក់ទាំងឡាយបានចាប់ផ្តើមធ្វើការដើម្បីស្វែងរកវិធីមួយសម្រាប់បំផ្លាញឲ្យមានប្រសិទ្ធភាពបំផុតនូវអ្វីៗទាំងអស់ដែលគួរឲ្យគោរព ថ្លៃថ្នូរ ឬស្ថិតស្ថេរ នៅក្នុងជីវិតគ្រួសារ ហើយព្រមទាំងទទួលបានការធានាថា អំពើអាក្រក់ដែលពួកវាមានបំណងបង្កើតឡើងនោះ នឹងត្រូវបានបន្តពីមួយជំនាន់ទៅមួយជំនាន់ ពួកវាមិនអាចនឹងបង្កើតផែនការណាមួយដែលមានប្រសិទ្ធភាពជាងការបន្ថោកអាពាហ៍ពិពាហ៍នោះឡើយ…។ សូហ្វី អាណូុលត៍ ជាតារាសម្តែងម្នាក់ដែលល្បីដោយពាក្យសម្តីឆ្លាតវៃដែលនាងបាននិយាយ បានពិពណ៌នាអាពាហ៍ពិពាហ៍បែបសាធារណរដ្ឋថាជា ‘សាក្រាម៉ង់នៃអំពើផិតក្បត់’។”—Scott, vol. 1, ch. 17។» The Great Controversy, 269, 270.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អគារ Freedom Tower ក្នុងទីក្រុង New York ដែលបានឧទ្ទិសនៅឆ្នាំ 2014 មិនត្រឹមតែតំណាងឱ្យការបះបោរនៃប៉មរបស់ Nimrod ប៉ុណ្ណោះទេ ប៉ុន្តែវាក៏ជានិមិត្តរូបនៃនិយមន័យអំពីសេរីភាពរបស់ពួកសកលនិយមផងដែរ ដូចដែលបានសម្ដែងឡើងក្នុងការលើកស្ទួយចលនា LGBTQ+ ដ៏អសីលធម៌ ដែលតំណាងឱ្យការបះបោរប្រឆាំងនឹងក្រឹត្យវិន័យរបស់ព្រះ។ សេរីភាពពិត គឺផ្ទុយស្រឡះពីអ្វីដែលប៉មនោះតំណាងឱ្យ ប៉ុន្តែឧបាយកលបោកបញ្ឆោតដ៏សាមញ្ញមួយ ដែលត្រូវបានប្រើដោយពួកអ្នកដើរតាមនាគ គឺការកំណត់និយមន័យពាក្យ និងឃ្លាឡើងវិញ ដើម្បីបង្កើតឱ្យមានសេចក្តីសន្និដ្ឋានខុសឆ្គង។ នាគគឺជាមេធាវីដ៏ចំណាស់ជាប់បែបបទ ហើយវាគឺជាជាងច្នៃពាក្យដែលបង្វិលភាសា ដើម្បីបង្កើតលទ្ធផលដ៏អាក្រក់។ ប៉ុន្តែន័យពិតនៃពាក្យ «សេរីភាព» មិនមែនជាសេរីភាពដែលត្រូវបានតំណាងដោយអនាធិបតេយ្យរបស់ Antifa ឬដោយភាពអសីលធម៌ដែលត្រូវបាននិមិត្តសញ្ញាដោយបដិវត្តន៍នៅប្រទេសបារាំងឡើយ។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«ព្រលឹងគ្រប់រូបដែលបដិសេធមិនប្រគល់ខ្លួនឯងដល់ព្រះ នោះស្ថិតនៅក្រោមការគ្រប់គ្រងរបស់អំណាចមួយផ្សេងទៀត។ គាត់មិនមែនជាកម្មសិទ្ធិរបស់ខ្លួនឯងទេ។ គាត់អាចនិយាយអំពីសេរីភាព ប៉ុន្តែគាត់ស្ថិតនៅក្នុងភាពជាទាសករដ៏ទាបថោកបំផុត។ គាត់មិនត្រូវបានអនុញ្ញាតឲ្យមើលឃើញសម្រស់នៃសេចក្ដីពិតទេ ពីព្រោះចិត្តរបស់គាត់ស្ថិតនៅក្រោមការគ្រប់គ្រងរបស់សាតាំង។ ខណៈដែលគាត់លួងលោមខ្លួនឯងថា គាត់កំពុងធ្វើតាមការដឹកនាំនៃការវិនិច្ឆ័យរបស់ខ្លួន គាត់វិញកំពុងស្តាប់បង្គាប់តាមឆន្ទៈរបស់ម្ចាស់នៃអំណាចងងឹត។ ព្រះគ្រីស្ទបានយាងមក ដើម្បីបំបែកខ្នោះនៃការជាទាសកររបស់អំពើបាបចេញពីព្រលឹង។ «ដូច្នេះ បើព្រះរាជបុត្រាបានធ្វើឲ្យអ្នករាល់គ្នាមានសេរីភាព អ្នករាល់គ្នានឹងមានសេរីភាពពិតប្រាកដមែន»។ «ក្រឹត្យវិន័យនៃព្រះវិញ្ញាណនៃជីវិតក្នុងព្រះគ្រីស្ទយេស៊ូវ» បានដោះលែងយើង «ឲ្យរួចពីក្រឹត្យវិន័យនៃអំពើបាប និងសេចក្ដីស្លាប់»។ រ៉ូម 8:2។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«ក្នុងកិច្ចការនៃការប្រោសលោះ គ្មានការបង្ខិតបង្ខំឡើយ។ គ្មានកម្លាំងពីខាងក្រៅណាមួយត្រូវបានប្រើប្រាស់ឡើយ។ ក្រោមឥទ្ធិពលនៃព្រះវិញ្ញាណរបស់ព្រះ មនុស្សត្រូវបានទុកឲ្យមានសេរីភាពក្នុងការជ្រើសរើសថា តើខ្លួននឹងបម្រើអ្នកណា។ ក្នុងការផ្លាស់ប្តូរដែលកើតឡើងនៅពេលព្រលឹងចុះចូលថ្វាយខ្លួនដល់ព្រះគ្រីស្ទ នោះមានអត្ថន័យខ្ពស់បំផុតនៃសេរីភាព។ ការបណ្តេញអំពើបាបចេញ គឺជាកិច្ចការរបស់ព្រលឹងខ្លួនឯងផ្ទាល់។ ពិតមែនហើយ យើងគ្មានអំណាចដោះលែងខ្លួនយើងឲ្យរួចពីការគ្រប់គ្រងរបស់សាតាំងបានឡើយ; ប៉ុន្តែនៅពេលយើងប្រាថ្នាចង់បានការដោះលែងពីអំពើបាប ហើយក្នុងសេចក្តីត្រូវការដ៏ធំរបស់យើង ស្រែកអំពាវនាវរកអំណាចមួយដែលនៅក្រៅពីខ្លួនយើង និងខ្ពស់ជាងខ្លួនយើង នោះអំណាចទាំងឡាយនៃព្រលឹងត្រូវបានពោរពេញដោយថាមពលដ៏ទេវភាពនៃព្រះវិញ្ញាណបរិសុទ្ធ ហើយអំណាចទាំងនោះក៏ស្តាប់បង្គាប់តាមការបង្គាប់របស់ឆន្ទៈ ក្នុងការបំពេញព្រះហឫទ័យរបស់ព្រះ»។ The Desire of Ages, 466.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សេរីភាពដែលត្រូវបានតំណាងដោយ Freedom Tower គឺជាអំពើអាសអាភាសនៃបដិវត្តន៍បារាំង និងការបះបោររបស់ Nimrod។ នៅឆ្នាំបន្ទាប់ នៅ Trump Tower ប្រធានាធិបតីដែលមានទ្រព្យសម្បត្តិច្រើនបំផុតចាប់តាំងពីឆ្នាំ 1989 បានប្រកាសបេក្ខភាពរបស់ខ្លួន ដែលនឹងបង្កការរំជើបរំជួលដល់ពួកសកលនិយម។ នៅឆ្នាំដដែលនោះ ការរៀបការរវាងមនុស្សភេទដូចគ្នាត្រូវបានអនុម័តនៅកម្រិតសហព័ន្ធក្នុងសហរដ្ឋអាមេរិក ដូចដែលធ្លាប់មាននៅក្នុងបដិវត្តន៍នៅប្រទេសបារាំង នៅពេលដែលពួកគេបានបម្លែងអាពាហ៍ពិពាហ៍ទៅជា «គ្រាន់តែជាកិច្ចសន្យាស៊ីវិលមួយ ដែលមានលក្ខណៈបណ្ដោះអាសន្ន»។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សង្គ្រាមរវាងនាគ និងប្រធានាធិបតីដែលមានទ្រព្យសម្បត្តិច្រើនបំផុត បានចាប់ផ្តើមឡើង។ ការបំផ្លាញអគារភ្លោះ ដោយការប៉ះពាល់នៃអំណាចរបស់ព្រះ បានសម្គាល់ការចាប់ផ្តើមនៃពេលវេលានៃការបោះត្រា និងការមកដល់របស់សត្វពីរណ្តៅគ្មានបាត គឺសាសនាអ៊ីស្លាម។ នៅពេលពិធីឧទ្ទិសអគារ Freedom Towers នៅកណ្ដាលនៃប្រវត្តិសាស្ត្រទំនាយនោះ ការមកដល់របស់សត្វពីរណ្តៅគ្មានបាត គឺអនិស្សរវាទ ត្រូវបានសម្គាល់។ ឥឡូវនេះ ការដួលរលំនៃស្ថាប័នភ្លោះទាំងពីរ គឺថ្ងៃសប្ប័ទ និងអាពាហ៍ពិពាហ៍ ដែលត្រូវបានតាំងឡើងនៅក្នុងសួនអេដែន សម្គាល់ការបញ្ចប់នៃពេលវេលានៃការបោះត្រា និងការមកដល់របស់សត្វទីបី គឺសត្វកាតូលិក ពីរណ្តៅគ្មានបាត។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៣ ខែវិច្ឆិកា ឆ្នាំ ២០២០ លោក ត្រាំ បានទទួលរបួសនយោបាយដ៏សាហាវ ដូចដែលស្ថាប័នសម្តេចប៉ាបបានទទួលរបួសដ៏សាហាវនៅឆ្នាំ ១៧៩៨ ដែរ។ របួសនោះត្រូវបានបង្កឡើងដោយប្រទេសបារាំងពិតប្រាកដនៅឆ្នាំ ១៧៩៨ ហើយដោយបារាំងខាងវិញ្ញាណនៅឆ្នាំ ២០២០។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ហើយកាលណាពួកគេបានបញ្ចប់ទីបន្ទាល់របស់ខ្លួនហើយ សត្វសាហាវដែលឡើងមកពីជ្រៅអន្ដរាយនឹងធ្វើសង្គ្រាមទាស់នឹងពួកគេ ហើយនឹងឈ្នះលើពួកគេ ហើយសម្លាប់ពួកគេ។ ហើយសាកសពរបស់ពួកគេនឹងដេកនៅតាមផ្លូវនៃទីក្រុងដ៏ធំ ដែលខាងវិញ្ញាណត្រូវបានហៅថា សូដុំម និងអេស៊ីព្ទ ជាទីកន្លែងដែលព្រះអម្ចាស់របស់យើងក៏ត្រូវបានឆ្កាងដែរ។ វិវរណៈ 11:7, 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ក្នុងសៀវភៅ The Great Controversy លោកស្រី White កំណត់អត្តសញ្ញាណប្រទេសបារាំងថាជា «ទីក្រុងដ៏ធំ ដែលព្រះអម្ចាស់របស់យើងត្រូវបានឆ្កាង»។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«ដូច្នេះ តាមព្រះបន្ទូលរបស់ហោរា មុនឆ្នាំ 1798 បន្តិច អំណាចមួយដែលមានប្រភពកំណើត និងលក្ខណៈពីសាតាំង នឹងកើតឡើង ដើម្បីធ្វើសង្គ្រាមប្រឆាំងនឹងព្រះគម្ពីរ។ ហើយ នៅក្នុងស្រុកដែលសាក្សីទាំងពីររបស់ព្រះ ត្រូវបានបំបិទសម្លេងដូច្នោះ នោះភាពមិនជឿថាមានព្រះដូចផារ៉ោន និងភាពអសីលធម៌ដូចសូដុម នឹងត្រូវបានបង្ហាញឲ្យឃើញយ៉ាងច្បាស់»។ The Great Controversy, 270.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នៅពេលច្បាប់ថ្ងៃអាទិត្យដែលនឹងមកដល់ក្នុងពេលឆាប់ៗនេះនៅសហរដ្ឋអាមេរិក រូបសត្វនោះនឹងត្រូវបានបង្កើតឡើងយ៉ាងពេញលេញ ហើយអ្នកទាំងឡាយដែលបានបង្កើតរូបព្រះគ្រីស្ទឲ្យពេញលេញ នឹងត្រូវបានលើកឡើងជាទង់សញ្ញារបស់ព្រះ។ ក្នុងនាមជាទង់សញ្ញា ពួកគេនឹងលើកតម្កើងថ្ងៃសប្ប័ទទីប្រាំពីរ ហើយតំណាងឲ្យសេចក្តីសុចរិតរបស់ព្រះគ្រីស្ទដល់លោកិយ។ សេចក្តីសុចរិតរបស់ព្រះគ្រីស្ទ សម្រេចបានតែដោយការរួមបញ្ចូលគ្នានៃទេវភាពជាមួយមនុស្សភាពប៉ុណ្ណោះ ហើយនៅក្នុងសេចក្តីពិតដ៏អស្ចារ្យនេះ ដែលត្រូវបានកំណត់ថាជាអាថ៌កំបាំង ស្ថាប័ននៃអាពាហ៍ពិពាហ៍ត្រូវបានលើកតម្កើង។ ទង់សញ្ញានោះតំណាងឲ្យថ្ងៃសប្ប័ទ និងស្ថាប័នគូភ្លោះរបស់វា គឺអាពាហ៍ពិពាហ៍។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 ប្ដីជាក្បាលរបស់ប្រពន្ធ ដូចជាព្រះគ្រីស្ទទ្រង់ជាក្បាលរបស់ពួកជំនុំដែរ ហើយទ្រង់ជាព្រះសង្គ្រោះនៃរូបកាយ។ ដូច្នេះ ដូចជាពួកជំនុំចុះចូលនឹងព្រះគ្រីស្ទ នោះប្រពន្ធទាំងឡាយក៏ត្រូវចុះចូលនឹងប្ដីរបស់ខ្លួនក្នុងគ្រប់ការទាំងអស់ដែរ។ ឯប្ដីទាំងឡាយអើយ ចូរស្រឡាញ់ប្រពន្ធរបស់ខ្លួន ដូចជាព្រះគ្រីស្ទក៏បានស្រឡាញ់ពួកជំនុំ ហើយបានប្រគល់ព្រះអង្គទ្រង់សម្រាប់ពួកជំនុំដែរ ដើម្បីឲ្យទ្រង់បានញែកវាជាបរិសុទ្ធ និងសម្អាតវា ដោយការលាងដោយទឹកតាមរយៈព្រះបន្ទូល ដើម្បីឲ្យទ្រង់អាចនាំពួកជំនុំនោះមកថ្វាយដល់ព្រះអង្គទ្រង់ផ្ទាល់ជាពួកជំនុំដ៏មានសិរីល្អ មិនមានស្នាម មិនមានជ្រួញ ឬអ្វីដូចនោះឡើយ ប៉ុន្តែឲ្យវាបានបរិសុទ្ធ ហើយឥតខ្ចោះ។ ដូច្នេះ បុរសទាំងឡាយក៏គួរស្រឡាញ់ប្រពន្ធរបស់ខ្លួន ដូចជារូបកាយរបស់ខ្លួនដែរ។ អ្នកណាដែលស្រឡាញ់ប្រពន្ធរបស់ខ្លួន អ្នកនោះស្រឡាញ់ខ្លួនឯង។ ដ្បិតគ្មានអ្នកណាដែលធ្លាប់ស្អប់សាច់ឈាមរបស់ខ្លួនឯងឡើយ គឺតែងចិញ្ចឹមបីបាច់ និងថ្នាក់ថ្នមវា ដូចជាព្រះអម្ចាស់ទ្រង់ធ្វើចំពោះពួកជំនុំដែរ។ ដ្បិតយើងជាអវយវៈនៃរូបកាយទ្រង់ ជាសាច់របស់ទ្រង់ ហើយជាឆ្អឹងរបស់ទ្រង់។ ហេតុនេះហើយ បុរសម្នាក់នឹងចាកចេញពីឪពុកម្តាយរបស់ខ្លួន ហើយនឹងភ្ជាប់នឹងប្រពន្ធរបស់ខ្លួន ហើយអ្នកទាំងពីរនឹងត្រឡប់ជាសាច់តែមួយ។ នេះជាអាថ៌កំបាំងដ៏ធំមួយ ប៉ុន្តែខ្ញុំនិយាយអំពីព្រះគ្រីស្ទ និងពួកជំនុំ។ អេភេសូរ ៥៖២៣–៣២។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ទង់សញ្ញាគឺជានិមិត្តសញ្ញានៃស្ថាប័នភ្លោះទាំងពីរគឺ ថ្ងៃសប្ប័ទ និងអាពាហ៍ពិពាហ៍ ហើយអាពាហ៍ពិពាហ៍នោះតំណាងឲ្យការរួមបញ្ចូលគ្នានៃទេវភាពជាមួយមនុស្សជាតិ។ អាថ៌កំបាំងនៃអាពាហ៍ពិពាហ៍នោះតំណាងឲ្យព្រះវិហាររបស់ទ្រង់ ដែលជាព្រះវិហារបរិសុទ្ធរបស់ទ្រង់។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«ប៉មនោះជានិមិត្តរូបនៃព្រះវិហារ»។ The Desire of Ages, 596.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នៅដើមគ្រានៃការបោះត្រា អគារភ្លោះបានដួលរលំ; នៅកណ្ដាលគ្រានៃការបោះត្រា «ប៉ម» ពីរ ដែលតំណាងឲ្យដំណើរការនៃការបំបែកមនុស្សជាពីរក្រុម (សម្រាប់ស្នែងទាំងពីរ) ត្រូវបានកំណត់សម្គាល់; ហើយនៅចុងគ្រានៃការបោះត្រា ប៉មភ្លោះនៃព្រះវិហារ និងថ្ងៃសប្ប័ទរបស់ព្រះនឹងត្រូវបានលើកឡើងជាទង់សញ្ញាដល់សាសន៍ដទៃ។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 ថ្ងៃនៃព្រះយេហូវ៉ានៃពួកពលបរិវារ នឹងមកលើអស់ទាំងអ្នកដែលមានចិត្តអំនួត និងខ្ពង់ខ្ពស់ ហើយលើអស់ទាំងអ្នកដែលត្រូវបានលើកឡើង; ហើយគេនឹងត្រូវបន្ទាបចុះ៖ ទាំងលើដើមតាត្រៅទាំងអស់នៅលេបាន៉ូន ដែលខ្ពស់ និងត្រូវបានលើកឡើង ហើយលើដើមអុកទាំងអស់នៅបាសាន ផងដែរ; ទាំងលើភ្នំខ្ពស់ទាំងអស់ និងលើទួលទាំងអស់ដែលត្រូវបានលើកឡើង; ទាំងលើប៉មខ្ពស់គ្រប់ទាំងអស់ និងលើកំពែងរឹងមាំគ្រប់ទាំងអស់; ទាំងលើនាវាទាំងអស់នៃតើស៊ីស និងលើរូបភាពដ៏ល្អប្រណីតទាំងអស់។ ហើយសេចក្ដីខ្ពង់ខ្ពស់របស់មនុស្ស នឹងត្រូវបង្អោនចុះ ហើយសេចក្ដីក្រអឺតក្រទមរបស់មនុស្ស នឹងត្រូវបន្ទាបចុះ៖ នៅថ្ងៃនោះ មានតែព្រះយេហូវ៉ាប៉ុណ្ណោះដែលនឹងត្រូវបានលើកតម្កើង។ រីឯរូបព្រះទាំងឡាយ ព្រះអង្គនឹងបំបាត់ចោលទាំងស្រុង។ ហើយពួកគេនឹងចូលទៅក្នុងរន្ធថ្ម និងក្នុងរូងដី ដោយសារសេចក្ដីខ្លាចដល់ព្រះយេហូវ៉ា និងដោយសារសិរីរុងរឿងនៃឫទ្ធានុភាពរបស់ព្រះអង្គ កាលណាព្រះអង្គក្រោកឡើងដើម្បីញ័រផែនដីយ៉ាងគួរស្ញប់ស្ញែង។ នៅថ្ងៃនោះ មនុស្សនឹងបោះរូបព្រះប្រាក់របស់ខ្លួន និងរូបព្រះមាសរបស់ខ្លួន ដែលម្នាក់ៗបានធ្វើសម្រាប់ខ្លួន ដើម្បីថ្វាយបង្គំ ទៅឲ្យប្រជៀវ និងខ្មោចកណ្ដុរ; ដើម្បីចូលទៅក្នុងក្រហែងថ្មដ៏រដិបរដុប ដោយសារសេចក្ដីខ្លាចដល់ព្រះយេហូវ៉ា និងដោយសារសិរីរុងរឿងនៃឫទ្ធានុភាពរបស់ព្រះអង្គ កាលណាព្រះអង្គក្រោកឡើងដើម្បីញ័រផែនដីយ៉ាងគួរស្ញប់ស្ញែង។ ចូរឈប់ទុកចិត្តលើមនុស្ស ដែលដង្ហើមរបស់គាត់នៅក្នុងរន្ធច្រមុះរបស់គាត់ចុះ៖ ដ្បិត តើគាត់មានអ្វីគួរឲ្យរាប់អានទៅ? អេសាយ ២:១២–២២។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សេចក្តីល្អរបស់ទូលបង្គំ និងជាបន្ទាយរឹងមាំរបស់ទូលបង្គំ ជាប៉មខ្ពស់របស់ទូលបង្គំ និងជាអ្នករំដោះទូលបង្គំ ជាខែលរបស់ទូលបង្គំ និងជាព្រះអង្គដែលទូលបង្គំទុកចិត្ត ដែលទ្រង់បង្ក្រាបប្រជាជនរបស់ទូលបង្គំឲ្យស្ថិតនៅក្រោមទូលបង្គំ។ ទំនុកតម្កើង 144:2.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លេខមួយរយសែសិបបួន</dc:title>
  <dc:subject>សារៈសំខាន់តាមទំនាយនៃការរលំរលាយរបស់គណបក្សប្រជាធិបតេយ្យនៅសហរដ្ឋអាមេរិក</dc:subject>
  <dc:creator>Jeff Pippenger</dc:creator>
  <cp:keywords/>
  <dc:description>Generated by ArticleDigger from daniel\144_daniel.json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