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លេខមួយរយសែសិបប្រាំពីរ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តួនាទីរបស់ចលនាសាសនាក្នុងការបង្កើតទិសដៅនយោបាយអាមេរិក៖ ពី Pat Robertson ដល់ Christian Coalition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យើងបានបញ្ចប់អត្ថបទមុនដោយកថាខណ្ឌដូចតទៅ៖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«អំណាចធ្វើការអស្ចារ្យដែលសម្ដែងឡើងតាមរយៈលទ្ធិវិញ្ញាណនិយម នឹងប្រើឥទ្ធិពលរបស់វាទាស់នឹងអស់អ្នកដែលជ្រើសរើសស្តាប់បង្គាប់ព្រះ ជាជាងមនុស្ស។ សារពីវិញ្ញាណទាំងឡាយនឹងប្រកាសថា ព្រះបានចាត់ពួកវាមក ដើម្បីបញ្ចុះបញ្ចូលអស់អ្នកដែលបដិសេធថ្ងៃអាទិត្យ អំពីកំហុសរបស់ពួកគេ ដោយអះអាងថា ច្បាប់របស់ប្រទេសគួរតែត្រូវបានស្តាប់បង្គាប់ដូចជាក្រឹត្យវិន័យរបស់ព្រះ។ ពួកវានឹងសោកស្តាយអំពីអំពើអាក្រក់ដ៏ធំដែលមាននៅក្នុងលោក ហើយគាំទ្រសក្ខីភាពរបស់គ្រូសាសនាថា ស្ថានភាពសីលធម៌ដែលធ្លាក់ចុះនោះ បណ្តាលមកពីការបំពានថ្ងៃអាទិត្យ។ សេចក្តីខឹងសម្បាយ៉ាងខ្លាំងនឹងត្រូវបានបង្កឡើងទាស់នឹងអស់អ្នកដែលបដិសេធមិនព្រមទទួលយកសក្ខីភាពរបស់ពួកវា»។ The Great Controversy, 589, 590.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«សក្ខីភាពរបស់គ្រូបង្រៀនសាសនាថា ស្ថានភាពសីលធម៌ដែលបានធ្លាក់ចុះ បណ្តាលមកពីការបំពានថ្ងៃអាទិត្យ» គឺជាសញ្ញាសម្គាល់មួយនៃប្រវត្តិសាស្ត្រ ដែលនាំទៅដល់ការបង្ខំឲ្យថ្វាយបង្គំព្រះអាទិត្យនៅសហរដ្ឋអាមេរិក។ Pat Robertson អ្នកផ្សាយដំណឹងល្អតាមទូរទស្សន៍ជនជាតិអាមេរិក និងជាស្ថាបនិកនៃ Christian Broadcasting Network (CBN) និង Christian Coalition បានឈរឈ្មោះប្រកួតសម្រាប់តំណែងប្រធានាធិបតីសហរដ្ឋអាមេរិក ក្នុងការបោះឆ្នោតបឋមរបស់គណបក្សសាធារណរដ្ឋ នៅឆ្នាំ 1988។ យុទ្ធនាការរបស់ Robertson បានផ្តោតលើការចលនាប្រមូលអ្នកបោះឆ្នោតគ្រីស្ទានអភិរក្សនិយម និងការតស៊ូមតិសម្រាប់បញ្ហាសង្គម និងសីលធម៌ ដែលស្របតាមជំនឿអេវ៉ានជេលីខលរបស់គាត់។ នៅពេលវេលាចុងបញ្ចប់ ក្នុងឆ្នាំ 1989 ក្នុងប្រវត្តិសាស្ត្ររបស់ប្រធានាធិបតីចុងក្រោយទាំងប្រាំបី នាយកដឹកនាំ និងស្ថាបនិកនៃ Christian Coalition បានឈរឈ្មោះសម្រាប់តំណែងប្រធានាធិបតី។ ប្រវត្តិសាស្ត្រប្រធានាធិបតីរបស់ Reagan ជាគំរូនៃប្រវត្តិសាស្ត្ររបស់ប្រធានាធិបតីសាធារណរដ្ឋចុងក្រោយ។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សេចក្តីជំនុំជម្រះរបស់ព្រះកំពុងតែជិតនឹងបង្កើតបរិយាកាសដែលបំពេញឲ្យសម្រេចនូវអត្ថបទមុនពី The Great Controversy ហើយដែលស្របប៉ារ៉ាឡែលនឹងការងាររបស់ Christian Coalition។ Christian Coalition បានកើតមានឡើង ដើម្បីដោះស្រាយបញ្ហាសីលធម៌ និងបញ្ហាសង្គមដែលស៊ីស្ទ័រ វ៉ាយត៍បានកំណត់ថា មិនអាចដោះស្រាយបានដោយអ្នកដែលកាន់កាប់ខ្សែអំណាចនៃរដ្ឋាភិបាល។ Christian Coalition ក្នុងប្រវត្តិសាស្ត្ររបស់ Reagan តំណាងឲ្យចលនាស្រដៀងគ្នាមួយនៅអនាគតដ៏ខ្លីខាងមុខនេះ។ តាមន័យទំនាយ Christian Coalition ត្រូវបានគំរូបង្ហាញជាមុនដោយ National Reform Movement ក្នុងអំឡុងវិបត្តិច្បាប់ថ្ងៃអាទិត្យ ដែលពាក់ព័ន្ធនឹង Blair Bills នៅទសវត្សរ៍ 1880 និង 1890។ National Reform Movement ត្រូវបានបង្កើតឡើងនៅឆ្នាំ 1888 ហើយស៊ីស្ទ័រ វ៉ាយត៍បាននិយាយដល់ចលនានោះដោយជាក់លាក់នៅក្នុងសំណេររបស់នាង។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«វិបត្តិដ៏ធំមួយកំពុងរង់ចាំប្រជាជនរបស់ព្រះ។ វិបត្តិមួយកំពុងរង់ចាំពិភពលោក។ ការតស៊ូដ៏សំខាន់បំផុតក្នុងគ្រប់យុគសម័យទាំងអស់កំពុងស្ថិតនៅចំពោះមុខយើងហើយ។ ព្រឹត្តិការណ៍ទាំងឡាយដែលអស់រយៈពេលជាងសែសិបឆ្នាំមកហើយ យើងបានប្រកាស ដោយអំណាចនៃព្រះបន្ទូលទំនាយ ថាកំពុងជិតមកដល់ ឥឡូវនេះកំពុងកើតឡើងនៅចំពោះភ្នែករបស់យើង។ រួចមកហើយ សំណួរអំពីការកែប្រែរដ្ឋធម្មនុញ្ញមួយ ដើម្បីកម្រិតសេរីភាពនៃមនសិការ ត្រូវបានជំរុញទៅមុខនៅចំពោះអ្នកច្បាប់នៃជាតិ។ សំណួរអំពីការបង្ខំឲ្យគោរពការកាន់ថ្ងៃអាទិត្យ បានក្លាយជាបញ្ហាដែលមានការចាប់អារម្មណ៍ និងសារៈសំខាន់ថ្នាក់ជាតិ។ យើងដឹងយ៉ាងច្បាស់ថា លទ្ធផលនៃចលនានេះនឹងទៅជាយ៉ាងណា។ ប៉ុន្តែ តើយើងបានត្រៀមខ្លួនរួចរាល់សម្រាប់លទ្ធផលនោះហើយឬនៅ? តើយើងបានបំពេញដោយស្មោះត្រង់នូវកាតព្វកិច្ចដែលព្រះបានប្រគល់ឲ្យយើង គឺឲ្យព្រមានប្រជាជនអំពីគ្រោះថ្នាក់ដែលស្ថិតនៅចំពោះមុខពួកគេហើយឬនៅ?»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«មានមនុស្សជាច្រើន សូម្បីតែក្នុងចំណោមអ្នកដែលបានចូលរួមក្នុងចលនានេះ ដើម្បីបង្ខំឲ្យគោរពថ្ងៃអាទិត្យ ក៏ត្រូវបានខ្វាក់ភ្នែកចំពោះលទ្ធផលដែលនឹងកើតតាមសកម្មភាពនេះផងដែរ។ ពួកគេមិនឃើញថា ពួកគេកំពុងវាយប្រហារដោយផ្ទាល់ប្រឆាំងនឹងសេរីភាពខាងសាសនាទេ។ មានមនុស្សជាច្រើនដែលមិនដែលយល់អំពីការទាមទាររបស់ថ្ងៃសប្ប័ទតាមព្រះគម្ពីរ និងអំពីមូលដ្ឋានក្លែងក្លាយដែលស្ថាប័នថ្ងៃអាទិត្យឈរលើវា។ ចលនាណាមួយដែលគាំទ្រច្បាប់សាសនា តាមពិតទៅ គឺជាទង្វើនៃការយល់ព្រមចំពោះសាសនាចក្របាប ដែលអស់រយៈពេលជាច្រើនសតវត្សមកហើយ បានធ្វើសង្គ្រាមប្រឆាំងនឹងសេរីភាពនៃមនសិការយ៉ាងខ្ជាប់ខ្ជួន។ ការរក្សាថ្ងៃអាទិត្យជំពាក់ការមានស្រាប់របស់វា ក្នុងនាមជាស្ថាប័នដែលហៅថាជាគ្រីស្ទាន ដល់ «អាថ៌កំបាំងនៃអំពើទុច្ចរិត»; ហើយការបង្ខំឲ្យគោរពវា នឹងក្លាយជាការទទួលស្គាល់ជាក់ស្តែងនូវគោលការណ៍ទាំងឡាយ ដែលជាមូលស្ថានគ្រឹះដ៏សំខាន់បំផុតរបស់សាសនារ៉ូម៉ាំង។ នៅពេលដែលជាតិរបស់យើងបោះបង់ចោលគោលការណ៍នៃរដ្ឋាភិបាលរបស់ខ្លួនដល់ថ្នាក់អនុម័តច្បាប់ថ្ងៃអាទិត្យ នោះប្រូតេស្តង់និយម ក្នុងទង្វើនេះ នឹងចាប់ដៃជាមួយនឹងបាបិយភាព; វានឹងមិនមែនជាអ្វីផ្សេងក្រៅពីការផ្តល់ជីវិតដល់អំណាចផ្តាច់ការដ៏ឃោរឃៅ ដែលបានរង់ចាំឱកាសរបស់ខ្លួនដោយក្តីប្រាថ្នាយ៉ាងខ្លាំងជាយូរមកហើយ ដើម្បីលោតចូលមកវិញក្នុងអំណាចផ្តាច់ការយ៉ាងសកម្ម។»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«ចលនាកែទម្រង់ជាតិ ដែលកំពុងអនុវត្តអំណាចនៃការចែងច្បាប់ខាងសាសនា នឹងនៅពេលវាបានអភិវឌ្ឍពេញលេញ បង្ហាញឲ្យឃើញនូវអសហនភាព និងការគាបសង្កត់ដដែល ដែលបានគ្របដណ្ដប់នៅក្នុងសម័យកន្លងមក។ នៅពេលនោះ ក្រុមប្រឹក្សាមនុស្សបានទាមទារយកសិទ្ធិអំណាចដែលជាព្រះបន្ទូលរបស់ព្រះជាម្ចាស់ ដោយបំផ្លាញសេរីភាពនៃមនសិការ ក្រោមអំណាចផ្តាច់ការរបស់ខ្លួន; ហើយការចាប់ឃុំ ការបណ្តេញចេញ និងសេចក្តីស្លាប់ បានកើតមានតាមក្រោយចំពោះអស់អ្នកដែលប្រឆាំងនឹងបញ្ជារបស់ពួកគេ។ ប្រសិនបើសាសនាប៉ាប ឬគោលការណ៍របស់វា ត្រូវបានចែងជាច្បាប់ឲ្យមានអំណាចម្តងទៀត នោះភ្លើងនៃការបៀតបៀននឹងត្រូវបានបញ្ឆេះឡើងវិញ ទាស់ប្រឆាំងនឹងអស់អ្នកដែលមិនព្រមបូជាមនសិការ និងសេចក្តីពិត ដោយគោរពតាមកំហុសដ៏ពេញនិយម។ អំពើអាក្រក់នេះកំពុងស្ថិតនៅជិតនឹងក្លាយជាការពិតហើយ។»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«នៅពេលដែលព្រះបានប្រទានពន្លឺដល់យើង ដោយបង្ហាញអំពីគ្រោះថ្នាក់ដែលនៅខាងមុខយើង តើយើងអាចឈរដោយឥតខ្ចោះនៅចំពោះព្រះនេត្ររបស់ទ្រង់បានដូចម្តេច បើយើងធ្វេសប្រហែសមិនប្រឹងប្រែងអស់ពីសមត្ថភាពរបស់យើង ដើម្បីនាំវាទៅដាក់នៅមុខប្រជាជន? តើយើងអាចពេញចិត្តនឹងទុកឲ្យពួកគេប្រឈមមុខនឹងបញ្ហាដ៏សំខាន់យ៉ាងខ្លាំងនេះ ដោយគ្មានការព្រមានជាមុនបានឬ?»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«នៅមុខយើង មានទិដ្ឋភាពនៃការតស៊ូបន្តទៅមុខ ដែលមានហានិភ័យនៃការជាប់ពន្ធនាគារ ការបាត់បង់ទ្រព្យសម្បត្តិ ហើយសូម្បីតែជីវិតផ្ទាល់ ដើម្បីការពារក្រឹត្យវិន័យរបស់ព្រះ ដែលត្រូវបានធ្វើឲ្យអសារបង់ដោយច្បាប់របស់មនុស្ស។ ក្នុងស្ថានភាពនេះ នយោបាយលោកិយនឹងជំរុញឲ្យមានការអនុលោមតាមច្បាប់នៃប្រទេសពីខាងក្រៅ ដើម្បីប្រយោជន៍នៃសន្តិភាព និងសាមគ្គីភាព។ ហើយក៏មានអ្នកខ្លះដែលនឹងជំរុញឲ្យប្រព្រឹត្តតាមផ្លូវបែបនោះ ដោយយោងពីព្រះគម្ពីរផងដែរ៖ «ឲ្យគ្រប់ព្រលឹងទាំងអស់ចុះចូលចំពោះអំណាចដ៏ខ្ពង់ខ្ពស់…. អំណាចដែលមានស្រាប់ នោះត្រូវបានតែងតាំងដោយព្រះ»។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«ប៉ុន្តែ តើអ្នកបម្រើរបស់ព្រះនៅសម័យកាលមុនៗបានប្រព្រឹត្តដូចម្តេច? នៅពេលពួកសិស្សបានប្រកាសអំពីព្រះគ្រីស្ទ និងអំពីទ្រង់ដែលត្រូវបានឆ្កាង បន្ទាប់ពីការរស់ឡើងវិញរបស់ទ្រង់ អាជ្ញាធរបានបង្គាប់ពួកគេមិនឲ្យនិយាយទៀត ឬបង្រៀនក្នុងព្រះនាមព្រះយេស៊ូវឡើយ។ ‘ប៉ុន្តែ ពេត្រុស និងយ៉ូហានបានឆ្លើយតបនឹងពួកគេថា តើការស្តាប់បង្គាប់អ្នករាល់គ្នាជាងស្តាប់បង្គាប់ព្រះ នៅចំពោះព្រះនេត្រព្រះ ត្រឹមត្រូវឬទេ ចូរអ្នករាល់គ្នាវិនិច្ឆ័យចុះ។ ដ្បិតយើងមិនអាចមិននិយាយអំពីសេចក្តីទាំងឡាយដែលយើងបានឃើញ និងបានឮនោះឡើយ។’ ពួកគេបានបន្តប្រកាសដំណឹងល្អអំពីសេចក្តីសង្គ្រោះតាមរយៈព្រះគ្រីស្ទ ហើយព្រះចេស្តារបស់ព្រះបានធ្វើបន្ទាល់ដល់សារនោះ»។ Testimonies, volume 5, 711–713.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ការជំនុំជម្រះរបស់ព្រះ ហៀបនឹងបង្កើតបរិយាកាសមួយនៅក្នុងវិស័យសង្គម សេដ្ឋកិច្ច និងសាសនា នៅក្នុងសហរដ្ឋអាមេរិក ដែលបង្កើតឡើងនូវតក្កវិជ្ជាសម្រាប់ឲ្យមេដឹកនាំសាសនាចាប់ផ្តើមអំពាវនាវឲ្យមានការប្រោសឲ្យរស់ឡើងវិញនៃសីលធម៌សាធារណៈ ដូចដែលបានត្រូវបង្ហាញជានិមិត្តរូបនៅទសវត្សរ៍ 1880 និង 1890 ហើយបន្ទាប់មកម្តងទៀតនៅក្នុងប្រវត្តិសាស្ត្ររបស់ប្រធានាធិបតីដែលបានសម្គាល់ពេលវេលាចុងបញ្ចប់នៅឆ្នាំ 1989។ «វិបត្តិដ៏ធំមួយកំពុងរង់ចាំរាស្ត្ររបស់ព្រះ។ វិបត្តិមួយកំពុងរង់ចាំពិភពលោក»។ ស៊ីស្ទើរ វ៉ាយត៍ សួរសំណួរពីរថា៖ «នៅពេលព្រះបានប្រទានពន្លឺដល់យើង ដោយបង្ហាញអំពីគ្រោះថ្នាក់ដែលនៅខាងមុខយើង តើយើងអាចឈរឲ្យស្អាតស្អំនៅក្នុងព្រះនេត្ររបស់ទ្រង់បានដូចម្តេច បើយើងមិនអើពើក្នុងការប្រឹងប្រែងគ្រប់យ៉ាងដែលស្ថិតនៅក្នុងអំណាចរបស់យើង ដើម្បីនាំយកពន្លឺនោះទៅមុខប្រជាជន? តើយើងអាចពេញចិត្តក្នុងការទុកឲ្យពួកគេប្រឈមមុខនឹងបញ្ហាដ៏សំខាន់អស្ចារ្យនេះ ដោយគ្មានការព្រមានជាមុនឬ?»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តើមានពន្លឺអ្វីខ្លះដែលបានបង្ហាញអំពីគ្រោះថ្នាក់ដែលនៅខាងមុខយើង ហើយបើមិនមានពន្លឺណាមួយទេ តើព្រះដ៏ពោរពេញដោយសេចក្ដីស្រឡាញ់អាចទាមទារឲ្យប្រជារាស្ត្ររបស់ទ្រង់ទទួលខុសត្រូវចំពោះការមិនបានប្រកាសសារព្រមានមួយ ដោយសារពួកគេមិនដែលបានឮសារព្រមាននោះដូចម្ដេចបាន? អ្នកអានជាទីគោរព អ្នកនឹងត្រូវទទួលខុសត្រូវចំពោះពន្លឺដែលត្រូវបានតំណាងដោយអត្ថបទទាំងនេះ។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ការពិពណ៌នាជាក់លាក់អំពីលក្ខណៈនៃអំណាចនាគខាងប្រជាធិបតេយ្យ អំណាចព្យាការីក្លែងក្លាយខាងសាធារណរដ្ឋ អំណាចប៉ាប សាសនាអ៊ីស្លាម និងក្រុមជំនុំអាដវេនទីសឡាវឌីសេអា ព្រមទាំងអ៊ីស្រាអែលតាមន័យពិតប្រាកដ នៅក្នុងអត្ថបទទាំងនេះ នឹងត្រូវអំណាចអ្នកកាន់អំណាចចាត់ទុកថាជាសុន្ទរកថាស្អប់ខ្ពើម ប៉ុន្តែទាំងនេះគឺជាសារពីព្រះបន្ទូលរបស់ព្រះ ដែលត្រូវបានបញ្ជាក់ដោយវិធីសាស្ត្រ «បន្ទាត់លើបន្ទាត់» ហើយបន្ទាត់ទាំងនោះកំពុងស្រែកប្រកាសថា ការជំនុំជម្រះរបស់ព្រះហៀបនឹងកើនឡើង ហើយតានតឹងឡើងក្នុងភាពញឹកញាប់។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តាមន័យទំនាយ សម្ព័ន្ធគ្រីស្ទានដែលបានមករួមគ្នានៅក្នុងប្រវត្តិសាស្ត្រមុនពេលវេលាចុងបញ្ចប់បន្តិច ក្នុងឆ្នាំ 1989 មានការអនុវត្តដែលសំខាន់ជាងគ្រាន់តែជាភាពស្របគ្នានឹងទសវត្សរ៍ 1880 និងទសវត្សរ៍ 1890 ប៉ុណ្ណោះ។ ក្នុងអត្ថបទដែលយើងទើបតែដកស្រង់ពីបងស្រី វ៉ៃត៍ នាងបានកំណត់ថា វិញ្ញាណនិយម ជាវិធីមួយក្នុងចំណោមពីរវិធីដែលសាតាំងយកលោកិយជាជំនុំឃុំ ហើយបន្ទាប់មកបានចំណាយពាក្យខ្លះៗ ដើម្បីពិភាក្សាអំពីអព្ភូតហេតុទាំងឡាយដែលវានឹងប្រព្រឹត្ត។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បន្ទាប់ពីការបោះឆ្នោតឆ្នាំ 1988 ដូច្នេះបន្ទាប់ពីការមកដល់របស់ Christian Coalition នោះ មានការបង្ហាញយ៉ាងខ្លាំងក្លានៃអព្ភូតហេតុសាតាំងនៅក្នុងអាណាចក្រនាគ អាណាចក្រសត្វសាហាវ និងអាណាចក្រព្យាការីក្លែងក្លាយ។ ការរៀបចំបាតុភូតទាំងនេះឲ្យត្រឹមត្រូវគឺមានសារៈសំខាន់ ពីព្រោះវាជានិមិត្តសញ្ញាបង្ហាញពីការមកដល់របស់សាតាំង ដែលកំពុងក្លែងព្រះគ្រីស្ទ បន្ទាប់ពីច្បាប់ថ្ងៃអាទិត្យដែលនឹងមកដល់ក្នុងពេលឆាប់ៗនេះ នៅសហរដ្ឋអាមេរិក។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ក្នុងពិភពនៃសាសនាកាតូលិក នៅទសវត្សរ៍ឆ្នាំ 1990 មនុស្សលោកបានឃើញការលេចមកបង្ហាញខ្លួនរបស់អ្នកដែលគេហៅថា ព្រហ្មចារីម៉ារី ព្រមទាំងអព្ភូតហេតុដែលភ្ជាប់មកជាមួយ ដូចជារូបសំណាកពួកបរិសុទ្ធហូរឈាម អព្ភូតហេតុនៃការបង្ហាញខ្លួននៅលើមេឃ ការធ្លាក់ចុះនៃផ្កាក្រដាសពីមេឃដែលគ្មានពពក និងអព្ភូតហេតុសាតាំងដ៏អសមហេតុផលផ្សេងៗទៀត។ ការធ្វើធម្មយាត្ររបស់មនុស្សរាប់ពាន់នាក់ពីគ្រប់ទិសទីជុំវិញពិភពលោក ត្រូវបានអនុវត្តដោយហ្វូងមនុស្សក្នុងអំឡុងពេលនោះ ដោយត្រូវបានទាក់ទាញឲ្យចូលទៅក្នុងការមាយាបោកប្រាស់ដែលព្រឹត្តិការណ៍ទាំងនេះបានបង្កើតឡើង។ សៀវភៅជាច្រើនត្រូវបានសរសេរអំពីវា អ្នកសារព័ត៌មានបានស៊ើបអង្កេត ហើយទស្សនាវដ្តីដូចជា Time និង Newsweek បានដាក់បង្ហាញរឿងទាំងនេះនៅលើទំព័រមុខរបស់ខ្លួន។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នៅក្នុងអាណាចក្ររបស់នាគ រូបបដិមាហិណ្ឌូនៅប្រទេសឥណ្ឌាបានបង្ហាញអព្ភូតហេតុបែបសាតាំង ដោយរូបបដិមានោះបានផឹកដោយស្លាបព្រា ឬកែវនៃតង្វាយភេសជ្ជៈ ដែលត្រូវបានដាក់ជិតមាត់រូបបដិមា។ បាតុភូតដែលបានចាប់ផ្តើមនៅភូមិតូចមួយក្នុងប្រទេសឥណ្ឌា បានរីករាលដាល ដូចកង្កែបនៅអេហ្ស៊ីប ទូទាំងប្រទេសទាំងមូល។ ព័ត៌មានទូរទស្សន៍ BBC បានធ្វើសេចក្តីអធិប្បាយអំពីបាតុភូតនោះ ហើយដូចជាការនឹកឃើញបន្ថែម អ្នករាយការណ៍ BBC តាមទូរទស្សន៍បានលើកសំណួរឡើងថា «ខ្ញុំឆ្ងល់ថា តើនឹងមានអ្វីកើតឡើង ប្រសិនបើយើងទៅសារមន្ទីរឡុងដ៍នៅថ្ងៃស្អែក ហើយថ្វាយទឹកដោះមួយកែវដល់រូបបដិមាហិណ្ឌូមួយ?» នៅក្នុងព័ត៌មានពេលល្ងាចនៃថ្ងៃបន្ទាប់ បានបង្ហាញអ្នករាយការណ៍ដដែលនោះនៅសារមន្ទីរឡុងដ៍ ហើយខណៈដែលកាមេរ៉ាកំពុងថត គាត់បានថ្វាយទឹកដោះមួយកែវដល់រូបបដិមាហិណ្ឌូដ៏ធំមួយ។ នៅពេលដែលកែវនោះប៉ះបបូរមាត់របស់រូបបដិមា ទឹកដោះត្រូវបានស្រូបចូលទៅក្នុងរូបបដិមានោះភ្លាមៗ។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នៅក្នុងលទ្ធិវិញ្ញាណនិយមនៃទំនាយរបស់ជនជាតិឥណ្ឌានអាមេរិក គោក្របីពណ៌សដែលគេស្គាល់ថា “Miracle” បានកើតនៅថ្ងៃទី 20 ខែសីហា ឆ្នាំ 1994 នៅកសិដ្ឋានរបស់ Dave និង Valerie Heider ជិតទីក្រុង Janesville រដ្ឋ Wisconsin។ Miracle បានកើតមកដោយមានរោមពណ៌ស ហើយកំណើតរបស់វាត្រូវបានអ្នកខ្លះចាត់ទុកថាជាការបំពេញសម្រេចនៃទំនាយមួយរបស់ជនជាតិដើមអាមេរិក។ ក្នុងប្រពៃណីផ្សេងៗរបស់ជនជាតិដើមអាមេរិក កំណើតនៃគោក្របីពណ៌សត្រូវបានមើលឃើញថាជាព្រឹត្តិការណ៍ដ៏វិសុទ្ធ និងមានសារៈសំខាន់ ដែលជានិមិត្តរូបនៃឯកភាព សន្តិភាព និងការបន្តស្ដារឡើងវិញខាងវិញ្ញាណ។ Miracle បានទទួលការចាប់អារម្មណ៍យ៉ាងទូលំទូលាយ ហើយបានក្លាយជានិមិត្តរូបនៃសេចក្ដីសង្ឃឹម និងសារៈសំខាន់ខាងវិញ្ញាណសម្រាប់មនុស្សជាច្រើន។ ទំនាយអំពីគោក្របីពណ៌សនេះត្រូវបានតាមដានប្រភពត្រឡប់ទៅវិញ ហើយភ្ជាប់ដោយផ្ទាល់ជាមួយនឹងវត្ថុបុរាណដ៏វិសុទ្ធបំផុតនៃសាសនាវិញ្ញាណនិយមរបស់ជនជាតិដើមអាមេរិក ពីព្រោះនៅក្នុងរឿងដើមដំបូងអំពីគោក្របីពណ៌សនោះឯង “piece pipe” ត្រូវបានណែនាំចូលមកក្នុងវប្បធម៌នេះ។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1994 ក្នុងដែនអំណាចរបស់ហោរាក្លែងក្លាយនៃព្រូតេស្តង់និយមក្បត់ជំនឿ ចលនា Holy Laughter ដែលត្រូវបានស្គាល់ផងដែរថា Toronto Blessing បានចាប់ផ្ដើមនៅខែមករា ឆ្នាំ 1994 នៅវិហារ Toronto Airport Vineyard Church (បច្ចុប្បន្នស្គាល់ថា Catch The Fire Toronto) ក្នុងទីក្រុង Toronto ខេត្ត Ontario ប្រទេស Canada។ នៅក្នុងអំឡុងស៊េរីនៃការប្រជុំភ្ញាក់រលឹកដែលដឹកនាំដោយគ្រូគង្វាល John និង Carol Arnott បាតុភូតនៃការសើចដោយមិនអាចគ្រប់គ្រងបាន រួមជាមួយនឹងការសម្ដែងផ្សេងៗទៀត ដូចជា ការញ័រ ការយំ និងការដួលចុះ ឬការធ្វើត្រាប់តាមសត្វ និងសំឡេងសត្វ (ដែលជាញឹកញាប់ត្រូវបានហៅថា being “slain in the Spirit” ឬ “drunk in the Lord”) បានចាប់ផ្ដើមកើតមានឡើងក្នុងចំណោមអ្នកជំនុំ។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ការសើច និងការបង្ហាញផ្សេងៗទៀត ត្រូវបានអ្នកចូលរួមចាត់ទុកថាបណ្ដាលមកពីវត្តមាន និងកិច្ចការរបស់ព្រះវិញ្ញាណបរិសុទ្ធ ដោយហេតុនេះបានមានការប្រើពាក្យ «ការសើចបរិសុទ្ធ» ដើម្បីពិពណ៌នាអំពីបាតុភូតនោះ។ កិច្ចប្រជុំស្តារឡើងវិញនៅព្រះវិហារ Toronto Airport Vineyard Church បានទាក់ទាញការយកចិត្តទុកដាក់ និងភ្ញៀវទេសចរមកពីទូទាំងពិភពលោក ដែលនាំឲ្យចលនានេះរីកសាយភាយទៅកាន់ព្រះវិហារ និងសហគមន៍ផ្សេងៗទៀត។ មនុស្សមកពីទូទាំងពិភពលោកបានមកដើម្បីទទួលបទពិសោធន៍នៃការសើចនោះ ហើយនៅពេលពួកគេត្រឡប់ទៅកាន់ព្រះវិហារដើមរបស់ខ្លួនវិញ ព្រះវិហារទាំងនោះជាញឹកញាប់ក៏ចាប់ផ្ដើមបង្ហាញអាការបង្ហាញអារក្សដូចគ្នានោះផងដែរ។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ប៉ាត រ៉ូបឺតសុន បានបង្កើតបណ្តាញផ្សាយគ្រីស្ទាន (Christian Broadcasting Network, CBN) នៅឆ្នាំ 1960។ CBN គឺជាបណ្តាញទូរទស្សន៍មួយក្នុងចំណោមបណ្តាញដំបូងៗដែលឧទ្ទិសដល់កម្មវិធីគ្រីស្ទាន ហើយវាបានដើរតួនាទីយ៉ាងសំខាន់ក្នុងការរីកចម្រើននៃឧស្សាហកម្មផ្សាយសាសនាគ្រីស្ទនៅសហរដ្ឋអាមេរិក។ ក្នុងរយៈពេលប៉ុន្មានឆ្នាំកន្លងមក CBN បានពង្រីកវិសាលភាពនៃការឈានដល់ និងឥទ្ធិពលរបស់ខ្លួនតាមរយៈទូរទស្សន៍ វិទ្យុ និងប្រព័ន្ធផ្សព្វផ្សាយឌីជីថល ដោយក្លាយជាអង្គការប្រព័ន្ធផ្សព្វផ្សាយគ្រីស្ទានដ៏ធំបំផុតមួយក្នុងពិភពលោក។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១៩៨៨ គាត់បានបង្កើត Christian Coalition ហើយបានឈរឈ្មោះប្រកួតសម្រាប់តំណែងប្រធានាធិបតីនៃសហរដ្ឋអាមេរិក។ ជំនឿរបស់គាត់អាចតាមដានប្រភពត្រឡប់ទៅកាន់ National Reform Movement និង Lord’s Day Alliance។ អង្គការទាំងពីរនោះបានចាប់ផ្ដើមនៅឆ្នាំ ១៨៨៨ ហើយបានតស៊ូមតិគាំទ្រការកែទម្រង់សង្គមផ្សេងៗដោយផ្អែកលើគោលការណ៍គ្រីស្ទបរិស័ទ រួមទាំងការហាមឃាត់ស្រា សិទ្ធិបោះឆ្នោតរបស់ស្ត្រី និងការរក្សាថ្ងៃសប្ប័ទ (ថ្ងៃអាទិត្យ) ជាថ្ងៃសម្រាក និងថ្វាយបង្គំ។ ចលនានេះបានទទួលឥទ្ធិពលពីលទ្ធិប្រូតេស្តង់ផ្សាយដំណឹងល្អ ហើយបានស្វែងរកការបង្កើត “ជាតិក្រីស្ទាន” មួយ ដែលដឹកនាំដោយគោលការណ៍ព្រះគម្ពីរ។ Robertson តំណាងឲ្យគោលការណ៍ដូចគ្នានឹងទាំង National Reform Movement និង Lord’s Day Alliance។ ដោយហេតុនោះ គាត់ក៏បានបង្កើត Regent University 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លោក Pat Robertson បានបង្កើតសាកលវិទ្យាល័យ Regent នៅឆ្នាំ 1977 ដោយស្របតាមលទ្ធិរបស់សាសនាចក្រកាតូលិក ដែល William Miller បានប្រឆាំងយ៉ាងក្លាហាន។ សាសនាកាតូលិក និងប្រូតេស្តង់ដែលបានក្បត់ជំនឿ ប្រើវិធីសាស្ត្របកស្រាយព្រះគម្ពីរដែលមានប្រភពពីសាតាំង ដែលក្នុងចំណោមផ្លែផលមិនបរិសុទ្ធផ្សេងៗទៀត វាបង្កើតឲ្យមានជំនឿថា នឹងមានសន្តិភាពមួយពាន់ឆ្នាំ មុនពេលព្រះយេស៊ូវយាងត្រឡប់មកវិញពិតប្រាកដ។ Robertson ជឿថា សាកលវិទ្យាល័យរបស់លោកបណ្តុះបណ្តាលបុរស និងស្ត្រីឲ្យក្លាយជាអ្នកដែលនឹងគ្រប់គ្រងរដ្ឋាភិបាលមួយពាន់ឆ្នាំរបស់ព្រះគ្រីស្ទ ក្នុងអំឡុងសហស្សវត្សរ៍តាមព្រះគម្ពីរ។ ពាក្យ “regent” មានន័យថា មនុស្សម្នាក់ដែលប្រព្រឹត្តតួនាទីជាតំណាង ឬជាអនុប្រតិភូរបស់អ្នកគ្រប់គ្រង ឬព្រះមហាក្សត្រ ដែលកំពុងស្ថិតនៅក្រៅប្រទេស។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មុនពេលចុងបញ្ចប់ក្នុងឆ្នាំ 1989 ដោយចាប់ផ្តើមយ៉ាងហោចណាស់ត្រឹមឆ្នាំ 1960 បុគ្គលសមស្របសម័យទំនើបនៃអង្គការទាំងឡាយដែលបានជំរុញឲ្យមានច្បាប់ថ្ងៃអាទិត្យនៅឆ្នាំ 1888 បានចូលមកក្នុងប្រវត្តិសាស្ត្រ។ បន្ទាប់ពីឆ្នាំ 1989 ការបង្ហាញខ្លួនបែបសាតាំងបានកក្រើកធាតុទាំងបីនៃវិស័យសាសនារបស់នាគ សត្វសាហាវ និងហោរាក្លែងក្លាយ។ ព្រះយេស៊ូតែងតែកំណត់ចុងបញ្ចប់នៃអ្វីមួយជាប់ទាក់ទងនឹងការចាប់ផ្តើមនៃអ្វីមួយ ហើយឆ្នាំ 1989 «ពេលចុងបញ្ចប់» នៅក្នុង ខ 40 នៃ ដានីយ៉ែល 11 ចាប់ផ្តើមរយៈពេលព្យាករណ៍មួយដែលបញ្ចប់នៅត្រង់ច្បាប់ថ្ងៃអាទិត្យដែលនឹងមកដល់ក្នុងពេលឆាប់ៗ នៃ ខ 41។ នៅពេលច្បាប់ថ្ងៃអាទិត្យនោះមកដល់ សាតាំងនឹងលេចមកដូចជាកំពុង «ក្លែងព្រះអង្គ» គឺព្រះគ្រីស្ទ ហើយអំពើបោកបញ្ឆោតដ៏កំពូលរបស់វានឹងចាប់ផ្តើម ដោយមានទាំងអព្ភូតហេតុ និងការប្រោសឲ្យជា។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ប្រវត្តិសាស្ត្រដែលចាប់ផ្តើមសម័យទំនាយនោះ បង្ហាញអំពីកិច្ចការមួយរបស់ចលនាប្រូតេស្តង់ដែលបានបោះបង់សេចក្តីជំនឿត្រឹមត្រូវ ហើយនាំទៅដល់ច្បាប់ថ្ងៃអាទិត្យ ដែលត្រូវបានតំណាងជាមុនដោយឆ្នាំ 1989 ដែលជាការចាប់ផ្តើមនៃសម័យនោះ។ នៅឆ្នាំ 1989 «ជញ្ជាំង» នៃ «វាំងននដែក» បានដួលរលំ ហើយនៅចុងបញ្ចប់នៃសម័យនេះ «ជញ្ជាំងនៃការបែងចែករវាងព្រះវិហារ និងរដ្ឋ» ក៏ដួលរលំផងដែរ។ ការចាប់ផ្តើមនៃសម័យនេះសម្គាល់ប្រធានាធិបតីពីររូបដំបូងក្នុងចំណោមប្រធានាធិបតីចុងក្រោយទាំងប្រាំបីរូប។ ការចាប់ផ្តើមសម្គាល់អំពីសម្តេចប៉ាបយកឈ្នះលើសត្រូវរបស់ខ្លួន គឺអស្ថិតិទេវនិយម នៅក្នុងសហភាពសូវៀត ហើយចំណុចចុងក្រោយសម្គាល់អំពីសម្តេចប៉ាបយកឈ្នះលើសត្រូវរបស់ខ្លួន គឺប្រូតេស្តង់ នៅសហរដ្ឋអាមេរិក។ ការចាប់ផ្តើមបង្ហាញអំពីប្រធានាធិបតីទីមួយក្នុងចំណោមប្រធានាធិបតីទាំងប្រាំបីនោះ (មកពីគណបក្សសាធារណរដ្ឋ) ចាប់ដៃជាមួយនឹងមេប្រឆាំងព្រះគ្រីស្ទនៃទំនាយព្រះគម្ពីរ ហើយចុងបញ្ចប់សម្គាល់អំពីប្រធានាធិបតីចុងក្រោយក្នុងចំណោមទាំងប្រាំបីរូបនោះ ចាប់ដៃជាមួយនឹងមេប្រឆាំងព្រះគ្រីស្ទនៃទំនាយព្រះគម្ពីរ។ ប្រធានាធិបតីទីមួយនោះ ត្រូវបានយល់ថា ជាអ្នកទទួលខុសត្រូវចំពោះការធ្វើឲ្យជញ្ជាំងដួលរលំ ហើយប្រធានាធិបតីចុងក្រោយគឺជាអ្នកដែលនឹងសង់ជញ្ជាំងនោះ។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១៩៦០ ហើយបន្តរហូតដល់ពេលវេលាចុងបញ្ចប់នៅឆ្នាំ ១៩៨៩ ចលនាកំណែទម្រង់ជាតិសម័យទំនើបបានចាប់ផ្តើមឡើង។ បន្ទាប់ពីការបោះឆ្នោត អព្ភូតហេតុសាតាំងបានចាប់ផ្តើមកើតឡើង។ មុនច្បាប់ថ្ងៃអាទិត្យ ការបង្ហាញខ្លួនចុងក្រោយនៃពួកអ្នកកំណែទម្រង់ជាតិនឹងលើកក្បាលនយោបាយរបស់ពួកគេឡើងវិញ។ នៅពេលច្បាប់ថ្ងៃអាទិត្យ មកដល់ នោះជាពេលដែលបានមកដល់សម្រាប់ការប្រព្រឹត្តការយ៉ាងអស្ចារ្យរបស់សាតាំង។ មុនច្បាប់ថ្ងៃអាទិត្យ ដោយសារតែសេចក្តីចាំបាច់តាមទំនាយ នឹងត្រូវមានការជំនុំជម្រះ ដែលមិនត្រឹមតែដកហូតភាពរុងរឿងជាតិរបស់សហរដ្ឋអាមេរិកប៉ុណ្ណោះទេ ប៉ុន្តែការជំនុំជម្រះទាំងនោះ ដោយសារតែសេចក្តីចាំបាច់តាមទំនាយ នឹងត្រូវធ្ងន់ធ្ងរ និងគួរឱ្យភ័យខ្លាចយ៉ាងខ្លាំង ដើម្បីឲ្យតក្កវិជ្ជាត្រូវបានដាក់ឲ្យមានទីតាំង ដែលអនុញ្ញាតឲ្យអ្នកដែលស្ថិតនៅក្នុងចលនាកំណែទម្រង់ជាតិចុងក្រោយ គឺពួកជាតិនិយមគ្រីស្ទាន អាចកំណត់សម្គាល់មូលហេតុនៃការជំនុំជម្រះទាំងនោះថា ជាពលរដ្ឋដែលកំពុងបំពានបរិសុទ្ធភាពនៃអ្វីដែលពួកគេហៅថា ថ្ងៃរបស់ព្រះអម្ចាស់។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«ប្រសិនបើប្រជាជនរបស់យើងនៅតែបន្តស្ថិតក្នុងឥរិយាបថធ្វេសប្រហែសដូចដែលពួកគេបានមានមក នោះព្រះមិនអាចចាក់ទ្រង់ព្រះវិញ្ញាណរបស់ទ្រង់មកលើពួកគេបានឡើយ។ ពួកគេមិនទាន់បានត្រៀមខ្លួនរួចរាល់ដើម្បីសហការជាមួយទ្រង់ទេ។ ពួកគេមិនបានភ្ញាក់ខ្លួនចំពោះស្ថានការណ៍នោះឡើយ ហើយក៏មិនបានដឹងអំពីគ្រោះថ្នាក់ដែលកំពុងគំរាមកំហែងដែរ។ ឥឡូវនេះ ពួកគេគួរតែមានអារម្មណ៍ដូចមិនធ្លាប់មានពីមុនអំពីសេចក្តីត្រូវការរបស់ខ្លួនចំពោះការប្រុងប្រយ័ត្ន និងសកម្មភាពរួមគ្នា។»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«កិច្ចការដ៏ពិសេសរបស់ទេវតាទីបី មិនទាន់ត្រូវបានឃើញតាមសារៈសំខាន់របស់វាឡើយ។ ព្រះបានមានបំណងថា រាស្ត្ររបស់ទ្រង់គួរតែនៅមុខឆ្ងាយជាងមុខតំណែងដែលពួកគេកំពុងកាន់កាប់នៅសព្វថ្ងៃនេះ។ ប៉ុន្តែឥឡូវនេះ ពេលវេលាបានមកដល់សម្រាប់ពួកគេឲ្យលោតចូលទៅក្នុងសកម្មភាព ពួកគេនៅត្រូវធ្វើការត្រៀមខ្លួន។ នៅពេលដែលពួកអ្នកកែទម្រង់ជាតិចាប់ផ្តើមជំរុញវិធានការដើម្បីរឹតត្បិតសេរីភាពខាងសាសនា បុរសដឹកនាំរបស់យើងគួរតែបានភ្ញាក់ដឹងខ្លួនចំពោះស្ថានការណ៍នោះ ហើយគួរតែបានខិតខំធ្វើការយ៉ាងអស់ពីចិត្ត ដើម្បីទប់ទល់នឹងកិច្ចប្រឹងប្រែងទាំងនោះ។ វាមិនស្របតាមរបៀបរបស់ព្រះឡើយដែលពន្លឺត្រូវបានរក្សាទុកឲ្យឆ្ងាយពីរាស្ត្ររបស់យើង—សេចក្តីពិតបច្ចុប្បន្នយ៉ាងចំពេល ដែលពួកគេត្រូវការសម្រាប់ពេលវេលានេះ។ មិនមែនអ្នកបម្រើទាំងអស់របស់យើងដែលកំពុងផ្សាយសាររបស់ទេវតាទីបី សុទ្ធតែយល់យ៉ាងពិតប្រាកដថា អ្វីទៅជាអ្វីដែលបង្កើតជាសារនោះទេ។ ចលនាកែទម្រង់ជាតិ ត្រូវបានអ្នកខ្លះចាត់ទុកថាមានសារៈសំខាន់តិចតួចប៉ុណ្ណោះ ដល់ថ្នាក់ដែលពួកគេមិនបានគិតថាចាំបាច់ត្រូវផ្តល់ការយកចិត្តទុកដាក់ច្រើនដល់វា ហើយសូម្បីតែមានអារម្មណ៍ថា ក្នុងការធ្វើដូច្នោះ ពួកគេនឹងកំពុងចំណាយពេលទៅលើសំណួរទាំងឡាយដែលដាច់ដោយឡែកពីសាររបស់ទេវតាទីបី។ សូមព្រះអម្ចាស់អត់ទោសដល់បងប្អូនរបស់យើង ចំពោះការបកស្រាយសារសម្រាប់ពេលវេលានេះ ដោយរបៀបដូច្នេះ។»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ប្រជាជនត្រូវតែត្រូវបានលើកឲ្យភ្ញាក់ឡើងទាក់ទងនឹងគ្រោះថ្នាក់នៃសម័យបច្ចុប្បន្ន។ អ្នកយាមកំពុងដេកលក់។ យើងបានយឺតយ៉ាវនៅក្រោយជាច្រើនឆ្នាំ។ សូមឲ្យអ្នកយាមដ៏សំខាន់ៗមានអារម្មណ៍ដឹងច្បាស់អំពីភាពចាំបាច់ដ៏បន្ទាន់នៃការប្រុងប្រយ័ត្នចំពោះខ្លួនឯង ក្រែងពួកគេបាត់បង់ឱកាសដែលបានប្រទានឲ្យពួកគេដើម្បីឃើញគ្រោះថ្នាក់។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«ប្រសិនបើបុរសជាអ្នកដឹកនាំនៅក្នុងសន្និសីទរបស់យើង មិនទទួលយកសារដែលព្រះបានផ្ញើមកដល់ពួកគេនៅពេលនេះ ហើយមិនឈរចូលជួរសម្រាប់ការប្រព្រឹត្តិការណ៍ទេ នោះក្រុមជំនុំនឹងទទួលរងការខាតបង់យ៉ាងធំ។ នៅពេលអ្នកយាម ដោយឃើញដាវកំពុងមកដល់ បន្លឺត្រែដោយសំឡេងច្បាស់លាស់ នោះប្រជាជននៅតាមជួរនឹងបន្លឺសូរព្រមាននោះតបតាម ហើយមនុស្សទាំងអស់នឹងមានឱកាសរៀបចំខ្លួនសម្រាប់សង្គ្រាម។ ប៉ុន្តែជាញឹកញាប់ពេក អ្នកដឹកនាំបានឈររង់ចាំដោយស្ទាក់ស្ទើរ ហាក់ដូចជាកំពុងនិយាយថា៖ “កុំឲ្យយើងប្រញាប់ពេក។ ប្រហែលជាមានកំហុសមួយ។ យើងត្រូវប្រយ័ត្ន កុំឲ្យបង្កការព្រមានមិនពិតឡើយ។” ការស្ទាក់ស្ទើរ និងភាពមិនច្បាស់លាស់របស់គាត់ផ្ទាល់ កំពុងតែស្រែកថា៖ “‘សេចក្តីសុខសាន្ត និងសុវត្ថិភាព។’ កុំរំភើបឡើយ។ កុំភ័យព្រួយឡើយ។ សំណួរអំពីវិសោធនកម្មខាងសាសនានេះ ត្រូវបានលើកឡើងហួសពីអ្វីដែលចាំបាច់។ ការរំជើបរំជួលនេះទាំងមូល នឹងស្ងប់ស្ងាត់បាត់ទៅវិញទាំងអស់។” ដូច្នេះ គាត់បានបដិសេធជាក់ស្តែងនូវសារដែលបានផ្ញើមកពីព្រះ ហើយការព្រមានដែលត្រូវបានរៀបចំឡើងដើម្បីកម្រើកក្រុមជំនុំ ក៏បរាជ័យក្នុងការបំពេញកិច្ចការរបស់វា។ ត្រែរបស់អ្នកយាមមិនបន្លឺសំឡេងច្បាស់លាស់ទេ ហើយប្រជាជនក៏មិនរៀបចំខ្លួនសម្រាប់ការប្រយុទ្ធដែរ។ ចូរឲ្យអ្នកយាមប្រយ័ត្ន ក្រែងដោយសារការស្ទាក់ស្ទើរ និងការពន្យារពេលរបស់គាត់ ព្រលឹងទាំងឡាយនឹងត្រូវបានទុកឲ្យវិនាស ហើយឈាមរបស់ពួកគេនឹងត្រូវទាមទារពីដៃរបស់គាត់។»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«យើងបានទន្ទឹងរង់ចាំអស់ជាច្រើនឆ្នាំមកហើយ សម្រាប់ឲ្យច្បាប់ថ្ងៃអាទិត្យមួយត្រូវបានអនុម័តនៅក្នុងប្រទេសរបស់យើង; ហើយ ឥឡូវនេះ ខណៈដែលចលនានោះកំពុងមកដល់យ៉ាងជិតបំផុតដល់យើង យើងសួរថា៖ តើប្រជាជនរបស់យើងនឹងបំពេញកាតព្វកិច្ចរបស់ខ្លួនក្នុងកិច្ចការនេះដែរឬទេ? តើយើងមិនអាចជួយក្នុងការលើកស្តង់ដារ និងក្នុងការហៅឲ្យអ្នកដែលគោរពសិទ្ធិ និងអភ័យឯកសិទ្ធិខាងសាសនារបស់ខ្លួន មកឈរនៅជួរមុខបានទេឬ? ពេលវេលាកំពុងខិតជិតមកយ៉ាងឆាប់រហ័ស ដែលពួកអ្នកដែលជ្រើសរើសស្តាប់បង្គាប់ព្រះជាម្ចាស់ជាជាងមនុស្ស នឹងត្រូវបានធ្វើឲ្យមានអារម្មណ៍ពីដៃនៃការគាបសង្កត់។ ដូច្នេះ តើយើងនឹងបង្អាប់ព្រះជាម្ចាស់ដោយការនៅស្ងៀម ខណៈដែលបញ្ញត្តិបរិសុទ្ធរបស់ទ្រង់កំពុងត្រូវបានជាន់ឈ្លីក្រោមជើងឬ?»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«ខណៈដែលពិភពលោកប្រូតេស្តង់ ដោយអាកប្បកិរិយារបស់ខ្លួន កំពុងធ្វើការសម្បទានដល់រ៉ូម សូមឲ្យយើងភ្ញាក់ឡើង ដើម្បីយល់ដឹងអំពីស្ថានការណ៍ ហើយមើលការប្រកួតតស៊ូនៅមុខយើង តាមន័យពិតរបស់វា។ សូមឲ្យអ្នកយាមទាំងឡាយ លើកសំឡេងឡើងឥឡូវនេះ ហើយប្រកាសសារដែលជាសេចក្តីពិតសម្រាប់ពេលបច្ចុប្បន្ននេះ។ សូមឲ្យយើងបង្ហាញប្រជាជនថា យើងស្ថិតនៅកន្លែងណា ក្នុងប្រវត្តិសាស្ត្រព្យាករណ៍ ហើយខិតខំដាស់ឲ្យភ្ញាក់ឡើងនូវវិញ្ញាណនៃប្រូតេស្តង់ពិត ដោយដាស់ពិភពលោកឲ្យមានស្មារតីយល់ដឹងអំពីតម្លៃនៃសិទ្ធិសេរីភាពខាងសាសនា ដែលបានរីករាយយូរមកហើយ។»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«ព្រះជាម្ចាស់ទ្រង់អំពាវនាវឲ្យយើងភ្ញាក់ឡើង ព្រោះទីបញ្ចប់ជិតមកដល់ហើយ។ រាល់ម៉ោងដែលកន្លងផុតទៅ គឺជាម៉ោងនៃសកម្មភាពនៅក្នុងទីលានស្ថានសួគ៌ ដើម្បីត្រៀមរៀបចំប្រជាជនមួយនៅលើផែនដីឲ្យមានភាគក្នុងការសម្ដែងនៅក្នុងឈុតឆាកដ៏មហិមា ដែលឆាប់ៗនេះនឹងបើកសម្ដែងនៅចំពោះមុខយើង។ វិនាទីទាំងនេះដែលកំពុងកន្លងផុតទៅ ដែលមើលទៅដូចជាមានតម្លៃតិចតួចបំផុតសម្រាប់យើង វិញទៅជាពោរពេញដោយផលប្រយោជន៍អស់កល្បជានិច្ច។ វាកំពុងបង្កើតជោគវាសនានៃព្រលឹងទាំងឡាយ សម្រាប់ជីវិតអស់កល្បជានិច្ច ឬសេចក្ដីស្លាប់អស់កល្បជានិច្ច។ ពាក្យសម្ដីដែលយើងនិយាយនៅថ្ងៃនេះចូលក្នុងត្រចៀករបស់ប្រជាជន កិច្ចការដែលយើងកំពុងធ្វើ វិញ្ញាណនៃសារដែលយើងកំពុងនាំយក នឹងជាក្លិននៃជីវិតនាំទៅកាន់ជីវិត ឬនៃសេចក្ដីស្លាប់នាំទៅកាន់សេចក្ដីស្លាប់។»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«បងប្អូនរបស់ខ្ញុំអើយ តើអ្នករាល់គ្នាយល់ដឹងទេថា សេចក្ដីសង្គ្រោះរបស់អ្នកផ្ទាល់ ក៏ដូចជាវាសនារបស់ព្រលឹងដទៃទៀត ពឹងផ្អែកលើការរៀបចំដែលអ្នកកំពុងធ្វើឥឡូវនេះ សម្រាប់ការសាកល្បងដែលនៅខាងមុខយើងឬ? តើអ្នកមានកម្លាំងក្លៀវក្លានៃចិត្តឧស្សាហ៍នោះ មានសេចក្ដីគោរពព្រះ និងការលះបង់ខ្លួននោះ ដែលនឹងអាចឲ្យអ្នកឈរមាំបាន នៅពេលការប្រឆាំងត្រូវបាននាំមកទាស់នឹងអ្នកឬ? ប្រសិនបើព្រះបានមានបន្ទូលតាមរយៈខ្ញុំមែន នោះពេលវេលានឹងមកដល់ ដែលអ្នករាល់គ្នានឹងត្រូវបាននាំទៅឈរនៅមុខក្រុមប្រឹក្សា ហើយគ្រប់ជំហរនៃសេចក្ដីពិតដែលអ្នកកាន់ខ្ជាប់ នឹងត្រូវបានរិះគន់យ៉ាងតឹងរ៉ឹង។ ពេលវេលាដែលមនុស្សជាច្រើនកំពុងអនុញ្ញាតឲ្យខ្ជះខ្ជាយទៅឥឡូវនេះ គួរតែត្រូវបានឧទ្ទិសដល់ភារកិច្ចដែលព្រះបានប្រគល់ឲ្យយើង គឺការរៀបចំសម្រាប់វិបត្តិដែលកំពុងខិតជិតមកដល់»។ Testimonies, volume 5, 714–716.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លេខមួយរយសែសិបប្រាំពីរ</dc:title>
  <dc:subject>តួនាទីរបស់ចលនាសាសនាក្នុងការបង្កើតទិសដៅនយោបាយអាមេរិក៖ ពី Pat Robertson ដល់ Christian Coalition</dc:subject>
  <dc:creator>Jeff Pippenger</dc:creator>
  <cp:keywords/>
  <dc:description>Generated by ArticleDigger from daniel\147_daniel.json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