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លេខដប់បួន</w:t>
      </w:r>
    </w:p>
    <w:p>
      <w:pPr>
        <w:pStyle w:val="ArticleSubtitle"/>
        <w:jc w:val="left"/>
      </w:pPr>
      <w:r>
        <w:rPr>
          <w:rFonts w:ascii="Leelawadee UI" w:hAnsi="Leelawadee UI" w:eastAsia="Leelawadee UI" w:cs="Leelawadee UI"/>
        </w:rPr>
        <w:t>ដានីយ៉ែល ជំពូកទីពីរ – សេចក្តីសង្ខេប និងសេចក្តីសន្និដ្ឋាន ភាគទីមួយ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2023-12-09</w:t>
      </w:r>
    </w:p>
    <w:p>
      <w:pPr>
        <w:pStyle w:val="ArticleScripture"/>
        <w:jc w:val="left"/>
      </w:pPr>
      <w:r>
        <w:rPr>
          <w:rFonts w:ascii="Leelawadee UI" w:hAnsi="Leelawadee UI" w:eastAsia="Leelawadee UI" w:cs="Leelawadee UI"/>
        </w:rPr>
        <w:t>«នៅក្នុងគម្ពីរវិវរណៈ សៀវភៅទាំងអស់នៃព្រះគម្ពីរមកជួបគ្នា ហើយបញ្ចប់នៅទីនេះ។ នៅទីនេះគឺជាការបំពេញបន្ថែមនៃសៀវភៅដានីយ៉ែល»។ កិច្ចការរបស់ពួកសាវក, 585.</w:t>
      </w:r>
    </w:p>
    <w:p>
      <w:pPr>
        <w:pStyle w:val="ArticleBody"/>
        <w:jc w:val="left"/>
      </w:pPr>
      <w:r>
        <w:rPr>
          <w:rFonts w:ascii="Leelawadee UI" w:hAnsi="Leelawadee UI" w:eastAsia="Leelawadee UI" w:cs="Leelawadee UI"/>
        </w:rPr>
        <w:t>សេចក្តីពិតដែលយ៉ូហានបានកំណត់ថាជា «ការបើកសម្ដែងអំពីព្រះយេស៊ូវគ្រីស្ទ» ដែលសិង្ហនៃកុលសម្ព័ន្ធយូដាបាននិងកំពុងបើកត្រាចេញសម្រាប់រាស្ត្ររបស់ទ្រង់ចាប់តាំងពីខែកក្កដា ឆ្នាំ ២០២៣ មក ត្រូវបាននាំឲ្យឈានដល់ភាពគ្រប់លក្ខណ៍ នៅពេលដែលសៀវភៅដានីយ៉ែលត្រូវបាននាំមកភ្ជាប់ជាមួយនឹងសៀវភៅវិវរណៈ។ ដានីយ៉ែលជំពូក ២ តំណាងឲ្យសាររបស់ទេវតាទីពីរ ក្នុងបរិបទនៃការសាកល្បងអំពីរូបសត្វនៃថ្ងៃចុងក្រោយ។ វាកំណត់អត្តសញ្ញាណដំណើរការនៃការសាកល្បងមួយ និងរយៈពេលជាក់លាក់មួយនៃការសាកល្បងនោះ។</w:t>
      </w:r>
    </w:p>
    <w:p>
      <w:pPr>
        <w:pStyle w:val="ArticleBody"/>
        <w:jc w:val="left"/>
      </w:pPr>
      <w:r>
        <w:rPr>
          <w:rFonts w:ascii="Leelawadee UI" w:hAnsi="Leelawadee UI" w:eastAsia="Leelawadee UI" w:cs="Leelawadee UI"/>
        </w:rPr>
        <w:t>រយៈពេល និងដំណើរការនៃដានីយ៉ែលជំពូក ២ ដែលត្រូវបានតំណាងដោយការជាប់ជាឈ្លើយអស់រយៈពេលចិតសិបឆ្នាំរបស់ដានីយ៉ែល បានជាគំរូនៃរយៈពេលសាកល្បងរបស់ពួកប្រូតេស្តង់នៅក្នុងប្រវត្តិសាស្ត្រមីល្លេរីត។ ពួកប្រូតេស្តង់បានបរាជ័យក្នុងដំណើរការសាកល្បងរបស់ពួកគេ ហើយបានក្លាយជាកូនស្រីរបស់ក្រុងរ៉ូម។ តាមន័យទំនាយ កូនស្រីមួយតំណាងឲ្យម្តាយរបស់នាង; ហើយក្រុងរ៉ូមគឺជាសត្វសាហាវតាមន័យទំនាយ។ ការបរាជ័យរបស់ពួកគេ និងការផ្លាស់ប្តូរជាបន្តបន្ទាប់ទៅជាកូនស្រីរបស់ក្រុងរ៉ូម បង្ហាញជាគំរូនៃការសាកល្បងអំពីរូបសំណាកនៃសត្វសាហាវក្នុងប្រវត្តិសាស្ត្របច្ចុប្បន្នរបស់យើង ពីព្រោះពួកគេបានផ្លាស់ប្តូរទៅជារូបសំណាកនៃសត្វសាហាវមួយ។ ដូច្នេះ ដំណើរការសាកល្បងបច្ចុប្បន្នរបស់យើង ត្រូវបានតំណាងដោយការជាប់ជាឈ្លើយចិតសិបឆ្នាំរបស់ដានីយ៉ែល ហើយក៏ដោយប្រវត្តិសាស្ត្រនៃសាររបស់ទេវតាទីពីរ ក្នុងអំឡុងចលនាមីល្លេរីតផងដែរ។</w:t>
      </w:r>
    </w:p>
    <w:p>
      <w:pPr>
        <w:pStyle w:val="ArticleBody"/>
        <w:jc w:val="left"/>
      </w:pPr>
      <w:r>
        <w:rPr>
          <w:rFonts w:ascii="Leelawadee UI" w:hAnsi="Leelawadee UI" w:eastAsia="Leelawadee UI" w:cs="Leelawadee UI"/>
        </w:rPr>
        <w:t>នៅក្នុងប្រវត្តិសាស្ត្រនៃសាររបស់ទេវតាទីពីរ ដែលបានចាប់ផ្តើមនៅថ្ងៃទី 11 ខែកញ្ញា ឆ្នាំ 2001 នោះ មានរយៈពេលជាក់លាក់មួយ និងដំណើរការសាកល្បងមួយ ដែលត្រូវបានតំណាងជានិមិត្តរូបដោយសុបិនអំពីរូបសំណាកនិងសត្វតិរច្ឆានរបស់នេប៊ូក្នេសា; ដ្បិត នៅក្នុងពាក្យទំនាយនៃព្រះគម្ពីរ នគរមួយក៏ជាសត្វតិរច្ឆានផងដែរ។ នេប៊ូក្នេសា និងក្រុមជាន់ខ្ពស់សាសនាចាល់ដេ តំណាងឲ្យអ្នកដែលបរាជ័យក្នុងការសាកល្បងនេះ ហើយដានីយ៉ែល និងបុរសឯកទាំងបី តំណាងឲ្យអ្នកដែលឆ្លងកាត់ការសាកល្បងនេះ។ ទោះបីជាអាចមើលទៅហាក់ដូចជាផ្សេងពីនេះក៏ដោយ ការបរាជ័យរបស់នេប៊ូក្នេសា ត្រូវបានបញ្ជាក់នៅក្នុងជំពូកទីបីនៃព្រះគម្ពីរដានីយ៉ែល។</w:t>
      </w:r>
    </w:p>
    <w:p>
      <w:pPr>
        <w:pStyle w:val="ArticleBody"/>
        <w:jc w:val="left"/>
      </w:pPr>
      <w:r>
        <w:rPr>
          <w:rFonts w:ascii="Leelawadee UI" w:hAnsi="Leelawadee UI" w:eastAsia="Leelawadee UI" w:cs="Leelawadee UI"/>
        </w:rPr>
        <w:t>ក្នុងដំណើរនៃការសាកល្បង ដែលត្រូវបានតំណាងនៅក្នុង ដានីយ៉ែល ជំពូកមួយ និងពីរ មានសញ្ញាសម្គាល់ព្យាករណ៍ជាក់លាក់ ដែលស្របគ្នានឹងសេចក្ដីពិតទាំងឡាយដែលទើបតែត្រូវបានបង្ហាញឡើងក្នុងគម្ពីរវិវរណៈ។ នៅក្នុងជំពូកមួយ «ដប់ថ្ងៃ» បានតំណាងឲ្យរយៈពេលនៃការសាកល្បង ដែលនាំឲ្យដានីយ៉ែលបង្ហាញរូបភាពដែលស្រស់ល្អ និងធាត់ជាង ដោយសារការបរិភោគអាហារស្ថានសួគ៌ ខណៈដែលពួកខ្ទើយថ្នាក់មួយទៀតបានបង្ហាញរូបភាពរបស់អ្នកទាំងឡាយដែលបរិភោគអាហាររបស់ស្ដេច។ តាមន័យព្យាករណ៍ ស្ដេចមួយអង្គគឺជានគរមួយ ហើយតាមន័យព្យាករណ៍ដែរ ស្ដេច ឬនគរមួយ ក៏ជាសត្វសាហាវមួយផងដែរ។ អស់អ្នកដែលទឹកមុខរបស់ពួកគេបានបង្ហាញលទ្ធផលនៃការបរិភោគអាហាររបស់ស្ដេច នោះពួកគេបានបង្ហាញរូបភាពរបស់សត្វសាហាវ។</w:t>
      </w:r>
    </w:p>
    <w:p>
      <w:pPr>
        <w:pStyle w:val="ArticleBody"/>
        <w:jc w:val="left"/>
      </w:pPr>
      <w:r>
        <w:rPr>
          <w:rFonts w:ascii="Leelawadee UI" w:hAnsi="Leelawadee UI" w:eastAsia="Leelawadee UI" w:cs="Leelawadee UI"/>
        </w:rPr>
        <w:t>នៅក្នុងដានីយែលជំពូកទីពីរ ដានីយែលកំពុងអធិស្ឋាន ដើម្បីយល់អំពី «អាថ៌កំបាំង» ដែលលាក់កំបាំងនៃសុបិននិមិត្តអំពីរូបសំណាករបស់នេប៊ូក្នេស្សារ។ គាត់ត្រូវការដឹងថា សុបិននោះជាអ្វី ហើយក៏ត្រូវការដឹងផងដែរថា វាមានន័យអ្វី។ គាត់តំណាងឲ្យអ្នកទាំងឡាយនៅគ្រាចុងក្រោយដែលកំពុងស្វែងរកការយល់ដឹងអំពីអាថ៌កំបាំងទាំងឡាយដែលពាក់ព័ន្ធនឹងការបើកត្រានៃវិវរណៈរបស់ព្រះយេស៊ូវគ្រីស្ទ ពីព្រោះការបើកត្រានៃវិវរណៈរបស់ព្រះយេស៊ូវគ្រីស្ទ គឺជា «អាថ៌កំបាំង» ព្យាករណ៍ចុងក្រោយដែលត្រូវបានបើកត្រាមុនពេលពេលសាកល្បងត្រូវបិទបញ្ចប់។ ព្យាការីទាំងអស់ រួមទាំងដានីយែលផង កំពុងចង្អុលបង្ហាញទៅកាន់គ្រាចុងក្រោយ។ កិច្ចខិតខំរបស់ដានីយែលក្នុងការយល់អំពី «អាថ៌កំបាំង» នោះ គឺជាកិច្ចខិតខំប្រឹងប្រែងដែលពាក់ព័ន្ធនឹងជីវិតឬមរណភាព ដូចគ្នានឹងការសាកល្បងអំពីរូបសំណាកសត្វសាហាវសម្រាប់ប្រជាជនរបស់ព្រះនៅគ្រាចុងក្រោយដែរ។</w:t>
      </w:r>
    </w:p>
    <w:p>
      <w:pPr>
        <w:pStyle w:val="ArticleScripture"/>
        <w:jc w:val="left"/>
      </w:pPr>
      <w:r>
        <w:rPr>
          <w:rFonts w:ascii="Leelawadee UI" w:hAnsi="Leelawadee UI" w:eastAsia="Leelawadee UI" w:cs="Leelawadee UI"/>
        </w:rPr>
        <w:t>«ព្រះអម្ចាស់បានបង្ហាញដល់ខ្ញុំយ៉ាងច្បាស់ថា រូបសំណាករបស់សត្វសាហាវនឹងត្រូវបានបង្កើតឡើង មុនពេលទ្វារព្រះគុណបិទ; ដ្បិតវានឹងជាការសាកល្បងដ៏ធំសម្រាប់ប្រជាជនរបស់ព្រះ ដែលដោយការនោះ វាសនាអស់កល្បជានិច្ចរបស់ពួកគេនឹងត្រូវសម្រេចចិត្ត»។ Manuscript Releases, volume 15, 15.</w:t>
      </w:r>
    </w:p>
    <w:p>
      <w:pPr>
        <w:pStyle w:val="ArticleBody"/>
        <w:jc w:val="left"/>
      </w:pPr>
      <w:r>
        <w:rPr>
          <w:rFonts w:ascii="Leelawadee UI" w:hAnsi="Leelawadee UI" w:eastAsia="Leelawadee UI" w:cs="Leelawadee UI"/>
        </w:rPr>
        <w:t>ការអធិស្ឋានរបស់ដានីយ៉ែល ខណៈដែលគាត់ស្វែងរកដើម្បីយល់អំពី «អាថ៌កំបាំង» នោះ តំណាងឱ្យសញ្ញាសម្គាល់ជាក់លាក់មួយនៅក្នុងប្រវត្តិសាស្ត្ររបស់ប្រជាជនព្រះនៅថ្ងៃចុងក្រោយ។ សៀវភៅដានីយ៉ែលផ្តល់សាក្សីពីរដែលបង្កើតសញ្ញាសម្គាល់នៃ «ការអធិស្ឋាន» នៅថ្ងៃចុងក្រោយ។ សញ្ញាសម្គាល់នោះស្ថិតនៅក្នុងអំឡុងពេលដែលត្រូវបានតំណាងដោយសារទីពីរនៃគ្រប់បន្ទាត់កំណែទម្រង់ទាំងអស់។</w:t>
      </w:r>
    </w:p>
    <w:p>
      <w:pPr>
        <w:pStyle w:val="ArticleBody"/>
        <w:jc w:val="left"/>
      </w:pPr>
      <w:r>
        <w:rPr>
          <w:rFonts w:ascii="Leelawadee UI" w:hAnsi="Leelawadee UI" w:eastAsia="Leelawadee UI" w:cs="Leelawadee UI"/>
        </w:rPr>
        <w:t>បរិបទព្យាករណ៍នៃសេចក្ដីអធិស្ឋានទាំងពីរនោះ គឺជារយៈពេលជាប់ជាឈ្លើយចិតសិបឆ្នាំ ដែលក្នុងនាមជានិមិត្តរូប វាតំណាងឲ្យ «ប្រាំពីរដង» ក្នុង លេវីវិន័យ ជំពូក ២៦។ ក្នុង ដានីយ៉ែល ២ ខទី១ ឈ្មោះ «នេប៊ូក្នេសា» ត្រូវបាននិយាយស្ទួន ហើយការស្ទួនពាក្យមួយនៅក្នុងបទគម្ពីរ គឺជានិមិត្តសញ្ញានៃសាររបស់ទេវតាទីពីរ។</w:t>
      </w:r>
    </w:p>
    <w:p>
      <w:pPr>
        <w:pStyle w:val="ArticleBody"/>
        <w:jc w:val="left"/>
      </w:pPr>
      <w:r>
        <w:rPr>
          <w:rFonts w:ascii="Leelawadee UI" w:hAnsi="Leelawadee UI" w:eastAsia="Leelawadee UI" w:cs="Leelawadee UI"/>
        </w:rPr>
        <w:t>មានសេចក្តីយោងជាច្រើននៅក្នុងសំណេររបស់បងស្រី វ៉ាយត៍ ដែលកំណត់អត្តសញ្ញាណដានីយ៉ែល ជំពូក៣ ថាជានិមិត្តរូបនៃច្បាប់ថ្ងៃអាទិត្យ។ ដានីយ៉ែល ជំពូក១ មានគ្រប់លក្ខណៈទាំងអស់នៃសាររបស់ទេវតាទីមួយ ហើយយើងត្រូវបានជូនដំណឹងថា អ្នកមិនអាចមានសារទីបី (ដានីយ៉ែល ជំពូក៣) ដោយគ្មានសារទីមួយ និងសារទីពីរឡើយ។</w:t>
      </w:r>
    </w:p>
    <w:p>
      <w:pPr>
        <w:pStyle w:val="ArticleBody"/>
        <w:jc w:val="left"/>
      </w:pPr>
      <w:r>
        <w:rPr>
          <w:rFonts w:ascii="Leelawadee UI" w:hAnsi="Leelawadee UI" w:eastAsia="Leelawadee UI" w:cs="Leelawadee UI"/>
        </w:rPr>
        <w:t>ការសាកល្បងអំពីរូបសត្វនោះ ត្រូវបាន Ellen White កំណត់ថាជាការសាកល្បងដែលយើងត្រូវឆ្លងកាត់ មុនពេលទ្វារព្រះគុណបិទ ហើយមុនពេលយើងត្រូវបានបោះត្រា។ នៅពេលតន្ត្រីបានលេងនៅក្នុងដានីយ៉ែល ជំពូក ៣ ទ្វារព្រះគុណបានបិទជានិមិត្តរូប ពីព្រោះជំពូក ៣ តំណាងឲ្យច្បាប់ថ្ងៃអាទិត្យ។ តន្ត្រីរបស់នេប៊ូក្នេសារតំណាងឲ្យបទភ្លេងដែលស្រីពេស្យានៃទីរ៉ុស បន្ទាប់មកចាប់ផ្ដើមច្រៀងដល់ស្តេចទាំងឡាយនៃផែនដី នៅចុងបញ្ចប់នៃរយៈពេលចិតសិបឆ្នាំជានិមិត្តរូប ដែលនាងត្រូវបានគេបំភ្លេចចោល។</w:t>
      </w:r>
    </w:p>
    <w:p>
      <w:pPr>
        <w:pStyle w:val="ArticleScripture"/>
        <w:jc w:val="left"/>
      </w:pPr>
      <w:r>
        <w:rPr>
          <w:rFonts w:ascii="Leelawadee UI" w:hAnsi="Leelawadee UI" w:eastAsia="Leelawadee UI" w:cs="Leelawadee UI"/>
        </w:rPr>
        <w:t>ហើយនៅថ្ងៃនោះ នឹងកើតមានឡើងថា ទីរ៉ុសនឹងត្រូវគេបំភ្លេចអស់រយៈពេលចិតសិបឆ្នាំ តាមចំនួនថ្ងៃនៃស្តេចមួយអង្គ; បន្ទាប់ពីចប់ចិតសិបឆ្នាំ ទីរ៉ុសនឹងច្រៀងដូចស្ត្រីពេស្យា។ ចូរយកពិណមួយ ដើរជុំវិញទីក្រុង ឱស្ត្រីពេស្យាដែលត្រូវគេបំភ្លេចអើយ; ចូរបន្លឺភ្លេងឲ្យពីរោះ ចូរច្រៀងជាច្រើនបទ ដើម្បីឲ្យគេចងចាំអ្នកវិញ។ ហើយបន្ទាប់ពីចប់ចិតសិបឆ្នាំ នឹងកើតមានឡើងថា ព្រះអម្ចាស់នឹងយាងមកប្រោសទីរ៉ុស ហើយនាងនឹងត្រឡប់ទៅរកថ្លៃឈ្នួលរបស់នាងវិញ ហើយនឹងប្រព្រឹត្តអំពើសហាយស្មន់ជាមួយនឹងនគរទាំងអស់នៃលោកិយ ដែលស្ថិតនៅលើផ្ទៃផែនដី។ អេសាយ 23:15–17។</w:t>
      </w:r>
    </w:p>
    <w:p>
      <w:pPr>
        <w:pStyle w:val="ArticleBody"/>
        <w:jc w:val="left"/>
      </w:pPr>
      <w:r>
        <w:rPr>
          <w:rFonts w:ascii="Leelawadee UI" w:hAnsi="Leelawadee UI" w:eastAsia="Leelawadee UI" w:cs="Leelawadee UI"/>
        </w:rPr>
        <w:t>លោកស្រី វ៉ាយ បានកំណត់សាររបស់ទេវតាទាំងបីថាជាការសាកល្បងបី។</w:t>
      </w:r>
    </w:p>
    <w:p>
      <w:pPr>
        <w:pStyle w:val="ArticleScripture"/>
        <w:jc w:val="left"/>
      </w:pPr>
      <w:r>
        <w:rPr>
          <w:rFonts w:ascii="Leelawadee UI" w:hAnsi="Leelawadee UI" w:eastAsia="Leelawadee UI" w:cs="Leelawadee UI"/>
        </w:rPr>
        <w:t>«មនុស្សជាច្រើនដែលបានចេញទៅជួបព្រះអង្គកូនកំលោះ ក្រោមសាររបស់ទេវតាទីមួយ និងទេវតាទីពីរ បានបដិសេធទេវតាទីបី គឺជាសារសាកល្បងចុងក្រោយដែលត្រូវផ្ដល់ឲ្យលោកិយ ហើយជំហរដូចគ្នានេះនឹងត្រូវបានយក នៅពេលដែលការហៅចុងក្រោយត្រូវបានប្រកាស»។ Review and Herald, October 31, 1899.</w:t>
      </w:r>
    </w:p>
    <w:p>
      <w:pPr>
        <w:pStyle w:val="ArticleBody"/>
        <w:jc w:val="left"/>
      </w:pPr>
      <w:r>
        <w:rPr>
          <w:rFonts w:ascii="Leelawadee UI" w:hAnsi="Leelawadee UI" w:eastAsia="Leelawadee UI" w:cs="Leelawadee UI"/>
        </w:rPr>
        <w:t>តាមសាក្សីជាច្រើន ដានីយ៉ែល ជំពូក ២ គឺជាសាររបស់ទេវតាទីពីរ។ ប្រវត្តិនៃការប្រទានអំណាចដល់ទេវតាទីមួយ រហូតដល់ការជំនុំជម្រះ គឺជាប្រវត្តិដែលត្រូវបានតំណាងដោយរយៈពេលចិតសិបឆ្នាំនៃការជាប់ជាឈ្លើយរបស់ដានីយ៉ែល។ បរិបទនៃការអធិស្ឋានរបស់ដានីយ៉ែលនៅក្នុងជំពូក ២ កើតឡើងនៅក្នុងអំឡុងពេលចិតសិបឆ្នាំនោះ ដែលជានិមិត្តរូបនៃ «ប្រាំពីរដង»។</w:t>
      </w:r>
    </w:p>
    <w:p>
      <w:pPr>
        <w:pStyle w:val="ArticleBody"/>
        <w:jc w:val="left"/>
      </w:pPr>
      <w:r>
        <w:rPr>
          <w:rFonts w:ascii="Leelawadee UI" w:hAnsi="Leelawadee UI" w:eastAsia="Leelawadee UI" w:cs="Leelawadee UI"/>
        </w:rPr>
        <w:t>ការអធិស្ឋាននៅជំពូកទី៩ ចាប់ផ្ដើមដោយការយោងដោយផ្ទាល់ទៅកាន់រយៈពេលចិតសិបឆ្នាំ។ បរិបទទំនាយនៃការអធិស្ឋានទាំងពីរគឺដូចគ្នាទាំងស្រុង។ ពួកវាតំណាងឲ្យទិដ្ឋភាពខុសៗគ្នានៃការអធិស្ឋានតែមួយ ប៉ុន្តែទាំងពីរត្រូវបានដាក់នៅក្នុងបរិបទដូចគ្នានៃ «ប្រាំពីរដង» ហើយទាំងពីរស្របតាមសញ្ញាសម្គាល់នៃ «ការអធិស្ឋាន» ដែលស្ថិតនៅក្នុងប្រវត្តិសាស្ត្ររបស់មួយសែនបួនម៉ឺនបួនពាន់នាក់នៅថ្ងៃចុងក្រោយ។</w:t>
      </w:r>
    </w:p>
    <w:p>
      <w:pPr>
        <w:pStyle w:val="ArticleBody"/>
        <w:jc w:val="left"/>
      </w:pPr>
      <w:r>
        <w:rPr>
          <w:rFonts w:ascii="Leelawadee UI" w:hAnsi="Leelawadee UI" w:eastAsia="Leelawadee UI" w:cs="Leelawadee UI"/>
        </w:rPr>
        <w:t>នៅពេលដែលដានីយ៉ែលអធិស្ឋាននៅក្នុងជំពូកទីប្រាំបួន គាត់ស្ថិតនៅក្នុង «រយៈពេលនៃការផ្លាស់ប្ដូរ» ខាងទំនាយមួយ ពីនគរបាប៊ីឡូនទៅកាន់នគររបស់ជនមានឌី និងជនពែរ្ស។ ចំណុចនៃការផ្លាស់ប្ដូរនោះក៏ជាសញ្ញាសម្គាល់មួយផងដែរ ហើយវាក៏ស្របគ្នានឹងចំណុចផ្លាស់ប្ដូរដូចគ្នានៅក្នុងចលនារបស់ទេវតាទីបីផងដែរ នៅពេលដែលប្រជារាស្ត្ររបស់ព្រះស្លាប់នៅលើផ្លូវជា «ឡៅឌីសេ» ហើយចេញពីផ្នូរជា «ភីឡាដែលភា»។ ចំណុចផ្លាស់ប្ដូរសម្រាប់ចលនារបស់ទេវតាទីមួយស្របគ្នាទាំងជាមួយចំណុចផ្លាស់ប្ដូររបស់ដានីយ៉ែល និងចលនារបស់ទេវតាទីបី ហើយទាំងបីនេះសុទ្ធតែមានទំនាក់ទំនងដោយផ្ទាល់ជាមួយ «ប្រាំពីរគ្រា» នៃលេវីវិន័យ ជំពូកម្ភៃប្រាំមួយ។ ការផ្លាស់ប្ដូរពី ភីឡាដែលភា ទៅ ឡៅឌីសេ នៅក្នុងចលនាមីល្លឺរ៉ីត បានកើតឡើងជាមួយនឹងការមកដល់នៃ «ពន្លឺថ្មី» ស្តីពី «ប្រាំពីរគ្រា» នៅឆ្នាំ 1856 ហើយបន្ទាប់មកមានការបដិសេធ «ប្រាំពីរគ្រា» ទាំងស្រុងនៅឆ្នាំ 1863។ ដានីយ៉ែលនៅក្នុងជំពូកទីប្រាំបួន ចលនារបស់ទេវតាទីមួយនៅក្នុងសម័យមីល្លឺរ៉ីត និងចលនារបស់ទេវតាទីបីនៅក្នុងសម័យរបស់យើង សុទ្ធតែមានចំណុចផ្លាស់ប្ដូរមួយដែលស្របគ្នានឹងគ្នា ហើយចំណុចផ្លាស់ប្ដូរទាំងបីនោះ សុទ្ធតែត្រូវបានកំណត់នៅក្នុងបរិបទនៃ «ប្រាំពីរគ្រា»។</w:t>
      </w:r>
    </w:p>
    <w:p>
      <w:pPr>
        <w:pStyle w:val="ArticleBody"/>
        <w:jc w:val="left"/>
      </w:pPr>
      <w:r>
        <w:rPr>
          <w:rFonts w:ascii="Leelawadee UI" w:hAnsi="Leelawadee UI" w:eastAsia="Leelawadee UI" w:cs="Leelawadee UI"/>
        </w:rPr>
        <w:t>នៅក្នុងប្រវត្តិសាស្ត្រនៃដំណើរការនៃការសាកល្បង ដានីយ៉ែលតំណាងឲ្យអ្នកនាំសារ ដែលត្រូវបានប្រទានពន្លឺ ហើយគាត់ចែករំលែកវាជាមុនដំបូងជាមួយនឹងមិត្តរួមបីនាក់របស់គាត់ ដោយហេតុនេះគាត់បង្ហាញជានិមិត្តរូបអំពីតួនាទីព្យាការីនៃ «អេលីយ៉ា» ដែលជា «សំឡេងស្រែកនៅទីរហោស្ថាន»។</w:t>
      </w:r>
    </w:p>
    <w:p>
      <w:pPr>
        <w:pStyle w:val="ArticleBody"/>
        <w:jc w:val="left"/>
      </w:pPr>
      <w:r>
        <w:rPr>
          <w:rFonts w:ascii="Leelawadee UI" w:hAnsi="Leelawadee UI" w:eastAsia="Leelawadee UI" w:cs="Leelawadee UI"/>
        </w:rPr>
        <w:t>«អាថ៌កំបាំង» នៃ ដានីយ៉ែល ជំពូក ២ បញ្ជាក់ថា នគរទីប្រាំបី នៃព្រះបន្ទូលទំនាយក្នុងព្រះគម្ពីរ គឺ «ចេញពីនគរទាំងប្រាំពីរ»។ ដោយសារតែវាជាការតំណាងដំបូងនៃនគរទាំងឡាយក្នុងព្រះបន្ទូលទំនាយនៃព្រះគម្ពីរ ដូច្នេះវាក៏ភ្ជាប់ទៅនឹងការតំណាងចុងក្រោយនៃនគរទាំងឡាយក្នុងព្រះបន្ទូលទំនាយនៃព្រះគម្ពីរ ដែលមាននៅក្នុង វិវរណៈ ជំពូក ១៧។ នគរទីប្រាំបី ដែលជា «ចេញពីនគរទាំងប្រាំពីរ» មុនៗ នោះ កំពុងសំដៅទៅលើចំណុចផ្លាស់ប្តូរ ដែលបង្កើតបាប៊ីឡូនសម័យទំនើប ឲ្យក្លាយជាសហភាពបីជាន់ នៃនាគ សត្វ និងហោរាក្លែងក្លាយ។ នៅទីបញ្ចប់ សុបិនអំពីរូបសំណាករបស់នេប៊ូក្នេសារ កំពុងកំណត់អត្តសញ្ញាណនគរផែនដីទីប្រាំបី ក្នុងប្រវត្តិសាស្ត្រទំនាយ។</w:t>
      </w:r>
    </w:p>
    <w:p>
      <w:pPr>
        <w:pStyle w:val="ArticleBody"/>
        <w:jc w:val="left"/>
      </w:pPr>
      <w:r>
        <w:rPr>
          <w:rFonts w:ascii="Leelawadee UI" w:hAnsi="Leelawadee UI" w:eastAsia="Leelawadee UI" w:cs="Leelawadee UI"/>
        </w:rPr>
        <w:t>នៅក្នុងទំនាយព្រះគម្ពីរ រាជាណាចក្រមួយត្រូវបានតំណាងដោយសត្វសាហាវ ដូច្នេះ សេចក្តីពិតដែលត្រូវបានតំណាងដោយនិមិត្តសុបិនរូបសំណាករបស់នេប៊ូក្នេសារ គឺជាការយោងដំបូងទៅកាន់សត្វសាហាវចុងក្រោយ ដូចដែលក៏ត្រូវបានកំណត់សម្គាល់នៅក្នុងវិវរណៈ ជំពូកទីដប់ប្រាំពីរផងដែរ។ ហេតុនេះហើយ និមិត្តសុបិនរបស់នេប៊ូក្នេសារ នៅទីបំផុត គឺជានិមិត្តសុបិនអំពីរូបសំណាកនៃសត្វសាហាវទីប្រាំបី និងចុងក្រោយ។ វាជានិមិត្តសុបិនអំពី «រូបសំណាកនៃសត្វសាហាវ»។</w:t>
      </w:r>
    </w:p>
    <w:p>
      <w:pPr>
        <w:pStyle w:val="ArticleBody"/>
        <w:jc w:val="left"/>
      </w:pPr>
      <w:r>
        <w:rPr>
          <w:rFonts w:ascii="Leelawadee UI" w:hAnsi="Leelawadee UI" w:eastAsia="Leelawadee UI" w:cs="Leelawadee UI"/>
        </w:rPr>
        <w:t>នោះដោយខ្លួនវាផ្ទាល់ គឺជាការបញ្ជាក់អំពីសារៈសំខាន់នៃការទទួលស្គាល់ចំណុចផ្លាស់ប្តូរដែលកើតមានឡើងក្នុងចលនានៃទេវតាទីបី ប៉ុន្តែ “អាថ៌កំបាំង” ក៏ជាគន្លឹះដែលនាំយកមករួមបញ្ចូល និងបង្កើតឲ្យបានរឹងមាំនូវភាគច្រើននៃអ្វីដែលអត្ថបទមុនៗបានកំពុងកំណត់សម្គាល់អំពីប្រវត្តិសាស្ត្រដែលបានបន្តបន្ទាប់ពីថ្ងៃទី 18 ខែកក្កដា ឆ្នាំ 2020។ ក្នុងអត្ថបទទាំងនោះ បានបង្ហាញថា សញ្ញាសម្គាល់ទាំងបួននៃចលនាកំណែទម្រង់បរិសុទ្ធនីមួយៗ ដែលត្រូវបានតំណាងដោយចំណាប់ឃុំជាសាសន៍រយៈពេលចិតសិបឆ្នាំរបស់ដានីយ៉ែល តែងតែមានប្រធានបទដូចគ្នា។</w:t>
      </w:r>
    </w:p>
    <w:p>
      <w:pPr>
        <w:pStyle w:val="ArticleBody"/>
        <w:jc w:val="left"/>
      </w:pPr>
      <w:r>
        <w:rPr>
          <w:rFonts w:ascii="Leelawadee UI" w:hAnsi="Leelawadee UI" w:eastAsia="Leelawadee UI" w:cs="Leelawadee UI"/>
        </w:rPr>
        <w:t>សញ្ញាសម្គាល់ទាំងបួននោះ ក្នុងសម័យរបស់ព្រះគ្រីស្ទ ត្រូវបានកំណត់ឡើងនៅក្នុងបរិបទនៃ «សេចក្តីស្លាប់ និងការរស់ឡើងវិញ»។ សញ្ញាសម្គាល់ទីមួយ ដែលតំណាងឲ្យការផ្តល់អំណាចដល់សារទីមួយ គឺជាពិធីបុណ្យជ្រមុជទឹករបស់ព្រះគ្រីស្ទ ដែលជានិមិត្តរូបនៃសេចក្តីស្លាប់ និងការរស់ឡើងវិញ។ សញ្ញាសម្គាល់ទីពីរ ដែលតំណាងឲ្យការខកចិត្តលើកដំបូងនៅក្នុងប្រវត្តិនោះ គឺជាការស្លាប់ និងការរស់ឡើងវិញរបស់ឡាសារ។ សញ្ញាសម្គាល់ទីបី គឺជាការយាងចូលក្រុងយេរូសាឡឹមដោយជ័យជម្នះ ដែលតំណាងឲ្យសម្រែកអធ្រាត្រ។ ព្រះគ្រីស្ទកំពុងយាងទៅរកសេចក្តីស្លាប់ និងការរស់ឡើងវិញរបស់ទ្រង់ ហើយឡាសារ ដែលជាតំណាងរស់នៃសេចក្តីស្លាប់ និងការរស់ឡើងវិញ បាននាំមុខដង្ហែ។ ឡាសារក៏បញ្ជាក់ផងដែរថា ក្នុងអំឡុងពេលនៃការប្រកាសសម្រែកអធ្រាត្រ ប្រជារាស្ត្ររបស់ព្រះត្រូវបាន «បោះត្រា»។</w:t>
      </w:r>
    </w:p>
    <w:p>
      <w:pPr>
        <w:pStyle w:val="ArticleScripture"/>
        <w:jc w:val="left"/>
      </w:pPr>
      <w:r>
        <w:rPr>
          <w:rFonts w:ascii="Leelawadee UI" w:hAnsi="Leelawadee UI" w:eastAsia="Leelawadee UI" w:cs="Leelawadee UI"/>
        </w:rPr>
        <w:t>«អព្ភូតហេតុដ៏អស្ចារ្យបំផុតនេះ គឺការប្រោសឡាសារឲ្យរស់ឡើងវិញ ត្រូវបានប្រព្រឹត្តឡើង ដើម្បីដាក់ត្រារបស់ព្រះលើព្រះរាជកិច្ចរបស់ទ្រង់ និងលើការអះអាងរបស់ទ្រង់ថា ទ្រង់មានព្រះសភាពជាព្រះជាម្ចាស់»។ The Desire of Ages, 529.</w:t>
      </w:r>
    </w:p>
    <w:p>
      <w:pPr>
        <w:pStyle w:val="ArticleBody"/>
        <w:jc w:val="left"/>
      </w:pPr>
      <w:r>
        <w:rPr>
          <w:rFonts w:ascii="Leelawadee UI" w:hAnsi="Leelawadee UI" w:eastAsia="Leelawadee UI" w:cs="Leelawadee UI"/>
        </w:rPr>
        <w:t>សញ្ញាសម្គាល់ទីបួននៃការជំនុំជម្រះ គឺជាឈើឆ្កាង ដែលក៏ជាការស្លាប់ និងការរស់ឡើងវិញផងដែរ។ រយៈពេលនៃសញ្ញាសម្គាល់ទាំងបួននោះ ត្រូវបានតំណាងដោយអំឡុងពេលជាប់ឃុំជាឈ្លើយអស់ចិតសិបឆ្នាំរបស់ដានីយ៉ែល។</w:t>
      </w:r>
    </w:p>
    <w:p>
      <w:pPr>
        <w:pStyle w:val="ArticleBody"/>
        <w:jc w:val="left"/>
      </w:pPr>
      <w:r>
        <w:rPr>
          <w:rFonts w:ascii="Leelawadee UI" w:hAnsi="Leelawadee UI" w:eastAsia="Leelawadee UI" w:cs="Leelawadee UI"/>
        </w:rPr>
        <w:t>នៅក្នុងប្រវត្តិសាស្ត្រមីល្លឺរ៉ៃត៍ ប្រធានបទគឺជា «គោលការណ៍មួយថ្ងៃស្មើមួយឆ្នាំ» ហើយថ្ងៃទី ១១ ខែសីហា ឆ្នាំ ១៨៤០ គឺជាការបញ្ជាក់អះអាងនៃគោលការណ៍នោះ។ ការខកចិត្តលើកទីមួយ គឺជាលទ្ធផលនៃការអនុវត្តគោលការណ៍មួយថ្ងៃស្មើមួយឆ្នាំដោយមិនត្រឹមត្រូវ។ សម្រែកកណ្ដាលអធ្រាត្រ គឺជាការធ្វើឲ្យគោលការណ៍មួយថ្ងៃស្មើមួយឆ្នាំបានគ្រប់លក្ខណៈពេញលេញ ក្នុងការភ្ជាប់ជាមួយព្រះបន្ទូលទំនាយពីរពាន់បីរយឆ្នាំ និងព្រះបន្ទូលទំនាយពីរពាន់ប្រាំរយម្ភៃឆ្នាំ ហើយបន្ទាប់មក ការជំនុំជម្រះស៊ើបអង្កេតបានចាប់ផ្ដើម នៅពេលព្រះបន្ទូលទំនាយមួយថ្ងៃស្មើមួយឆ្នាំទាំងនោះបានសម្រេចនៅថ្ងៃទី ២២ ខែតុលា ឆ្នាំ ១៨៤៤។ ប្រធានបទនៃសញ្ញាសម្គាល់ទាំងបួនក្នុងប្រវត្តិសាស្ត្រមីល្លឺរ៉ៃត៍ គឺជា «គោលការណ៍មួយថ្ងៃស្មើមួយឆ្នាំ»។ រយៈពេលនៃសញ្ញាសម្គាល់ទាំងបួននោះ ត្រូវបានតំណាងដោយការជាប់ជាឈ្លើយអស់រយៈពេលចិតសិបឆ្នាំរបស់ដានីយ៉ែល។</w:t>
      </w:r>
    </w:p>
    <w:p>
      <w:pPr>
        <w:pStyle w:val="ArticleBody"/>
        <w:jc w:val="left"/>
      </w:pPr>
      <w:r>
        <w:rPr>
          <w:rFonts w:ascii="Leelawadee UI" w:hAnsi="Leelawadee UI" w:eastAsia="Leelawadee UI" w:cs="Leelawadee UI"/>
        </w:rPr>
        <w:t>នៅគ្រានៃស្តេចដាវីឌ ប្រធានបទគឺ «ហិបនៃព្រះ»។ កាលដែលដាវីឌត្រូវបានប្រទានឲ្យមានអំណាចហើយ នោះទ្រង់ក៏បានសម្រេចព្រះទ័យនាំហិបមកកាន់ទីក្រុងរបស់ដាវីឌ។</w:t>
      </w:r>
    </w:p>
    <w:p>
      <w:pPr>
        <w:pStyle w:val="ArticleScripture"/>
        <w:jc w:val="left"/>
      </w:pPr>
      <w:r>
        <w:rPr>
          <w:rFonts w:ascii="Leelawadee UI" w:hAnsi="Leelawadee UI" w:eastAsia="Leelawadee UI" w:cs="Leelawadee UI"/>
        </w:rPr>
        <w:t>ហើយដាវីឌបានយាងទៅមុខទៀត ហើយកាន់តែធំឡើង ហើយព្រះយេហូវ៉ាជាព្រះនៃពលបរិវារទាំងឡាយទ្រង់គង់នៅជាមួយនឹងទ្រង់។ ២ សាំយូអែល ៥:១០</w:t>
      </w:r>
    </w:p>
    <w:p>
      <w:pPr>
        <w:pStyle w:val="ArticleBody"/>
        <w:jc w:val="left"/>
      </w:pPr>
      <w:r>
        <w:rPr>
          <w:rFonts w:ascii="Leelawadee UI" w:hAnsi="Leelawadee UI" w:eastAsia="Leelawadee UI" w:cs="Leelawadee UI"/>
        </w:rPr>
        <w:t>ការខកចិត្តលើកទីមួយគឺនៅពេលអ៊ូសាបានធ្វើបាបដោយប៉ះហិបនៃព្រះបន្ទាល់។ សញ្ញាសម្គាល់ទីបីគឺនៅពេលដាវីឌបានយល់ថា ព្រះអម្ចាស់បានប្រទានពរដល់គ្រួសាររបស់អូបេដ-អេដ</w:t>
      </w:r>
      <w:r>
        <w:rPr>
          <w:rFonts w:ascii="Sylfaen" w:hAnsi="Sylfaen" w:eastAsia="Sylfaen" w:cs="Sylfaen"/>
        </w:rPr>
        <w:t>ոմ</w:t>
      </w:r>
      <w:r>
        <w:rPr>
          <w:rFonts w:ascii="Leelawadee UI" w:hAnsi="Leelawadee UI" w:eastAsia="Leelawadee UI" w:cs="Leelawadee UI"/>
        </w:rPr>
        <w:t xml:space="preserve"> ជនជាតិកាថ ជាកន្លែងដែលហិបនោះត្រូវបានរក្សាទុកតាំងពីការបះបោររបស់អ៊ូសាមក។ បន្ទាប់មក ដាវីឌបានទៅយកហិបនោះមកវិញ សម្រាប់ការចូលក្រុងយេរូសាឡឹមដោយជ័យជម្នះរបស់ទ្រង់ (តែដើម្បីឲ្យភរិយារបស់ទ្រង់សម្ដែងកំហឹងមិនសមរម្យ និង «ការខកចិត្ត» ចំពោះការចូលមករបស់ដាវីឌប៉ុណ្ណោះ)។ សញ្ញាសម្គាល់ទាំងបួននោះនីមួយៗ ត្រូវបានតំណាងដោយហិបនោះ។ រយៈពេលនៃសញ្ញាសម្គាល់ទាំងបួននោះ ត្រូវបានតំណាងដោយការជាឈ្លើយអស់រយៈពេលចិតសិបឆ្នាំរបស់ដានីយ៉ែល។</w:t>
      </w:r>
    </w:p>
    <w:p>
      <w:pPr>
        <w:pStyle w:val="ArticleBody"/>
        <w:jc w:val="left"/>
      </w:pPr>
      <w:r>
        <w:rPr>
          <w:rFonts w:ascii="Leelawadee UI" w:hAnsi="Leelawadee UI" w:eastAsia="Leelawadee UI" w:cs="Leelawadee UI"/>
        </w:rPr>
        <w:t>នៅថ្ងៃទី ១១ ខែកញ្ញា ឆ្នាំ ២០០១ សាសនាអ៊ីស្លាមនៃ «វេទនាទីបី» ត្រូវបានដោះលែង ហើយបន្ទាប់មកត្រូវបានទប់ឃាត់វិញ។ ថ្ងៃទី ១៨ ខែកក្កដា ឆ្នាំ ២០២០ គឺជាការទស្សន៍ទាយមួយដែលបរាជ័យអំពីតួនាទីរបស់សាសនាអ៊ីស្លាម។ សារដែលនាំឲ្យឆ្អឹងស្ងួតរបស់មនុស្សស្លាប់មានជីវិតឡើងវិញ មកពី «ខ្យល់ទាំងបួន» ដែលជានិមិត្តសញ្ញានៃសាសនាអ៊ីស្លាម និងតំណាងឲ្យសារសម្រែកកណ្ដាលអធ្រាត្រ។ សេចក្តីវិនាសជាតិ ដែលកើតតាមក្រោយការក្បត់ជាតិចំពោះព្រះនៃច្បាប់ថ្ងៃអាទិត្យនៅសហរដ្ឋអាមេរិក ត្រូវបាននាំមកដោយសាសនាអ៊ីស្លាមនៃ «វេទនាទីបី»។ រយៈពេលនៃសញ្ញាសម្គាល់ទាំងបួននោះ ត្រូវបានតំណាងដោយការជាប់ជាឈ្លើយអស់ចិតសិបឆ្នាំរបស់ដានីយ៉ែល។</w:t>
      </w:r>
    </w:p>
    <w:p>
      <w:pPr>
        <w:pStyle w:val="ArticleBody"/>
        <w:jc w:val="left"/>
      </w:pPr>
      <w:r>
        <w:rPr>
          <w:rFonts w:ascii="Leelawadee UI" w:hAnsi="Leelawadee UI" w:eastAsia="Leelawadee UI" w:cs="Leelawadee UI"/>
        </w:rPr>
        <w:t>ចលនារបស់ទេវតាទីមួយ តំណាងឲ្យចលនារបស់ទេវតាទីបី ហើយសារនៃសម្រែកកណ្ដាលអធ្រាត្រ ក្នុងប្រវត្តិសាស្ត្ររបស់ពួក Millerite គឺជាការកែតម្រូវនៃការព្យាករណ៍ដែលបរាជ័យ ដែលបានបង្កឲ្យមានការខកចិត្តលើកទីមួយ។</w:t>
      </w:r>
    </w:p>
    <w:p>
      <w:pPr>
        <w:pStyle w:val="ArticleScripture"/>
        <w:jc w:val="left"/>
      </w:pPr>
      <w:r>
        <w:rPr>
          <w:rFonts w:ascii="Leelawadee UI" w:hAnsi="Leelawadee UI" w:eastAsia="Leelawadee UI" w:cs="Leelawadee UI"/>
        </w:rPr>
        <w:t>«ពួកអ្នកដែលបានខកចិត្ត បានឃើញពីបទគម្ពីរថា ពួកគេស្ថិតនៅក្នុងគ្រាពន្យារពេល ហើយថា ពួកគេត្រូវរង់ចាំដោយអត់ធ្មត់ដល់ការសម្រេចនៃនិមិត្តនោះ។ ភស្តុតាងដដែលដែលបាននាំពួកគេឲ្យទន្ទឹងរង់ចាំព្រះអម្ចាស់របស់ពួកគេនៅឆ្នាំ 1843 ក៏បាននាំពួកគេឲ្យរំពឹងទុកទ្រង់នៅឆ្នាំ 1844 ផងដែរ»។ Early Writings, 247.</w:t>
      </w:r>
    </w:p>
    <w:p>
      <w:pPr>
        <w:pStyle w:val="ArticleBody"/>
        <w:jc w:val="left"/>
      </w:pPr>
      <w:r>
        <w:rPr>
          <w:rFonts w:ascii="Leelawadee UI" w:hAnsi="Leelawadee UI" w:eastAsia="Leelawadee UI" w:cs="Leelawadee UI"/>
        </w:rPr>
        <w:t>ភស្តុតាងដដែលនៃការវាយប្រហារដោយអ៊ីស្លាមលើទីក្រុង Nashville នោះ គឺជាភស្តុតាងនៃការវាយប្រហារលើទីក្រុង Nashville ដែលនឹងកើតឡើង ជាការឆ្លើយតបទៅនឹងការបង្ខំឲ្យគោរពបូជានៅថ្ងៃអាទិត្យ។ សំណេរនៃព្រះវិញ្ញាណនៃទំនាយ មិនដែលខកខានឡើយ។ ការព្យាករណ៍អំពីការវាយប្រហារលើទីក្រុង Nashville ត្រូវបានបង្ហាញទុកនៅក្នុងសំណេរនៃព្រះវិញ្ញាណនៃទំនាយ។ ការព្យាករណ៍អំពី Nashville នឹងត្រូវបានបំពេញសម្រេច ប៉ុន្តែការព្យាករណ៍អំពីការវាយប្រហារលើទីក្រុង Nashville នឹងត្រូវមានមូលដ្ឋានលើការកែតម្រូវនៃការព្យាករណ៍មុន ដែលបានបរាជ័យ ដូចដែលបានកើតមានក្នុងប្រវត្តិសាស្ត្ររបស់ពួក Millerite។ វាត្រូវបានបំពេញសម្រេចនៅសញ្ញាសម្គាល់ទីបួន ដែលជាសញ្ញាសម្គាល់តំណាងឲ្យ «ការជំនុំជម្រះ»។</w:t>
      </w:r>
    </w:p>
    <w:p>
      <w:pPr>
        <w:pStyle w:val="ArticleBody"/>
        <w:jc w:val="left"/>
      </w:pPr>
      <w:r>
        <w:rPr>
          <w:rFonts w:ascii="Leelawadee UI" w:hAnsi="Leelawadee UI" w:eastAsia="Leelawadee UI" w:cs="Leelawadee UI"/>
        </w:rPr>
        <w:t>ព្រះយេស៊ូវតែងតែបង្ហាញអំពីចុងបញ្ចប់តាមរយៈដើមកំណើត ហើយសញ្ញាសម្គាល់ដំបូងនៃថ្ងៃទី 11 ខែកញ្ញា ឆ្នាំ 2001 គឺជាការវាយប្រហារដោយសាសនាអ៊ីស្លាម ដូច្នេះ នៅពេលជំនុំជម្រះអំពីច្បាប់ថ្ងៃអាទិត្យ នឹងមានការវាយប្រហារដោយសាសនាអ៊ីស្លាមលើទីក្រុង Nashville។ វាអាចរួមបញ្ចូលគោលដៅផ្សេងៗទៀតផងដែរ ប៉ុន្តែសារនៃសម្រែកកណ្ដាលអធ្រាត្រ គឺជាសារដែលជាការកែតម្រូវនៃសារដែលបានបង្កើតការខកចិត្តលើកដំបូង។ ការខកចិត្តលើកដំបូងបានបណ្តាលមកពីអំពើបាបនៃការយកធាតុពេលវេលាទៅអនុវត្តចំពោះការព្យាករណ៍ មិនមែនដោយពាក្យសម្ដីរបស់ Ellen White ឡើយ។</w:t>
      </w:r>
    </w:p>
    <w:p>
      <w:pPr>
        <w:pStyle w:val="ArticleBody"/>
        <w:jc w:val="left"/>
      </w:pPr>
      <w:r>
        <w:rPr>
          <w:rFonts w:ascii="Leelawadee UI" w:hAnsi="Leelawadee UI" w:eastAsia="Leelawadee UI" w:cs="Leelawadee UI"/>
        </w:rPr>
        <w:t>វាសំខាន់ណាស់ក្នុងការទទួលស្គាល់ថា សញ្ញាសម្គាល់ទាំងបួនដែលចាប់ផ្ដើមនៅត្រង់ «ការផ្តល់អំណាច» នៃសារទីមួយ (ដែលក្នុងព្រះគម្ពីរ Daniel កើតឡើងនៅដើមនៃរយៈពេលនិមិត្តរូបចិតសិបឆ្នាំ) តែងតែស្ថិតក្រោមការគ្រប់គ្រងដោយប្រធានបទដូចគ្នា។ ប្រសិនបើអ្នកបានទទួលយកថ្ងៃទី ១១ ខែកញ្ញា ឆ្នាំ ២០០១ ថាជាការសម្រេចនៃព្រះបន្ទូលទំនាយ នោះតាមន័យទំនាយ អ្នកបានបរិភោគ «សៀវភៅលាក់កំបាំង» ហើយ។ មានមនុស្សតិចណាស់ដែលពិតប្រាកដបានបរិភោគសេចក្តីពិតនោះ ប៉ុន្តែមានខ្លះៗដែរ ដូចដែលត្រូវបានតំណាងដោយ Daniel ដែលបានតាំងចិត្តនៅក្នុងចិត្តរបស់ខ្លួន មិនឲ្យខ្លួនត្រូវបានបំពុលដោយអាហាររបស់បាប៊ីឡូន។ ទោះយ៉ាងណា ក៏មានអ្នកខ្លះដែលអះអាងថាជឿថា ថ្ងៃទី ១១ ខែកញ្ញា ឆ្នាំ ២០០១ ជាការសម្រេចនៃព្រះបន្ទូលទំនាយ ប៉ុន្តែជជែកថា អ្វីដែលនៅទីនោះមិនមែនជាសាសនាអ៊ីស្លាមទេ ប៉ុន្តែជាគ្រួសារ Bush ឬពួក globalists ឬពួក Jesuits ឬ CIA ឬក៏ការរួមបញ្ចូលគ្នាណាមួយនៃក្រុមមុខសញ្ញាដដែលៗដែលអ្នកទ្រឹស្តីសមគំនិតសម័យទំនើបតែងយកមកប្រើជាញឹកញាប់។ ក្នុងនាមជា Alpha និង Omega ព្រះយេស៊ូវបង្ហាញចុងបញ្ចប់ដោយការចាប់ផ្ដើម ដូច្នេះ ប្រសិនបើយើងខុសអំពីអ្វីដែលត្រូវបានតំណាងតាមទំនាយនៅថ្ងៃទី ១១ ខែកញ្ញា ឆ្នាំ ២០០១ នោះយើងកំពុងបំផ្លាញសមត្ថភាពរបស់យើងក្នុងការបែងចែកព្រះបន្ទូលទំនាយនៃ «សេចក្តីពិត» ឲ្យត្រឹមត្រូវ។</w:t>
      </w:r>
    </w:p>
    <w:p>
      <w:pPr>
        <w:pStyle w:val="ArticleBody"/>
        <w:jc w:val="left"/>
      </w:pPr>
      <w:r>
        <w:rPr>
          <w:rFonts w:ascii="Leelawadee UI" w:hAnsi="Leelawadee UI" w:eastAsia="Leelawadee UI" w:cs="Leelawadee UI"/>
        </w:rPr>
        <w:t>“ការផ្តល់អំណាច” ដល់សារទីមួយ ក្នុងប្រវត្តិសាស្ត្រនៃចលនាមីឡឺរ៉ាយត៍ គឺសាសនាឥស្លាមនៃវេទនាទីពីរ ហើយការផ្តល់អំណាចនោះបានជានិមិត្តរូបមុននៃការផ្តល់អំណាចនៅថ្ងៃទី 11 ខែកញ្ញា ឆ្នាំ 2001 ដែលត្រូវបាននាំមកដោយសាសនាឥស្លាមនៃវេទនាទីបី។</w:t>
      </w:r>
    </w:p>
    <w:p>
      <w:pPr>
        <w:pStyle w:val="ArticleBody"/>
        <w:jc w:val="left"/>
      </w:pPr>
      <w:r>
        <w:rPr>
          <w:rFonts w:ascii="Leelawadee UI" w:hAnsi="Leelawadee UI" w:eastAsia="Leelawadee UI" w:cs="Leelawadee UI"/>
        </w:rPr>
        <w:t>ឥស្លាមនៅសញ្ញាទីមួយ កំណត់អត្តសញ្ញាណឥស្លាមនៅសញ្ញាចុងក្រោយ។ សញ្ញាចុងក្រោយតំណាងឲ្យការជំនុំជម្រះ ហើយសហរដ្ឋអាមេរិកត្រូវបានជំនុំជម្រះនៅច្បាប់ថ្ងៃអាទិត្យ។ នោះគឺជាសារទីពីររបស់អេសេគាល នៅជំពូកសាមសិបប្រាំពីរ ដែលនាំអ្នកស្លាប់ឲ្យរស់ឡើងវិញ ហើយសារនោះគឺជាសារនៃសញ្ញាទីបី គឺជាការយំនៅពាក់កណ្ដាលអធ្រាត្រ។ នោះគឺជាសារបោះត្រា ដូចដែលបានបង្ហាញជាគំរូដោយការចូលទីក្រុងយ៉ាងជ័យជម្នះរបស់ព្រះគ្រីស្ទ ដែលទ្រង់ជិះលើ «លា» ដែលជានិមិត្តសញ្ញានៃឥស្លាម។ សារបោះត្រានៃការយំនៅពាក់កណ្ដាលអធ្រាត្រ ត្រូវបាននាំមកដោយឥស្លាម។</w:t>
      </w:r>
    </w:p>
    <w:p>
      <w:pPr>
        <w:pStyle w:val="ArticleScripture"/>
        <w:jc w:val="left"/>
      </w:pPr>
      <w:r>
        <w:rPr>
          <w:rFonts w:ascii="Leelawadee UI" w:hAnsi="Leelawadee UI" w:eastAsia="Leelawadee UI" w:cs="Leelawadee UI"/>
        </w:rPr>
        <w:t>ចូរប្រាប់ដល់កូនស្រីនៃស៊ីយ៉ូនថា មើល៍ ព្រះមហាក្សត្ររបស់អ្នកទ្រង់យាងមកឯអ្នក ទ្រង់សុភាព ហើយគង់លើសត្វលា គឺលើកូនលា ជាកូនរបស់សត្វលា។ ម៉ាថាយ ២១:៥</w:t>
      </w:r>
    </w:p>
    <w:p>
      <w:pPr>
        <w:pStyle w:val="ArticleBody"/>
        <w:jc w:val="left"/>
      </w:pPr>
      <w:r>
        <w:rPr>
          <w:rFonts w:ascii="Leelawadee UI" w:hAnsi="Leelawadee UI" w:eastAsia="Leelawadee UI" w:cs="Leelawadee UI"/>
        </w:rPr>
        <w:t>ការព្យាករណ៍ទីពីររបស់អេហ្សេគាលមកពី «ខ្យល់ទាំងបួន» ដែលក៏ជានិមិត្តសញ្ញានៃសាសនាអ៊ីស្លាមផងដែរ។ ការយល់ឲ្យច្បាស់លាស់អំពីសេចក្តីពិតនេះ គឺមានសារៈសំខាន់ជាដាច់ខាត ពីព្រោះសារដែលជា «សម្រែកពាក់កណ្តាលអធ្រាត្រ» គឺជាសារដែលកំណត់អត្តសញ្ញាណសាសនាអ៊ីស្លាមនៃវេទនាទីបី ថាជាអំណាចដែលនាំការជំនុំជម្រះមកលើសហរដ្ឋអាមេរិក នៅពេលច្បាប់ថ្ងៃអាទិត្យត្រូវបានអនុម័ត ហើយបណ្តាលឲ្យមានការបំផ្លិចបំផ្លាញជាតិដែលកើតតាមក្រោយក្រឹត្យនោះ។</w:t>
      </w:r>
    </w:p>
    <w:p>
      <w:pPr>
        <w:pStyle w:val="ArticleBody"/>
        <w:jc w:val="left"/>
      </w:pPr>
      <w:r>
        <w:rPr>
          <w:rFonts w:ascii="Leelawadee UI" w:hAnsi="Leelawadee UI" w:eastAsia="Leelawadee UI" w:cs="Leelawadee UI"/>
        </w:rPr>
        <w:t>ត្រែទាំងប្រាំពីរនៃសៀវភៅវិវរណៈ គឺជាការវិនិច្ឆ័យទោសរបស់ព្រះលើការបង្ខំឲ្យគោរពបូជាថ្ងៃអាទិត្យ ដោយទាំងរ៉ូមមិនជឿព្រះ និងរ៉ូមប៉ាប។</w:t>
      </w:r>
    </w:p>
    <w:p>
      <w:pPr>
        <w:pStyle w:val="ArticleListItem"/>
        <w:ind w:left="576" w:hanging="259"/>
        <w:jc w:val="left"/>
      </w:pPr>
      <w:r>
        <w:rPr>
          <w:rFonts w:ascii="Leelawadee UI" w:hAnsi="Leelawadee UI" w:eastAsia="Leelawadee UI" w:cs="Leelawadee UI"/>
        </w:rPr>
        <w:t>1. ត្រែបួនដំបូងត្រូវបាននាំមកប្រឆាំងនឹងក្រុងរ៉ូមបែបពហុទេវនិយម បន្ទាប់ពីកុងស្តង់ទីនបានអនុវត្តច្បាប់ថ្ងៃអាទិត្យដំបូងក្នុងឆ្នាំ 321។</w:t>
      </w:r>
    </w:p>
    <w:p>
      <w:pPr>
        <w:pStyle w:val="ArticleListItem"/>
        <w:ind w:left="576" w:hanging="259"/>
        <w:jc w:val="left"/>
      </w:pPr>
      <w:r>
        <w:rPr>
          <w:rFonts w:ascii="Leelawadee UI" w:hAnsi="Leelawadee UI" w:eastAsia="Leelawadee UI" w:cs="Leelawadee UI"/>
        </w:rPr>
        <w:t>2. ត្រែទីប្រាំ និងទីប្រាំមួយ (ដែលក៏ជាវេទនាទីមួយ និងទីពីរនៃសាសនាឥស្លាមផងដែរ) គឺជាការវិនិច្ឆ័យទោសរបស់ព្រះប្រឆាំងនឹងរ៉ូមប៉ាប សម្រាប់ច្បាប់ថ្ងៃអាទិត្យរបស់ប៉ាប ដែលត្រូវបានអនុម័តនៅក្រុមប្រឹក្សាអ័រឡេអង់ ក្នុងឆ្នាំ 538។</w:t>
      </w:r>
    </w:p>
    <w:p>
      <w:pPr>
        <w:pStyle w:val="ArticleListItem"/>
        <w:ind w:left="576" w:hanging="259"/>
        <w:jc w:val="left"/>
      </w:pPr>
      <w:r>
        <w:rPr>
          <w:rFonts w:ascii="Leelawadee UI" w:hAnsi="Leelawadee UI" w:eastAsia="Leelawadee UI" w:cs="Leelawadee UI"/>
        </w:rPr>
        <w:t>3. ត្រែទីប្រាំពីរ (ដែលជាវេទនាទីបីនៃសាសនាអ៊ីស្លាម) គឺជាការជំនុំជម្រះដែលនឹងត្រូវនាំមកលើសហរដ្ឋអាមេរិក នៅពេលវាបង្ខំឲ្យគោរពបូជាថ្ងៃអាទិត្យ នៅក្នុងអនាគតដ៏ខ្លីខាងមុខ។</w:t>
      </w:r>
    </w:p>
    <w:p>
      <w:pPr>
        <w:pStyle w:val="ArticleBody"/>
        <w:jc w:val="left"/>
      </w:pPr>
      <w:r>
        <w:rPr>
          <w:rFonts w:ascii="Leelawadee UI" w:hAnsi="Leelawadee UI" w:eastAsia="Leelawadee UI" w:cs="Leelawadee UI"/>
        </w:rPr>
        <w:t>អ៊ីស្លាមនៃវេទនាទីបី តំណាងឲ្យទីសម្គាល់ផ្លូវទីមួយនៃថ្ងៃទី ១១ ខែកញ្ញា ឆ្នាំ ២០០១។ ការព្យាករណ៍ដែលបរាជ័យអំពីការវាយប្រហាររបស់អ៊ីស្លាមលើ Nashville នៅថ្ងៃទី ១៨ ខែកក្កដា ឆ្នាំ ២០២០ តំណាងឲ្យការខកចិត្តលើកទីមួយ គឺជាទីសម្គាល់ផ្លូវទីពីរ។ សារអំពី «ខ្យល់ទាំងបួន» នៃអ៊ីស្លាម ដូចដែលបានតំណាងនៅក្នុងទំនាយទីពីររបស់អេសេគាល ក្នុងជំពូកសាមសិបប្រាំពីរ តំណាងឲ្យសម្រែកកណ្ដាលអធ្រាត្រ គឺជាទីសម្គាល់ផ្លូវទីបី ហើយបន្ទាប់មក ទីសម្គាល់ផ្លូវទីបួន គឺការបំពេញនៃការព្យាករណ៍ដែលបានបរាជ័យនៅថ្ងៃទី ១៨ ខែកក្កដា ឆ្នាំ ២០២០ នៅពេលច្បាប់ថ្ងៃអាទិត្យ។ ទាំងនោះគឺជាទីសម្គាល់ផ្លូវព្យាករណ៍ទាំងបួន ដែលកើតឡើងនៅក្នុងប្រវត្តិសាស្ត្រព្យាករណ៍របស់មួយសែនបួនម៉ឺនបួនពាន់នាក់ ដូចដែលបានតំណាងដោយចិតសិបឆ្នាំនៃការជាប់ឃុំជាឈ្លើយរបស់ដានីយ៉ែល។</w:t>
      </w:r>
    </w:p>
    <w:p>
      <w:pPr>
        <w:pStyle w:val="ArticleBody"/>
        <w:jc w:val="left"/>
      </w:pPr>
      <w:r>
        <w:rPr>
          <w:rFonts w:ascii="Leelawadee UI" w:hAnsi="Leelawadee UI" w:eastAsia="Leelawadee UI" w:cs="Leelawadee UI"/>
        </w:rPr>
        <w:t>ការទទួលស្គាល់សារនៃ «សម្រែកកណ្ដាលអធ្រាត្រ» គឺជាធាតុសំខាន់មួយនៃ «អាថ៌កំបាំង» ដែលបានបើកសម្ដែងជានិមិត្តរូបដល់ ដានីយ៉ែល នៅពេលដែលគាត់បានអធិស្ឋាន ដើម្បីយល់អំពីសុបិននិមិត្តរូបអំពីរូបសំណាករបស់ នេប៊ូក្នេសារ។ ការអធិស្ឋានរបស់គាត់គឺជាសញ្ញាសម្គាល់មួយ ដែលស្ថិតនៅចុងបញ្ចប់នៃបីថ្ងៃកន្លះនៃសេចក្ដីស្លាប់សម្រាប់សាក្សីទាំងពីរនៃ វិវរណៈ ១១។ ការអធិស្ឋានតាម លេវីវិន័យ ២៦ របស់ ដានីយ៉ែល ដូចដែលបានកត់ត្រាទុកក្នុងជំពូក ៩ គឺនៅក្នុងឆ្នាំទីមួយនៃសម័យ ដារីយុស។ ការនេះដាក់ការអធិស្ឋានរបស់គាត់នៅត្រង់ចំណុចអន្តរកាល។</w:t>
      </w:r>
    </w:p>
    <w:p>
      <w:pPr>
        <w:pStyle w:val="ArticleBody"/>
        <w:jc w:val="left"/>
      </w:pPr>
      <w:r>
        <w:rPr>
          <w:rFonts w:ascii="Leelawadee UI" w:hAnsi="Leelawadee UI" w:eastAsia="Leelawadee UI" w:cs="Leelawadee UI"/>
        </w:rPr>
        <w:t>ចំណុចផ្លាស់ប្តូរក្នុងប្រវត្តិសាស្ត្រមីល្លឺរ៉ាយត៍ គឺនៅឆ្នាំ 1856 ពេលដែលចលនាមីល្លឺរ៉ាយត៍បានផ្លាស់ប្តូរពី Philadelphia ទៅ Laodicea តាមការបញ្ជាក់របស់ James និង Ellen White។ នៅឆ្នាំដដែលនោះ «ពន្លឺថ្មី» អំពី «ប្រាំពីរដង» បានមកដល់ក្នុងអត្ថបទរបស់ Hiram Edson នៅក្នុង Review and Herald ប៉ុន្តែនៅឆ្នាំ 1863 («ប្រាំពីរដង» ក្រោយមក) «ប្រាំពីរដង» ត្រូវបានបដិសេធទាំងស្រុង។ ដានីយ៉ែលបានអធិស្ឋាន «សេចក្ដីអធិស្ឋាន» ដែលត្រូវបានកំណត់ថាជា «ឱសថ» សម្រាប់ «ការខ្ចាត់ខ្ចាយ» នៃ «ប្រាំពីរដង» នៅចំណុចផ្លាស់ប្តូររវាងនគរទីមួយ និងនគរទីពីរនៃព្រះបន្ទូលទំនាយក្នុងព្រះគម្ពីរ។</w:t>
      </w:r>
    </w:p>
    <w:p>
      <w:pPr>
        <w:pStyle w:val="ArticleBody"/>
        <w:jc w:val="left"/>
      </w:pPr>
      <w:r>
        <w:rPr>
          <w:rFonts w:ascii="Leelawadee UI" w:hAnsi="Leelawadee UI" w:eastAsia="Leelawadee UI" w:cs="Leelawadee UI"/>
        </w:rPr>
        <w:t>បីឆ្នាំកន្លះ គឺជានិមិត្តសញ្ញាសម្រាប់មួយពាន់ពីររយ ហុកសិប ឆ្នាំ ដែលវាផងដែរជានិមិត្តសញ្ញានៃ «ប្រាំពីរគ្រា»។ នៅថ្ងៃទី ១៨ ខែកក្កដា ឆ្នាំ ២០២០ ចលនាឡាវ៉ូឌីសេនៃ Future for America បានបង្ហាញការបះបោរប្រឆាំងនឹងបញ្ញត្តិរបស់ព្រះ ដែលបង្គាប់មិនឲ្យព្យួរសារព្យាករណ៍លើពេលវេលាម្ដងទៀតឡើយ។ បន្ទាប់មក ចលនានោះត្រូវបាន «សម្លាប់» និង «ខ្ចាត់ខ្ចាយ» នៅលើផ្លូវនៃវិវរណៈ ជំពូក ១១ ដែលរត់កាត់ជ្រលងឆ្អឹងស្ងួតស្លាប់របស់អេសេគាល។ នៅចុងបញ្ចប់នៃពេលវេលា «ខ្ចាត់ខ្ចាយ» នោះ ដែលជាផងដែរ «ពេលពន្យារ» នៃប្រស្នាអំពីព្រហ្មចារីដប់នាក់ ពេលនេះពួកគេកំពុងត្រូវបានហៅចេញពីផ្នូររបស់ខ្លួន ដោយ «សំឡេងមួយកំពុងស្រែកហៅ» ពីក្នុង «ទីរហោស្ថាន» នៃ «បីថ្ងៃកន្លះ»។</w:t>
      </w:r>
    </w:p>
    <w:p>
      <w:pPr>
        <w:pStyle w:val="ArticleBody"/>
        <w:jc w:val="left"/>
      </w:pPr>
      <w:r>
        <w:rPr>
          <w:rFonts w:ascii="Leelawadee UI" w:hAnsi="Leelawadee UI" w:eastAsia="Leelawadee UI" w:cs="Leelawadee UI"/>
        </w:rPr>
        <w:t>ដូចដែលពួកមីល្លើរ៉ាយត៍នៅទីបំផុតបានទទួលស្គាល់ថា នៅពេលនោះពួកគេស្ថិតនៅក្នុង «ពេលពន្យារ» នៃ ម៉ាថាយ ជំពូក ២៥ និង ហាបាគុក ជំពូក ២ ដែរ នោះ «សាក្សីស្លាប់ទាំងពីរ» ក៏ត្រូវបានទាមទារឲ្យទទួលស្គាល់ថា ពួកគេស្ថិតនៅទីណា នៅពេល «សំឡេងនៅទីរហោស្ថាន» បន្លឺឡើង។ ពួកគេត្រូវតែទទួលស្គាល់ថា ពួកគេ «ត្រូវបានខ្ចាត់ខ្ចាយ»។ ការទទួលស្គាល់នោះគឺជាការអំពាវនាវឲ្យ «អធិស្ឋាន» ប៉ុន្តែមិនមែនត្រឹមតែការអធិស្ឋានប៉ុណ្ណោះទេ វាជាការអំពាវនាវឲ្យអធិស្ឋានតាម លេវីវិន័យ ជំពូក ២៦ របស់ដានីយ៉ែល។ បើគ្មានការអធិស្ឋានជាក់លាក់នោះទេ នោះក៏គ្មានការរស់ឡើងវិញដែរ។ ការរស់ឡើងវិញនោះជាសញ្ញាសម្គាល់នៃចំណុចផ្លាស់ប្តូរពី ឡៅឌីសេ ទៅកាន់ ភីឡាឌែលភា ហើយបង្កើតបាតុភូតព្យាករណ៍នៃអង្គទីប្រាំបីដែលចេញពីទាំងប្រាំពីរ ដូចដែលត្រូវបានបញ្ជាក់ដោយរូបសំណាករបស់នេប៊ូក្នេសារនៅក្នុង ដានីយ៉ែល ជំពូក ២។</w:t>
      </w:r>
    </w:p>
    <w:p>
      <w:pPr>
        <w:pStyle w:val="ArticleBody"/>
        <w:jc w:val="left"/>
      </w:pPr>
      <w:r>
        <w:rPr>
          <w:rFonts w:ascii="Leelawadee UI" w:hAnsi="Leelawadee UI" w:eastAsia="Leelawadee UI" w:cs="Leelawadee UI"/>
        </w:rPr>
        <w:t>នៅពេលដែលការអធិស្ឋាននៃការប្រែចិត្ត និងការសារភាពនោះត្រូវបានបំពេញសម្រេច ការសន្យាគឺថា ព្រះជាម្ចាស់នឹងនឹកចាំសេចក្តីសញ្ញារបស់ទ្រង់ ហើយប្រមូលរាស្ត្ររបស់ទ្រង់ដែលបានខ្ចាត់ខ្ចាយ។ ទំនាយទីមួយរបស់អេសេគាលបានប្រមូលឆ្អឹងទាំងនោះមកជាមួយគ្នា ហើយបន្ទាប់មក ទំនាយរបស់គាត់អំពី «ខ្យល់ទាំងបួន» បានបម្លែង «ពួកភីឡាដែលហ្វៀន» ដែលទើបនឹងកើតថ្មី ឲ្យក្លាយទៅជាកងទ័ពដ៏ខ្លាំងពូកែមួយ… ជាកងទ័ពដ៏ខ្លាំងពូកែមួយដែល តាមវិវរណៈ ជំពូក១១ បន្ទាប់មកត្រូវបាន «លើកឡើងទៅស្ថានសួគ៌» ជាមួយនឹង «ពពកនៃទេវតា»។ ពួកគេបន្ទាប់មកគឺជា «ទង់សម្គាល់» របស់ព្រះអម្ចាស់។</w:t>
      </w:r>
    </w:p>
    <w:p>
      <w:pPr>
        <w:pStyle w:val="ArticleBody"/>
        <w:jc w:val="left"/>
      </w:pPr>
      <w:r>
        <w:rPr>
          <w:rFonts w:ascii="Leelawadee UI" w:hAnsi="Leelawadee UI" w:eastAsia="Leelawadee UI" w:cs="Leelawadee UI"/>
        </w:rPr>
        <w:t>«អាថ៌កំបាំង» នៃដានីយ៉ែល ជំពូក ២ ដូចដែលសិង្ហនៃកុលសម្ព័ន្ធយូដា កំពុងបើកសម្ដែងឥឡូវនេះ បញ្ជាក់អំពីបាតុភូតនៃ «អង្គទីប្រាំបី ដែលកើតចេញពីអង្គទាំងប្រាំពីរ»… ហើយធាតុទំនាយផ្សេងទៀតទាំងអស់នៃដានីយ៉ែល ជំពូក ២ ស្របតាមលំដាប់ទំនាយនៃសាក្សីទាំងពីរ ក្នុងវិវរណៈ ជំពូក ១១។ សាក្សីទាំងពីរ ក្នុងវិវរណៈ ជំពូក ១១ ត្រូវបាន «លើកឡើងទុកជាទង់សញ្ញា» នៅក្នុង «ម៉ោង» ដដែលដែលច្បាប់ថ្ងៃអាទិត្យកើតឡើង ពីព្រោះពួកគេត្រូវបានលើកឡើងនៅពេល «រញ្ជួយផែនដីដ៏ធំ» នៃវិវរណៈ ជំពូក ១១។ «រញ្ជួយផែនដីដ៏ធំ» នោះបំផ្លាញមួយភាគដប់នៃទីក្រុង ហើយសហរដ្ឋអាមេរិកគឺជាស្តេចសំខាន់បំផុតនៃ «ស្តេចទាំងដប់» ដូចដែលប្រទេសបារាំងបានធ្លាប់ជាដែរ នៅពេល «រញ្ជួយផែនដី» នៃបដិវត្តន៍បារាំងបានលុបបំបាត់ប្រទេសបារាំង ក្នុងការបំពេញសម្រេចនៃវិវរណៈ ជំពូក ១១។</w:t>
      </w:r>
    </w:p>
    <w:p>
      <w:pPr>
        <w:pStyle w:val="ArticleBody"/>
        <w:jc w:val="left"/>
      </w:pPr>
      <w:r>
        <w:rPr>
          <w:rFonts w:ascii="Leelawadee UI" w:hAnsi="Leelawadee UI" w:eastAsia="Leelawadee UI" w:cs="Leelawadee UI"/>
        </w:rPr>
        <w:t>ការបំពេញឲ្យគ្រប់លក្ខណ៍យ៉ាងពេញលេញនៃការរញ្ជួយដីនោះ ត្រូវបានសម្រេចឡើងលើសត្វ «ផែនដី» នោះ ហើយច្បាប់ថ្ងៃអាទិត្យនៅក្នុងនគររបស់សត្វផែនដី បង្កើតឲ្យមានការរញ្ជួយមួយ។ ការបំពេញឲ្យគ្រប់លក្ខណ៍យ៉ាងពេញលេញនៃ «ការរញ្ជួយដី» ក្នុង វិវរណៈ ជំពូក ១១ គឺជាច្បាប់ថ្ងៃអាទិត្យ នៅពេលសត្វ «ផែនដី» ត្រូវបាន «រញ្ជួយ» ហើយការក្បត់សាសនាជាតិ ត្រូវបានបន្តតាមដោយសេចក្ដីវិនាសជាតិ។ នៅម៉ោងនោះ សាក្សីទាំងពីរ ត្រូវបាន «លើកឡើងជាសញ្ញាទង់»។ ពួកគេ «ឡើងទៅស្ថានសួគ៌ក្នុងពពក» ដូចជាព្រះគ្រីស្ទបានឡើងទៅស្ថានសួគ៌ជាលើកចុងក្រោយដែរ។ ពាក្យចុងក្រោយរបស់ទ្រង់ចំពោះពួកសិស្ស ដែលជាគំរូនៃរាស្ត្ររបស់ព្រះនៅថ្ងៃចុងក្រោយ ហើយដែលក៏ត្រូវបានលើកឡើងទៅស្ថានសួគ៌ជាសញ្ញាទង់ផងដែរ ត្រូវបានកត់ត្រាទុកក្នុងព្រះគម្ពីរកិច្ចការ។</w:t>
      </w:r>
    </w:p>
    <w:p>
      <w:pPr>
        <w:pStyle w:val="ArticleScripture"/>
        <w:jc w:val="left"/>
      </w:pPr>
      <w:r>
        <w:rPr>
          <w:rFonts w:ascii="Leelawadee UI" w:hAnsi="Leelawadee UI" w:eastAsia="Leelawadee UI" w:cs="Leelawadee UI"/>
        </w:rPr>
        <w:t>ហើយទ្រង់មានព្រះបន្ទូលទៅកាន់ពួកគេថា «មិនមែនជាកិច្ចរបស់អ្នករាល់គ្នាទេ ដែលត្រូវដឹងអំពីគ្រា ឬរដូវកាលទាំងឡាយ ដែលព្រះវរបិតាបានដាក់ទុកក្នុងអំណាចរបស់ព្រះអង្គផ្ទាល់នោះ។ ប៉ុន្តែ អ្នករាល់គ្នានឹងទទួលបានព្រះចេស្តា ក្រោយពេលដែលព្រះវិញ្ញាណបរិសុទ្ធយាងមកសណ្ឋិតលើអ្នករាល់គ្នា ហើយអ្នករាល់គ្នានឹងធ្វើជាសាក្សីអំពីខ្ញុំ ទាំងនៅក្រុងយេរូសាឡឹម និងនៅស្រុកយូដាទាំងមូល និងស្រុកសាម៉ារី ព្រមទាំងដល់ចុងផែនដីបំផុតផង»។ កាលទ្រង់បានមានព្រះបន្ទូលទាំងនេះរួចហើយ ខណៈដែលពួកគេកំពុងសម្លឹងមើល ទ្រង់ត្រូវបានលើកឡើងទៅ ហើយពពកមួយបានទទួលទ្រង់ចេញពីក្រសែភ្នែករបស់ពួកគេ។ កិច្ចការ ១:៧–៩។</w:t>
      </w:r>
    </w:p>
    <w:p>
      <w:pPr>
        <w:pStyle w:val="ArticleBody"/>
        <w:jc w:val="left"/>
      </w:pPr>
      <w:r>
        <w:rPr>
          <w:rFonts w:ascii="Leelawadee UI" w:hAnsi="Leelawadee UI" w:eastAsia="Leelawadee UI" w:cs="Leelawadee UI"/>
        </w:rPr>
        <w:t>ពួកអ្នកដែលនឹងក្លាយជា «ទង់សញ្ញា» ត្រូវតែបែរចេញពីការអនុវត្ត «គ្រា និង រដូវកាល» ប្រសិនបើពួកគេចង់ទទួលអំណាចនៃព្រះវិញ្ញាណបរិសុទ្ធ ដើម្បីសម្រេចកិច្ចការរបស់ «ទង់សញ្ញា»។</w:t>
      </w:r>
    </w:p>
    <w:p>
      <w:pPr>
        <w:pStyle w:val="ArticleBody"/>
        <w:jc w:val="left"/>
      </w:pPr>
      <w:r>
        <w:rPr>
          <w:rFonts w:ascii="Leelawadee UI" w:hAnsi="Leelawadee UI" w:eastAsia="Leelawadee UI" w:cs="Leelawadee UI"/>
        </w:rPr>
        <w:t>«អាថ៌កំបាំង» ដែលបានបើកសម្ដែងដល់ដានីយ៉ែលនៅក្នុងជំពូកទីពីរ គឺជាអាថ៌កំបាំងនៃ «ការបើកសម្ដែងអំពីព្រះយេស៊ូវគ្រីស្ទ» ដែលត្រូវបានបើកត្រានៅមុនពេលការសាកល្បងនៃព្រះគុណត្រូវបិទ។ «អាថ៌កំបាំង» នោះ រួមមាន «ប្រវត្តិសាស្ត្រលាក់កំបាំង» នៃ «ផ្គរលាន់ទាំងប្រាំពីរ» ផងដែរ។ ប្រវត្តិសាស្ត្រនោះ ត្រូវបានរៀបរចនាឡើងលើមូលដ្ឋាននៃពាក្យហេប្រ៊ូដែលបានបង្កើតឡើងដោយយកអក្សរទីមួយ ទីដប់បី និងអក្សរចុងក្រោយនៃអក្ខរក្រមហេប្រ៊ូមកបញ្ចូលគ្នា។ នៅពេលអក្សរទាំងនោះត្រូវបានយកមកបញ្ចូលគ្នា វាបង្កើតជាពាក្យហេប្រ៊ូថា «សេចក្ដីពិត»។ ព្រះយេស៊ូវគឺជា «សេចក្ដីពិត» ដែលក៏ជាទាំងទីមួយ និងទីចុងក្រោយផងដែរ។ អក្សរទាំងបីនោះ តំណាងឲ្យរចនាសម្ព័ន្ធនៃគ្រប់ចលនាកំណែទម្រង់ដ៏ធំៗទាំងអស់ ពីព្រោះវាតំណាងឲ្យទេវតាទីមួយ ទីពីរ និងទីបី។ វាតំណាងឲ្យដំណើរការបន្សុទ្ធបីជំហាន ដែលត្រូវបានតំណាងដោយដានីយ៉ែលនៅក្នុងជំពូកទីដប់ពីរ ថា «ត្រូវបានបន្សុទ្ធ បានធ្វើឲ្យស ហើយត្រូវបានសាកល្បង»។ ដំណើរការនៃការសាកល្បង និងការបន្សុទ្ធបីជំហាននោះ ត្រូវបាន Future for America បង្ហាញអស់រយៈពេលជាងពីរទសវត្សរ៍មកហើយ ប៉ុន្តែឥឡូវនេះ វាត្រូវបានកំណត់សម្គាល់ថា តំណាងឲ្យ «ប្រវត្តិសាស្ត្រលាក់កំបាំង» មួយនៅក្នុងបន្ទាត់កំណែទម្រង់ដ៏វិសុទ្ធ។ «ប្រវត្តិសាស្ត្រលាក់កំបាំង» នោះ គឺជាការបំពេញយ៉ាងពេញលេញឥតខ្ចោះនៃ «ផ្គរលាន់ទាំងប្រាំពីរ» ដែលត្រូវបានបិទត្រារហូតដល់ពេលនេះ គឺនៅមុនការបិទនៃការសាកល្បងនៃព្រះគុណបន្តិច។</w:t>
      </w:r>
    </w:p>
    <w:p>
      <w:pPr>
        <w:pStyle w:val="ArticleBody"/>
        <w:jc w:val="left"/>
      </w:pPr>
      <w:r>
        <w:rPr>
          <w:rFonts w:ascii="Leelawadee UI" w:hAnsi="Leelawadee UI" w:eastAsia="Leelawadee UI" w:cs="Leelawadee UI"/>
        </w:rPr>
        <w:t>តាំងពីយូរមកហើយ គេបានយល់ថា សំឡេងផ្គរលាន់ទាំងប្រាំពីរ តំណាងឲ្យ «ការរៀបរាប់បញ្ជាក់អំពីព្រឹត្តិការណ៍ដែលបានកើតឡើងក្រោមសាររបស់ទូតទីមួយ និងទីពីរ» ហើយថាវាក៏តំណាងឲ្យ «ព្រឹត្តិការណ៍អនាគតដែលនឹងត្រូវបានបើកសម្ដែងតាមលំដាប់របស់វា» ផងដែរ។ ឥឡូវនេះ តាមរយៈការបើកសម្ដែងនៃ «សេចក្តីពិត» នេះ បានត្រូវបើកឲ្យឃើញថា សញ្ញាសម្គាល់ទាំងបីចុងក្រោយនៃខ្សែបន្ទាត់កំណែទម្រង់មួយ គឺជា «ប្រវត្តិលាក់កំបាំង» នៃសំឡេងផ្គរលាន់ទាំងប្រាំពីរ។ សញ្ញាសម្គាល់ទាំងនោះ ចាប់ផ្តើមពីការខកចិត្ត «ដំបូង» ហើយបញ្ចប់នៅការខកចិត្ត «ចុងក្រោយ»។ សញ្ញាសម្គាល់កណ្តាលគឺជាសម្រែកពាក់កណ្តាលអធ្រាត្រ។ ការខកចិត្តដំបូង សម្គាល់ការចាប់ផ្តើមនៃ «ពេលរង់ចាំ» ដែលបញ្ចប់នៅសម្រែកពាក់កណ្តាលអធ្រាត្រ។ សារនៃសម្រែកពាក់កណ្តាលអធ្រាត្រ បញ្ចប់នៅ «ការជំនុំជម្រះ» ជាកន្លែងដែលការខកចិត្តចុងក្រោយត្រូវបានសម្គាល់។</w:t>
      </w:r>
    </w:p>
    <w:p>
      <w:pPr>
        <w:pStyle w:val="ArticleBody"/>
        <w:jc w:val="left"/>
      </w:pPr>
      <w:r>
        <w:rPr>
          <w:rFonts w:ascii="Leelawadee UI" w:hAnsi="Leelawadee UI" w:eastAsia="Leelawadee UI" w:cs="Leelawadee UI"/>
        </w:rPr>
        <w:t>ការខកចិត្តដំបូងនៅក្នុងដានីយ៉ែល ជំពូកទីពីរ គឺការដែលដានីយ៉ែលបានដឹងថា ខ្លួនត្រូវបានដាក់ឱ្យស្ថិតនៅក្រោម «ព្រះរាជក្រឹត្យសម្លាប់» ។ បន្ទាប់មក គាត់បានសុំ «ពេលវេលា» ដូច្នេះបានសម្គាល់ការចាប់ផ្តើមនៃ «ពេលនៃការពន្យារ» ។ ការនោះបាននាំឱ្យគាត់យល់អំពី «អាថ៌កំបាំង» ដែលជាសារនៃការយំកណ្ដាលអធ្រាត្រ ហើយសារនោះត្រូវបាននាំទៅថ្វាយនេប៊ូក្នេសារ ដើម្បីឱ្យទ្រង់អាច «វិនិច្ឆ័យ» សាររបស់ដានីយ៉ែល។</w:t>
      </w:r>
    </w:p>
    <w:p>
      <w:pPr>
        <w:pStyle w:val="ArticleBody"/>
        <w:jc w:val="left"/>
      </w:pPr>
      <w:r>
        <w:rPr>
          <w:rFonts w:ascii="Leelawadee UI" w:hAnsi="Leelawadee UI" w:eastAsia="Leelawadee UI" w:cs="Leelawadee UI"/>
        </w:rPr>
        <w:t>«ការវិនិច្ឆ័យ» របស់នេប៊ូក្នេសារអំពីសុបិន និងការបកស្រាយដែលដានីយ៉ែលបានលើកមកបង្ហាញ គឺសម្គាល់ជាសញ្ញាដំណាក់កាលទីបី ក្នុងចំណោមសញ្ញាដំណាក់កាលទាំងបី ដែលតំណាងឲ្យ «ប្រវត្តិសាស្ត្រដែលលាក់កំបាំង» នៃផ្គរលាន់ទាំងប្រាំពីរ។ ការវិនិច្ឆ័យនោះក៏ត្រូវបានលើកយកមកវិញនៅក្នុងដានីយ៉ែល ជំពូក ៣ ផងដែរ ដែលតំណាងឲ្យគោលការណ៍មួយដែលត្រូវបានប្រើយ៉ាងមាំមួននៅក្នុងសៀវភៅដានីយ៉ែល និងវិវរណៈ គឺគោលការណ៍ «ធ្វើម្តងទៀត ហើយពង្រីកបន្ថែម»។</w:t>
      </w:r>
    </w:p>
    <w:p>
      <w:pPr>
        <w:pStyle w:val="ArticleBody"/>
        <w:jc w:val="left"/>
      </w:pPr>
      <w:r>
        <w:rPr>
          <w:rFonts w:ascii="Leelawadee UI" w:hAnsi="Leelawadee UI" w:eastAsia="Leelawadee UI" w:cs="Leelawadee UI"/>
        </w:rPr>
        <w:t>យើងនឹងពិនិត្យអំពីជំពូកទីបីនៅក្នុងអត្ថបទបន្ទាប់ ប៉ុន្តែនៅទីនេះគួរឲ្យកត់សម្គាល់ថា សេចក្ដីជំនុំជម្រះនៃ waymark ទីបីនៅក្នុងជំពូកទីបី បង្ហាញអំពីការខកចិត្តចុងក្រោយ ដែលត្រូវបានតំណាងជាគំរូដោយការខកចិត្តដំបូង។ «ប្រវត្តិសាស្ត្រលាក់កំបាំង» នៃផ្គរលាន់ទាំងប្រាំពីរ កំណត់សម្គាល់ waymarks បី ដោយចាប់ផ្ដើម និងបញ្ចប់ដោយការខកចិត្តមួយ។ នៅក្នុងដានីយ៉ែល ជំពូកទីពីរ ការខកចិត្តដំបូងត្រូវបានភ្ជាប់នឹង «ក្រឹត្យសម្លាប់» មួយដោយនេប៊ូក្នេសារ ហើយនៅក្នុងជំពូកទីបី ការខកចិត្តចុងក្រោយត្រូវបានភ្ជាប់នឹង «ក្រឹត្យសម្លាប់» មួយទៀតដោយនេប៊ូក្នេសារ។</w:t>
      </w:r>
    </w:p>
    <w:p>
      <w:pPr>
        <w:pStyle w:val="ArticleBody"/>
        <w:jc w:val="left"/>
      </w:pPr>
      <w:r>
        <w:rPr>
          <w:rFonts w:ascii="Leelawadee UI" w:hAnsi="Leelawadee UI" w:eastAsia="Leelawadee UI" w:cs="Leelawadee UI"/>
        </w:rPr>
        <w:t>«ប្រវត្តិសាស្ត្រដែលលាក់កំបាំង» នៃ «សាក្សីទាំងពីរ» ដែលតំណាងឲ្យចលនា Future for America តំណាងឲ្យការខកចិត្តនៅថ្ងៃទី 18 ខែកក្កដា ឆ្នាំ 2020។ បន្ទាប់មកបានចាប់ផ្តើម «រយៈពេលរង់ចាំ» ដូចដែលត្រូវបានតំណាងដោយ «បីថ្ងៃកន្លះ» ក្នុង វិវរណៈ ជំពូក 11។ ការភ្ញាក់ឡើង និងការរស់ឡើងវិញរបស់អស់អ្នកដែលត្រូវបាន «សម្លាប់នៅតាមដងផ្លូវ» ដោយសត្វសាហាវដែលបានឡើងមកពី «ជ្រោះអវីចី» ត្រូវបានពិពណ៌នាយ៉ាងជាក់លាក់នៅក្នុងព្រះបន្ទូលទំនាយរបស់ព្រះ; ប៉ុន្តែក្នុងកម្រិតសាមញ្ញមួយ នៅពេលសាក្សីទាំងពីរភ្ញាក់ឡើង ពួកគេយល់អំពី «អាថ៌កំបាំង» ដែលត្រូវបានតំណាងនៅក្នុង ដានីយ៉ែល ជំពូក 2។</w:t>
      </w:r>
    </w:p>
    <w:p>
      <w:pPr>
        <w:pStyle w:val="ArticleBody"/>
        <w:jc w:val="left"/>
      </w:pPr>
      <w:r>
        <w:rPr>
          <w:rFonts w:ascii="Leelawadee UI" w:hAnsi="Leelawadee UI" w:eastAsia="Leelawadee UI" w:cs="Leelawadee UI"/>
        </w:rPr>
        <w:t>«អាថ៌កំបាំង» នោះ គឺជាសារនៃសម្រែកកណ្តាលអធ្រាត្រ ដែលពួកគេបន្ទាប់មកប្រកាសរហូតដល់ ដានីយ៉ែល ជំពូក ៣ នៅពេលច្បាប់ថ្ងៃអាទិត្យដែលនឹងមកដល់ក្នុងពេលឆាប់ៗនេះបានមកដល់ ហើយការខកចិត្តចុងក្រោយក៏កើតឡើង។ ការខកចិត្តលើកដំបូង ត្រូវបានជួបប្រទះដោយអ្នកទាំងឡាយដែលត្រូវបានតំណាងថាជា «ដានីយ៉ែល» នៅថ្ងៃទី 18 ខែកក្កដា ឆ្នាំ 2020។ ការខកចិត្តចុងក្រោយ ត្រូវបានជួបប្រទះដោយមេដឹកនាំនៃ «ស្តេចទាំងដប់» ដែលគឺសហរដ្ឋអាមេរិក ខណៈដែលការក្បត់សាសនាជាតិនាំឲ្យមានសេចក្តីវិនាសជាតិមកពីឥស្លាម។</w:t>
      </w:r>
    </w:p>
    <w:p>
      <w:pPr>
        <w:pStyle w:val="ArticleBody"/>
        <w:jc w:val="left"/>
      </w:pPr>
      <w:r>
        <w:rPr>
          <w:rFonts w:ascii="Leelawadee UI" w:hAnsi="Leelawadee UI" w:eastAsia="Leelawadee UI" w:cs="Leelawadee UI"/>
        </w:rPr>
        <w:t>យើងនឹងបញ្ចប់សេចក្តីសង្ខេប និងសេចក្តីសន្និដ្ឋាននៃជំពូកទីពីរនៃព្រះគម្ពីរដានីយ៉ែល នៅក្នុងអត្ថបទបន្ទាប់។</w:t>
      </w:r>
    </w:p>
    <w:p>
      <w:pPr>
        <w:pStyle w:val="ArticleScripture"/>
        <w:jc w:val="left"/>
      </w:pPr>
      <w:r>
        <w:rPr>
          <w:rFonts w:ascii="Leelawadee UI" w:hAnsi="Leelawadee UI" w:eastAsia="Leelawadee UI" w:cs="Leelawadee UI"/>
        </w:rPr>
        <w:t>«សាតាំងបានចាប់យកពិភពលោកឲ្យជាទាសករ។ វាបាននាំចូលថ្ងៃសប្ប័ទរូបព្រះមួយ ដោយឲ្យវាមើលទៅហាក់ដូចជាមានសារៈសំខាន់យ៉ាងខ្លាំង។ វាបានលួចយកការគោរពបូជារបស់លោកគ្រីស្ទានទាំងមូល ចេញពីថ្ងៃសប្ប័ទរបស់ព្រះអម្ចាស់ ទៅឲ្យថ្ងៃសប្ប័ទរូបព្រះនេះ។ ពិភពលោកកំពុងកោតក្បាលចំពោះប្រពៃណីមួយ គឺជាបញ្ញត្តិដែលមនុស្សបង្កើតឡើង។ ដូចដែលនេប៊ូក្នេសារបានតាំងរូបមាសរបស់ខ្លួននៅលើវាលឌូរ៉ា ហើយលើកតម្កើងខ្លួនឯងដូច្នោះដែរ សាតាំងក៏លើកតម្កើងខ្លួនឯងក្នុងថ្ងៃសប្ប័ទក្លែងក្លាយនេះដែរ ដែលសម្រាប់វា វាបានលួចយកសញ្ញាសម្គាល់នៃស្ថានសួគ៌មកប្រើ»។ Review and Herald, March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លេខដប់បួន</dc:title>
  <dc:subject>ដានីយ៉ែល ជំពូកទីពីរ – សេចក្តីសង្ខេប និងសេចក្តីសន្និដ្ឋាន ភាគទីមួយ</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