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លេខមួយរយហាសិប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ការបកស្រាយអំពី អេសេគាល ៣៧ និងសារៈសំខាន់របស់វាចំពោះថ្ងៃចុងក្រោយ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បន្ទាប់ពីអេសេគាលបានពិពណ៌នាអំពីដំណើរការដែលប្រជាជាតិទាំងពីរប្រែក្លាយទៅជាមួយ នោះគាត់ក៏បានបញ្ជាក់ថា ប្រជាជាតិនោះនឹងស្ថិតក្រោមការគ្រប់គ្រងរបស់ស្តេចដាវីឌ ហើយថា ទ្រង់នឹងចូលក្នុងសម្ពន្ធមេត្រីជាមួយពួកគេ ហើយថា រោងឧបាសនារបស់ទ្រង់នឹងស្ថិតនៅជាមួយពួកគេ។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ពួកគេនឹងមិនធ្វើឲ្យខ្លួនសៅហ្មងទៀតឡើយ ដោយសាររូបព្រះក្លែងក្លាយរបស់ពួកគេ ឬដោយសាររបស់គួរឲ្យស្អប់ខ្ពើមរបស់ពួកគេ ឬដោយសារអំពើរំលងណាមួយរបស់ពួកគេទេ; ប៉ុន្តែ អញនឹងសង្គ្រោះពួកគេចេញពីគ្រប់ទីលំនៅរបស់ពួកគេ ដែលនៅទីនោះពួកគេបានប្រព្រឹត្តអំពើបាប ហើយអញនឹងសម្អាតពួកគេឲ្យបរិសុទ្ធ; ដូច្នេះ ពួកគេនឹងបានជាប្រជារាស្ត្ររបស់អញ ហើយអញនឹងបានជាព្រះរបស់ពួកគេ។ ហើយដាវីឌ ជាអ្នកបម្រើរបស់អញ នឹងបានជាស្តេចលើពួកគេ; ហើយពួកគេទាំងអស់នឹងមានអ្នកគង្វាលតែម្នាក់: ពួកគេនឹងដើរតាមច្បាប់វិនិច្ឆ័យរបស់អញផង ហើយកាន់តាមក្រឹត្យវិន័យរបស់អញ ហើយប្រតិបត្តិតាមក្រឹត្យទាំងនោះ។ ហើយពួកគេនឹងរស់នៅក្នុងស្រុកដែលអញបានប្រទានដល់យ៉ាកុប ជាអ្នកបម្រើរបស់អញ ដែលនៅក្នុងស្រុកនោះ បុព្វបុរសរបស់អ្នករាល់គ្នាបានរស់នៅ; ហើយពួកគេនឹងរស់នៅទីនោះ គឺពួកគេ និងកូនចៅរបស់ពួកគេ និងកូនចៅនៃកូនចៅរបស់ពួកគេ ជារៀងរហូត; ហើយដាវីឌ ជាអ្នកបម្រើរបស់អញ នឹងបានជាមេដឹកនាំរបស់ពួកគេជារៀងរហូត។ លើសពីនេះទៅទៀត អញនឹងធ្វើសេចក្តីសញ្ញានៃសន្តិភាពជាមួយពួកគេ; វានឹងបានជាសេចក្តីសញ្ញាអស់កល្បជានិច្ចជាមួយពួកគេ: ហើយអញនឹងតាំងពួកគេឡើង ហើយនឹងបង្កើនពួកគេ ហើយនឹងដាក់ទីបរិសុទ្ធរបស់អញនៅកណ្តាលពួកគេជារៀងរហូត។ រោងឧបោសថរបស់អញក៏នឹងស្ថិតនៅជាមួយពួកគេដែរ: មែនហើយ អញនឹងបានជាព្រះរបស់ពួកគេ ហើយពួកគេនឹងបានជាប្រជារាស្ត្ររបស់អញ។ ហើយសាសន៍ដទៃនឹងដឹងថា អញ ជាព្រះយេហូវ៉ា ជាអ្នកធ្វើឲ្យអ៊ីស្រាអែលបានវិសុទ្ធ នៅពេលដែលទីបរិសុទ្ធរបស់អញស្ថិតនៅកណ្តាលពួកគេជារៀងរហូត។ អេសេគាល 37:23–28។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អេសេគាល ជំពូក ៣៧ កំពុងបង្ហាញយ៉ាងលម្អិតបំផុតអំពីការបោះត្រាលើមនុស្សមួយសែនសែសិបបួនពាន់នាក់។ ដំបងទាំងពីរ ដែលត្រូវក្លាយជាជាតិតែមួយ នៅពេលដែលភាពជាព្រះត្រូវបានរួមបញ្ចូលជាមួយមនុស្សជាតិ ហើយពួកគេនឹងមានស្តេចមួយអង្គគ្រប់គ្រងលើពួកគេ។ ជាតិតែមួយនោះ គឺជាក្រុមជំនុំរបស់ព្រះនៅថ្ងៃចុងក្រោយ ដែលជាមនុស្សមួយសែនសែសិបបួនពាន់នាក់។ ដំបងទាំងពីរ គឺជាពេលវេលាពីរនៃការបែកខ្ញែកសម្រាប់នគរខាងជើង និងនគរខាងត្បូងរបស់អ៊ីស្រាអែល។ ដំបងទាំងពីរនោះ គឺជាពួកអ្នកដែលប៉ូលកំណត់ថាជា «រូបកាយ» នៅពេលដែលគាត់ក៏កំណត់ព្រះគ្រីស្ទថាជា «ក្បាល» នៃរូបកាយនោះផងដែរ។ អេសេគាលកំណត់ «ក្បាល» របស់ប៉ូល ថាជា «ស្តេចដាវីឌ» ហើយ «រូបកាយ» ថាជា «ជាតិតែមួយ»។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ក្នុងសារដែលត្រូវបានប្រទានដល់អាឌ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ទីស៊ីមនៅឆ្នាំ 1856 ដូចដែលត្រូវបានតំណាងដោយស៊េរីមិនទាន់បញ្ចប់អំពី «ប្រាំពីរដង» របស់ Hiram Edson នៅឆ្នាំ 1856 នោះ Edson បានយោងទៅកាន់ទំនាយអេសាយ ជំពូក ៧ អំពីរយៈពេលហុកសិបប្រាំឆ្នាំ ជាចំណុចយោងព្រះគម្ពីរសម្រាប់ចំណុចចាប់ផ្តើមនៃរយៈពេលទាំងពីរនៃ «ប្រាំពីរដង»។ ទំនាយពេលវេលាហុកសិបប្រាំឆ្នាំនេះត្រូវបានដាក់នៅក្នុងបរិបទដ៏អាថ៌កំបាំងមួយ ស្រដៀងនឹងបទគម្ពីរនៅក្នុងគម្ពីរវិវរណៈដែលចែងថា «អ្នកណាមានត្រចៀក ឲ្យអ្នកនោះស្តាប់ចុះ»។ ប្រសិនបើអ្នកមានភ្នែកដែលអាចយល់ឃើញ ហើយមានត្រចៀកដែលអាចយល់បាន នោះនៅក្នុងបទគម្ពីរនោះមានអ្វីមួយដ៏អស្ចារ្យយ៉ាងខ្លាំង។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ដ្បិតក្បាលនៃស៊ីរីគឺដាម៉ាស ហើយក្បាលនៃដាម៉ាសគឺរេស៊ីន; ហើយក្នុងរយៈពេលហុកសិបប្រាំឆ្នាំ អេប្រាអ៊ីមនឹងត្រូវបំបាក់ ដើម្បីមិនឲ្យនៅជាប្រជាជនទៀត។ ហើយក្បាលនៃអេប្រាអ៊ីមគឺសាម៉ារី ហើយក្បាលនៃសាម៉ារីគឺកូនរបស់រេម៉ាលា។ បើអ្នករាល់គ្នាមិនជឿទេ នោះអ្នករាល់គ្នាក៏ពិតជាមិនត្រូវបានតាំងឲ្យរឹងមាំដែរ។ អេសាយ ៧:៨, 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ព្រះបន្ទូលទំនាយរយៈពេលហុកសិបប្រាំឆ្នាំបានចាប់ផ្ដើមនៅឆ្នាំ 742 មុន គ.ស. ហើយក្នុងអំឡុងហុកសិបប្រាំឆ្នាំនោះ ដប់ប្រាំបួនឆ្នាំក្រោយមក គឺនៅឆ្នាំ 723 មុន គ.ស. នគរខាងជើងរបស់អ៊ីស្រាអែលត្រូវបានអាស្ស៊ីរនាំទៅជាទាសករ ហើយនៅពេលឆ្នាំទាំងនោះបានបញ្ចប់នៅឆ្នាំ 677 មុន គ.ស. ម៉ាណាសេត្រូវបាននាំទៅជាឈ្លើយដោយបាប៊ីឡូន។ ហុកសិបប្រាំឆ្នាំទាំងនោះក៏ត្រូវបានតំណាងផងដែរក្នុងការសម្រេចនានានៃចុងបញ្ចប់នៃការបែកខ្ចាត់ខ្ចាយរបស់ជាតិទាំងពីរ ដែលត្រូវក្លាយជាដំបងតែមួយនៅក្នុងនិទានរបស់អេសេគាល។ ពួកវាបានសម្គាល់ឆ្នាំ 1798, 1844 និង 1863 តាមលំដាប់។ នៅក្នុងខគម្ពីរដែលកំណត់អត្តសញ្ញាណសារដែលត្រូវបានបដិសេធនៅឆ្នាំ 1863 នោះ មានការបើកសម្ដែងព្យាករណ៍ពិសេសមួយ ដែលទំនាយនោះត្រូវបានដាក់បញ្ចូលនៅក្នុងនោះ។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វាគឺជាការបើកសម្ដែងថា “ក្បាល” នៃប្រជាជាតិមួយ គឺជាទីក្រុងរាជធានីរបស់វា ហើយ “ក្បាល” នៃទីក្រុងរាជធានី គឺជាស្តេច។ វាផ្ដល់សាក្សីពីរដល់ការបើកសម្ដែងនេះ ហើយបន្ទាប់មកនាំទំនាយ និងការបើកសម្ដែងទាំងមូលទៅដល់សេចក្ដីបញ្ចប់ ដោយពាក្យអាថ៌កំបាំងថា «បើអ្នករាល់គ្នាមិនព្រមជឿទេ នោះអ្នករាល់គ្នាពិតជាមិនអាចត្រូវបានបង្កើតឲ្យមានស្ថិរភាពឡើយ»។ ប្រសិនបើអ្នកមិនជឿថា ស្តេចជាក្បាល ហើយថា ក្បាលគឺជាទីក្រុងរាជធានីទេ នោះអ្នកនឹងមិនត្រូវបានបង្កើតឲ្យមានស្ថិរភាពឡើយ។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ប្រជាជាតិរបស់អេសេគាល ដែលត្រូវបានបង្កើតឡើងដោយការភ្ជាប់ដំបងទាំងពីរនៃនគរខាងជើង និងនគរខាងត្បូងចូលគ្នា នោះត្រូវមានស្តេចមួយរូប ដែលជាក្បាល ពោលគឺជាទីក្រុងរាជធានីនៃប្រជាជាតិនោះ។ អត្ថបទទាំងមូលរបស់អេសេគាលកំពុងនិយាយអំពីលក្ខណៈទំនាយនៃការបោះត្រាលើមនុស្សមួយសែនបួនម៉ឺនបួនពាន់នាក់ ដែលតំណាងឲ្យការរួមបញ្ចូលគ្នារវាងទេវភាព និងមនុស្សជាតិ ក្នុងអំឡុងពេលនៃការបន្លឺឡើងនៃត្រែទីប្រាំពីរ នៃឥស្លាមនៃវេទនាទីបី។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ថ្ងៃនៃការបន្លឺត្រែទីប្រាំពីរ ក្នុងគម្ពីរវិវរណៈ ជំពូកទីដប់ បានចាប់ផ្តើមនៅពេលដែលមានការប្រកាសថា «ពេលវេលានឹងមិនមានទៀតទេ» គឺថ្ងៃទី២២ ខែតុលា ឆ្នាំ១៨៤៤ នៅពេលទេវតាទីបីបានមកដល់។ នៅចំណុចនោះ យ៉ូហានបានជួបប្រទះនូវភាពល្វីងជូរចត់នៃកាលបរិច្ឆេទនោះ ហើយនៅទីនោះ និងនៅពេលនោះ គាត់ត្រូវបានប្រាប់ឲ្យវាស់ព្រះវិហារ ប៉ុន្តែត្រូវទុកចោលប្រវត្តិនៃរយៈពេលមួយពាន់ពីររយហុកសិបឆ្នាំនៃការជាន់ឈ្លីទីបរិសុទ្ធ និងពលទ័ព ដ្បិតរយៈពេលនោះត្រូវបានប្រគល់ឲ្យសាសន៍ដទៃ។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ហើយទេវតាដែលខ្ញុំបានឃើញឈរលើសមុទ្រ និងលើផែនដី បានលើកដៃរបស់ខ្លួនឡើងទៅស្ថានសួគ៌ ហើយបានស្បថដោយព្រះអង្គដែលមានព្រះជន្មរស់នៅអស់កល្បជានិច្ច ជាព្រះអង្គដែលបានបង្កើតស្ថានសួគ៌ និងអ្វីៗដែលនៅក្នុងស្ថានសួគ៌នោះ ផែនដី និងអ្វីៗដែលនៅក្នុងផែនដីនោះ ហើយសមុទ្រ និងអ្វីៗដែលនៅក្នុងសមុទ្រនោះ ថា នឹងមិនមានពេលវេលាទៀតឡើយ។ ប៉ុន្តែក្នុងគ្រានៃសំឡេងរបស់ទេវតាទីប្រាំពីរ កាលណាគាត់ចាប់ផ្តើមផ្លុំត្រែ អាថ៌កំបាំងរបស់ព្រះជាម្ចាស់នឹងត្រូវបានបញ្ចប់ ដូចដែលព្រះអង្គបានប្រកាសដល់ពួកអ្នកបម្រើរបស់ព្រះអង្គ គឺពួកហោរា។ ហើយសំឡេងដែលខ្ញុំបានឮពីស្ថានសួគ៌ នោះបាននិយាយមកខ្ញុំម្តងទៀតថា ចូរទៅយកសៀវភៅតូចដែលបើករួចហើយ នៅក្នុងដៃរបស់ទេវតាដែលឈរលើសមុទ្រ និងលើផែនដីនោះ។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ហើយខ្ញុំបានទៅឯទេវតានោះ ហើយនិយាយទៅគាត់ថា សូមឲ្យសៀវភៅតូចនោះមកខ្ញុំ។ ហើយគាត់មានពាក្យមកខ្ញុំថា ចូរយកវា ហើយបរិភោគវាទាំងមូលទៅ; វានឹងធ្វើឲ្យពោះរបស់អ្នកជូរចត់ ប៉ុន្តែនៅក្នុងមាត់របស់អ្នក វានឹងផ្អែមដូចទឹកឃ្មុំ។ ហើយខ្ញុំបានយកសៀវភៅតូចនោះពីដៃទេវតា ហើយបរិភោគវាទាំងមូល; ហើយវានៅក្នុងមាត់របស់ខ្ញុំផ្អែមដូចទឹកឃ្មុំ៖ ហើយកាលណាខ្ញុំបានបរិភោគវារួចហើយ ពោះរបស់ខ្ញុំក៏ជូរចត់។ ហើយគាត់មានពាក្យមកខ្ញុំថា អ្នកត្រូវទាយទំនាយម្តងទៀតនៅមុខជនជាតិជាច្រើន ទាំងប្រជាជន ទាំងសាសន៍ ទាំងភាសា និងស្តេចទាំងឡាយ។ ហើយមានគេឲ្យដើមត្រែងមួយដល់ខ្ញុំ ស្រដៀងនឹងដំបងមួយ៖ ហើយទេវតាឈរឡើង ទាំងនិយាយថា ចូរក្រោកឡើង ហើយវាស់ព្រះវិហាររបស់ព្រះ និងអាសនៈ ព្រមទាំងអស់អ្នកដែលថ្វាយបង្គំនៅក្នុងនោះ។ ប៉ុន្តែទីលានខាងក្រៅព្រះវិហារ ចូរទុកចោល កុំវាស់វាឡើយ; ដ្បិតវាត្រូវបានប្រគល់ទៅសាសន៍ដទៃហើយ៖ ហើយក្រុងបរិសុទ្ធនោះ ពួកគេនឹងជាន់ឈ្លីនៅក្រោមជើងអស់រយៈពេលសែសិបពីរខែ។ វិវរណៈ 10:5–11:2។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ព្រះវិហារដែលយ៉ូហានត្រូវវាស់នៅថ្ងៃទី 22 ខែតុលា ឆ្នាំ 1844 គឺជាព្រះវិហារដែលមានអ្នកថ្វាយបង្គំ «នៅក្នុងនោះ»។ ទីលានខាងក្រៅត្រូវទុកចោល។ ព្រះវិហារដែលមានអាសនៈ ហើយក៏មានអ្នកថ្វាយបង្គំនៅក្នុងនោះផងដែរ គឺជាទីបរិសុទ្ធនៃទីសក្ការៈស្ថានសួគ៌។ មានអាសនៈមួយនៅក្នុងទីលានខាងក្រៅ ប៉ុន្តែអាសនៈនោះត្រូវទុកចោល ដូច្នេះអាសនៈតែមួយគត់ផ្សេងទៀតនៅក្នុងទីសក្ការៈស្ថានរបស់ព្រះ គឺអាសនៈគ្រឿងក្រអូប ដែលស្ថិតនៅក្នុងទីបរិសុទ្ធ។ នៅពេលការមកដល់នៃទេវតាទីបីក្នុងឆ្នាំ 1844 ដែលជាគំរូសម្គាល់ដល់ការមកដល់របស់ទេវតាទីបីនៅដើមនៃពេលវេលាបោះត្រា នៅថ្ងៃទី 11 ខែកញ្ញា ឆ្នាំ 2001 ព្រះវិហារនោះមានតែពីរបន្ទប់ប៉ុណ្ណោះ។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ទីបរិសុទ្ធជានិមិត្តរូបនៃព្រះវិហារ ដែលប៉ូលបានកំណត់សម្គាល់ថាជារូបកាយ ហើយទីបរិសុទ្ធបំផុតជានិមិត្តរូបនៃក្បាលនៃរូបកាយនោះ។ ទីបរិសុទ្ធជានិមិត្តរូបនៃមនុស្សជាតិ ហើយទីបរិសុទ្ធបំផុតជានិមិត្តរូបនៃទេវភាព។ អាសនៈបូជា និងផ្សែងដែលឡើងពីអាសនៈបូជា ដែលឡើងទៅ ហើយចូលទៅក្នុងទីបរិសុទ្ធបំផុត តំណាងឲ្យចំណុចដែលមនុស្សជាតិបានតភ្ជាប់ជាមួយទេវភាព។ មនុស្សជាតិអាចចូលទៅក្នុងទីបរិសុទ្ធបំផុតបានតែដោយសេចក្ដីជំនឿប៉ុណ្ណោះ ប៉ុន្តែបទពិសោធន៍របស់អ្នកស្មោះត្រង់ស្ថិតនៅក្នុងទីបរិសុទ្ធ។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នៅទីនោះ ពួកគេត្រូវបរិភោគព្រះបន្ទូលនៃព្រះ ដូចដែលបានតំណាងដោយនំប៉័ងនៅលើតុព្រះនំប៉័ងសម្ដែង។ នៅទីនោះ ពួកគេត្រូវឲ្យពន្លឺរបស់ខ្លួនភ្លឺចាំងនៅចំពោះមនុស្សទាំងឡាយ ហើយលើកតម្កើងព្រះវរបិតាស្ថិតនៅស្ថានសួគ៌របស់ពួកគេ ដូចដែលបានតំណាងដោយចង្កៀងប្រាំពីរសាខា ដែលយើងត្រូវបានប្រាប់ថា តំណាងឲ្យពួកជំនុំ។ នៅទីនោះ ពួកគេត្រូវភ្ជាប់ជាមួយនឹងទេវភាព ខណៈដែលសេចក្តីអធិស្ឋានរបស់ពួកគេឡើងទៅជាមួយនឹងគុណសម្បត្តិរបស់ព្រះគ្រីស្ទ ចូលទៅក្នុងព្រះវត្តមានផ្ទាល់នៃព្រះដ៏ទេវភាព។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ចាប់ពីឆ្នាំ 1798 ដល់ 1844 ស្ថាបត្យករនៃព្រះវិហារបានលើកសង់ព្រះវិហារមួយនៃមនុស្សជាតិ ដែលទ្រង់មានព្រះបំណងនឹងបញ្ចូលឲ្យរួមជាមួយនឹងព្រះវិហារនៃទេវភាពរបស់ទ្រង់ ប៉ុន្តែមនុស្សជាតិបានបះបោរ។ គិតត្រឹមឆ្នាំ 2001 ទ្រង់កំពុងលើកសង់ព្រះវិហារនៃមនុស្សជាតិម្ដងទៀត ដែលតំណាងដោយមនុស្សមួយសែនសែសិបបួនពាន់នាក់។ តាមយោងតាមអេសេគាល «ស្តេចដាវីឌ» នឹងសោយរាជ្យលើជាតិនោះ ដែលត្រូវបានបម្លែងពីជ្រលងនៃឆ្អឹងស្លាប់ស្ងួតរបស់ឡៅឌីសេ ទៅជាកងទ័ពដ៏មានឥទ្ធិពល ដែលត្រូវបានលើកឡើងជាទង់សញ្ញាមួយ នៅពេលច្បាប់ថ្ងៃអាទិត្យដែលនឹងមកដល់ក្នុងពេលឆាប់ៗ។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នគរខាងត្បូង គឺយូដា ជាទីតាំងនៃទីក្រុងរាជធានីយេរូសាឡិម ហើយប្រជាជាតិ ស្តេច និងរាជធានី តំណាងឲ្យ «ក្បាល»។ ប្រាកដណាស់ បើអ្នកជឿ អ្នកនឹងត្រូវបានបញ្ជាក់ឲ្យមាំមួន។ ក្នុងទំនាក់ទំនងរវាងនគរខាងជើង និងនគរខាងត្បូង យូដាជា «ក្បាល» ពីព្រោះនៅទីនោះមានរាជធានី ហើយនោះជាទីក្រុងដែលព្រះអម្ចាស់បានជ្រើសរើសសម្រាប់ដាក់ព្រះនាមរបស់ទ្រង់។ នគរខាងជើងជា «រូបកាយ»។ ដោយសារការបោះបង់ចោលសេចក្តីស្មោះត្រង់របស់សាឡូម៉ូន ព្រះអម្ចាស់បានលើកសត្រូវឡើងប្រឆាំងនឹងសាឡូម៉ូន។ ក្នុងចំណោមសត្រូវទាំងនោះ មានយេរ៉ូបោមម្នាក់ ដែលបានក្លាយជាស្តេចទីមួយនៃនគរអ៊ីស្រាអែលខាងជើងដែលបានបែកចេញ។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ហើយយេរ៉ូបោម កូនរបស់នេបាត ជាជនអេប្រាថីពីសេរេដា ជាអ្នកបម្រើរបស់សាឡូម៉ូន ដែលម្តាយរបស់គាត់មានឈ្មោះថា សេរូអា ជាស្ត្រីមេម៉ាយ គឺគាត់នេះឯងបានលើកដៃប្រឆាំងនឹងស្តេច។ ហើយនេះជាមូលហេតុដែលគាត់បានលើកដៃប្រឆាំងនឹងស្តេច៖ សាឡូម៉ូនបានសង់មីឡូ ហើយជួសជុលប្រេះបាក់របស់ទីក្រុងដាវីឌ ជាបិតារបស់គាត់។ រីឯបុរសនោះ គឺយេរ៉ូបោម ជាមនុស្សក្លាហានខ្លាំងពូកែម្នាក់ ហើយសាឡូម៉ូនបានឃើញថា យុវជននោះឧស្សាហ៍ព្យាយាម ដូច្នេះទ្រង់បានតែងតាំងគាត់ឲ្យគ្រប់គ្រងលើកិច្ចការទាំងមូលនៃពូជអំបូរយ៉ូសែប។ ហើយនៅគ្រានោះ កាលយេរ៉ូបោមចេញពីក្រុងយេរូសាឡឹម ទំនាយអហ៊ីយ៉ាជនស៊ីឡូ បានជួបគាត់តាមផ្លូវ ហើយគាត់បានស្លៀកសម្លៀកបំពាក់ថ្មីមួយ ហើយអ្នកទាំងពីរនៅតែឯងក្នុងវាល។ ហើយអហ៊ីយ៉ាបានចាប់សម្លៀកបំពាក់ថ្មីដែលនៅលើខ្លួនគាត់ ហើយហែកវាជាដប់ពីរកំណាត់។ រួចគាត់បាននិយាយទៅកាន់យេរ៉ូបោមថា៖ «ចូរយកដប់កំណាត់សម្រាប់ខ្លួនឯងចុះ ដ្បិតព្រះយេហូវ៉ា ជាព្រះនៃអ៊ីស្រាអែល មានព្រះបន្ទូលដូច្នេះថា មើល៍ អញនឹងហែករាជាណាចក្រចេញពីដៃសាឡូម៉ូន ហើយនឹងប្រគល់អំបូរដប់ឲ្យដល់អ្នក។ (ប៉ុន្តែ គាត់នឹងមានមួយអំបូរ ដោយយល់ដល់ដាវីឌ ជាអ្នកបម្រើរបស់អញ និងដោយយល់ដល់ក្រុងយេរូសាឡឹម ជាទីក្រុងដែលអញបានជ្រើសរើសចេញពីគ្រប់អំបូរទាំងអស់នៃអ៊ីស្រាអែល)៖»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ដោយព្រោះពួកគេបានបោះបង់ចោលយើង ហើយបានថ្វាយបង្គំអាស្តារ៉ុត ជាព្រះនាងរបស់ពួកស៊ីដូន កេមូស ជាព្រះរបស់ពួកម៉ូអាប់ និងមីលកូម ជាព្រះរបស់ពួកកូនចៅអាំម៉ូន ហើយមិនបានដើរតាមផ្លូវរបស់យើង ដើម្បីប្រព្រឹត្តអ្វីដែលត្រឹមត្រូវនៅចំពោះភ្នែកយើង និងកាន់តាមក្រឹត្យវិន័យ និងសេចក្តីវិនិច្ឆ័យរបស់យើង ដូចដាវីឌ ជាបិតារបស់គាត់បានធ្វើឡើយ។ ទោះជាយ៉ាងណា យើងនឹងមិនដកយកនគរទាំងមូលចេញពីដៃរបស់គាត់ទេ ប៉ុន្តែយើងនឹងតែងតាំងគាត់ជាម្ចាស់អំណាចគ្រប់គ្រងអស់មួយជីវិតរបស់គាត់ ដោយព្រោះដាវីឌ ជាអ្នកបម្រើរបស់យើង ដែលយើងបានជ្រើសរើស គឺដោយព្រោះគាត់បានកាន់តាមបញ្ញត្តិ និងក្រឹត្យវិន័យរបស់យើង។ ប៉ុន្តែយើងនឹងដកយកនគរចេញពីដៃកូនប្រុសរបស់គាត់ ហើយនឹងប្រគល់វាដល់អ្នក គឺដប់កុលសម្ព័ន្ធ។ ហើយចំពោះកូនប្រុសរបស់គាត់ យើងនឹងឲ្យមួយកុលសម្ព័ន្ធ ដើម្បីឲ្យដាវីឌ ជាអ្នកបម្រើរបស់យើង មានពន្លឺមួយនៅចំពោះមុខយើងជានិច្ចនៅក្រុងយេរូសាឡឹម គឺជាក្រុងដែលយើងបានជ្រើសរើសសម្រាប់ដាក់ព្រះនាមរបស់យើងនៅទីនោះ។ ១ ពង្សាវតារក្សត្រ 11:26–36។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ជាតិនោះ ដែលត្រូវបានបង្កើតឡើង នៅពេលអេសេគាលបានភ្ជាប់ដំបងទាំងពីរចូលគ្នា នឹងមាន «ដាវីឌ» ជាស្តេច ហើយដាវីឌបានគ្រប់គ្រងពីក្រុងយេរូសាឡឹម ដែលជារាជធានី ជាទីក្រុងដែលព្រះបានជ្រើសរើសដាក់ព្រះនាមរបស់ទ្រង់។ កុលសម្ព័ន្ធទាំងដប់នៅភាគខាងជើង គឺជានិមិត្តសញ្ញានៃរូបកាយ ហើយក្រុងយេរូសាឡឹមគឺជានិមិត្តសញ្ញានៃក្បាល។ ដោយព្រោះអំពើបាបរបស់ម៉ាណាសេ យូដាត្រូវបាននាំទៅជាឈ្លើយនៅបាប៊ីឡូន ក្នុងឆ្នាំ 677 មុន គ.ស. ដូច្នេះបានចាប់ផ្តើមការបំបែកខ្ចាត់ខ្ចាយនៃ «ប្រាំពីរដង» ទាស់នឹងនគរខាងត្បូង។ នៅពេលនោះ ព្រះអម្ចាស់បានបដិសេធក្រុងយេរូសាឡឹម។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ទោះជាយ៉ាងណាក៏ដោយ ព្រះអម្ចាស់មិនបានបែរចេញពីសេចក្ដីក្រោធដ៏សាហាវនៃព្រះពិរោធដ៏ធំរបស់ទ្រង់ឡើយ ដែលព្រះពិរោធរបស់ទ្រង់បានឆេះឡើងទាស់នឹងយូដា ដោយព្រោះការបង្កហេតុទាំងអស់ដែលម៉ាន៉ាសេសបានបង្កហេតុដល់ទ្រង់។ ហើយព្រះអម្ចាស់មានព្រះបន្ទូលថា «យើងនឹងដកយូដាចេញពីចំពោះមុខយើងដែរ ដូចដែលយើងបានដកអ៊ីស្រាអែលចេញ ហើយយើងនឹងបោះបង់ទីក្រុងយេរូសាឡឹមនេះ ដែលយើងបានជ្រើសរើស ព្រមទាំងព្រះវិហារដែលយើងបាននិយាយថា “ឈ្មោះរបស់យើងនឹងនៅទីនោះ”»។ ២ ពង្សាវតារក្សត្រ ២៣:២៦, ២៧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វាគឺនៅក្នុង «ព្រះវិហារ» នៅក្រុងយេរូសាឡឹម ដែលព្រះអង្គបានជ្រើសរើសដាក់ព្រះនាមរបស់ព្រះអង្គ ហើយក្រុងនិងព្រះវិហារនោះត្រូវបានបោះបង់ចោល ប៉ុន្តែសាការីបានប្រកាសសេចក្តីសន្យាមួយថា ព្រះអម្ចាស់នឹងជ្រើសរើសក្រុងយេរូសាឡឹមម្តងទៀត។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ទេវតារបស់ព្រះយេហូវ៉ាបានឆ្លើយថា ឱព្រះយេហូវ៉ានៃពលបរិវារអើយ តើដល់កាលណាទៀត ទ្រង់នឹងមិនបង្ហាញព្រះមហាករុណាដល់ក្រុងយេរូសាឡឹម និងដល់ទីក្រុងទាំងឡាយរបស់យូដា ដែលទ្រង់បានមានព្រះពិរោធនឹងពួកវាអស់រយៈពេលចិតសិបឆ្នាំនេះ? ហើយព្រះយេហូវ៉ាបានឆ្លើយទៅទេវតាដែលនិយាយជាមួយខ្ញុំ ដោយពាក្យល្អ និងពាក្យកម្សាន្តចិត្ត។ ដូច្នេះ ទេវតាដែលសន្ទនាជាមួយខ្ញុំបាននិយាយមកខ្ញុំថា ចូរប្រកាសថា ព្រះយេហូវ៉ានៃពលបរិវារមានព្រះបន្ទូលដូច្នេះថា អញមានសេចក្តីច្រណែនដ៏ខ្លាំងក្លាចំពោះក្រុងយេរូសាឡឹម និងស៊ីយ៉ូន។ ហើយអញមានសេចក្តីមិនពេញព្រះទ័យយ៉ាងខ្លាំងចំពោះសាសន៍ទាំងឡាយដែលកំពុងសុខសាន្ត ពីព្រោះអញគ្រាន់តែមានព្រះពិរោធបន្តិចបន្តួចប៉ុណ្ណោះ ប៉ុន្តែពួកគេបានជួយបង្កើនទុក្ខវេទនាឡើង។ ដូច្នេះ ព្រះយេហូវ៉ាមានព្រះបន្ទូលដូច្នេះថា អញបានវិលត្រឡប់មកក្រុងយេរូសាឡឹមវិញដោយព្រះមហាករុណា ដំណាក់របស់អញនឹងត្រូវបានសង់ឡើងនៅក្នុងទីនោះ នេះជាព្រះបន្ទូលរបស់ព្រះយេហូវ៉ានៃពលបរិវារ ហើយខ្សែវាស់នឹងត្រូវលាតសន្ធឹងចេញលើក្រុងយេរូសាឡឹម។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ចូរប្រកាសឡើងវិញថា ព្រះយេហូវ៉ានៃពលបរិវារទ្រង់មានព្រះបន្ទូលដូច្នេះថា៖ ក្រុងទាំងឡាយរបស់យើងនឹងនៅតែរីកសាយភាយដោយសារការចម្រើនឡើងវិញ; ហើយព្រះយេហូវ៉ានឹងនៅតែលួងលោមស៊ីយ៉ូន ហើយនឹងនៅតែជ្រើសរើសក្រុងយេរូសាឡឹម។ បន្ទាប់មក ខ្ញុំលើកភ្នែកឡើងមើល ហើយឃើញ មើល៍ មានស្នែងបួន។ ខ្ញុំក៏និយាយទៅកាន់ទេវតាដែលនិយាយជាមួយខ្ញុំថា ស្នែងទាំងនេះជាអ្វី? ហើយលោកឆ្លើយមកខ្ញុំថា នេះជាស្នែងដែលបានខ្ចាត់ខ្ចាយយូដា អ៊ីស្រាអែល និងក្រុងយេរូសាឡឹម។ រួចព្រះយេហូវ៉ាបានបង្ហាញឲ្យខ្ញុំឃើញជាងបួននាក់។ ខ្ញុំក៏សួរថា អ្នកទាំងនេះមកធ្វើអ្វី? លោកក៏មានប្រសាសន៍ថា ទាំងនេះហើយជាស្នែងដែលបានខ្ចាត់ខ្ចាយយូដា ដល់ថ្នាក់គ្មាននរណាម្នាក់អាចលើកក្បាលឡើងបាន; ប៉ុន្តែអ្នកទាំងនេះបានមកដើម្បីធ្វើឲ្យពួកវាភ័យខ្លាច ដើម្បីបណ្តេញស្នែងរបស់សាសន៍ទាំងឡាយដែលបានលើកស្នែងរបស់ខ្លួនប្រឆាំងនឹងដែនដីយូដា ដើម្បីខ្ចាត់ខ្ចាយវា។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ខ្ញុំលើកភ្នែករបស់ខ្ញុំឡើងម្តងទៀត ហើយមើលទៅ ហើយមើលចុះ មានបុរសម្នាក់កាន់ខ្សែវាស់នៅក្នុងដៃរបស់គាត់។ នោះខ្ញុំបាននិយាយថា៖ «អ្នកទៅណា?» ហើយគាត់បានឆ្លើយមកខ្ញុំថា៖ «ទៅវាស់ក្រុងយេរូសាឡឹម ដើម្បីមើលថាទទឹងរបស់វាប៉ុនណា ហើយបណ្តោយរបស់វាប៉ុនណា»។ ហើយមើលចុះ ទេវតាដែលនិយាយជាមួយខ្ញុំបានចេញទៅ ហើយទេវតាម្នាក់ទៀតបានចេញទៅជួបគាត់ ហើយបាននិយាយទៅគាត់ថា៖ «រត់ទៅ និយាយទៅកាន់យុវជននេះថា ‘ក្រុងយេរូសាឡឹមនឹងមានមនុស្សរស់នៅ ដូចជាទីក្រុងដែលគ្មានកំពែង ដោយព្រោះមានមនុស្ស និងហ្វូងសត្វយ៉ាងច្រើននៅក្នុងនោះ។ ដ្បិតយើង នេះជាព្រះបន្ទូលរបស់ព្រះយេហូវ៉ា នឹងធ្វើជាកំពែងភ្លើងនៅជុំវិញនាង ហើយនឹងជាសិរីល្អនៅកណ្តាលនាង។’» «ហូ! ហូ! ចូរចេញមក ហើយរត់គេចចេញពីស្រុកខាងជើង» នេះជាព្រះបន្ទូលរបស់ព្រះយេហូវ៉ា «ដ្បិតយើងបានបំបែកអ្នករាល់គ្នាឲ្យខ្ចាត់ខ្ចាយទៅដូចជាខ្យល់ទាំងបួននៃមេឃ» នេះជាព្រះបន្ទូលរបស់ព្រះយេហូវ៉ា។ «ឱ ស៊ីយ៉ូនអើយ ចូរសង្គ្រោះខ្លួនចេញ អ្នកដែលរស់នៅជាមួយកូនស្រីនៃបាប៊ីឡូន។ ដ្បិតព្រះយេហូវ៉ានៃពួកពលបរិវារទ្រង់មានព្រះបន្ទូលដូច្នេះថា៖ បន្ទាប់ពីសិរីល្អ ទ្រង់បានចាត់ខ្ញុំទៅកាន់បណ្តាជាតិនានាដែលបានប្លន់អ្នករាល់គ្នា ដ្បិតអ្នកណាដែលប៉ះពាល់ដល់អ្នករាល់គ្នា អ្នកនោះកំពុងប៉ះពាល់ដល់កែវភ្នែករបស់ទ្រង់»។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មើល៍ ខ្ញុំនឹងក្រវាត់ដៃរបស់ខ្ញុំលើពួកគេ ហើយពួកគេនឹងត្រូវជាចំណីលួចដល់បាវបម្រើរបស់ខ្លួន; ហើយអ្នករាល់គ្នានឹងដឹងថា ព្រះយេហូវ៉ានៃពួកពលបរិវារបានចាត់ខ្ញុំមក។ ចូរច្រៀង ហើយអរសប្បាយចុះ ឱកូនស្រីស៊ីយ៉ូនអើយ; ដ្បិត មើល៍ ខ្ញុំមក ហើយខ្ញុំនឹងស្នាក់នៅកណ្ដាលអ្នក នេះជាព្រះបន្ទូលរបស់ព្រះយេហូវ៉ា។ ហើយនៅថ្ងៃនោះ នឹងមានជាតិសាសន៍ជាច្រើនភ្ជាប់ខ្លួននឹងព្រះយេហូវ៉ា ហើយពួកគេនឹងក្លាយជាប្រជារាស្ត្ររបស់ខ្ញុំ; ហើយខ្ញុំនឹងស្នាក់នៅកណ្ដាលអ្នក ហើយអ្នកនឹងដឹងថា ព្រះយេហូវ៉ានៃពួកពលបរិវារបានចាត់ខ្ញុំមករកអ្នក។ ហើយព្រះយេហូវ៉ានឹងទទួលយូដាជាមរតក ជាចំណែករបស់ទ្រង់ នៅក្នុងស្រុកបរិសុទ្ធ ហើយទ្រង់នឹងជ្រើសរើសក្រុងយេរូសាឡឹមជាថ្មីម្ដងទៀត។ ឱសាច់ឈាមទាំងអស់អើយ ចូរស្ងៀមស្ងាត់នៅចំពោះព្រះយេហូវ៉ា; ដ្បិត ទ្រង់បានក្រោកឡើងពីលំនៅបរិសុទ្ធរបស់ទ្រង់ហើយ។ សាការី 1:12–2:13។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ព្រះបន្ទូលសន្យាថា ព្រះអម្ចាស់នឹងជ្រើសរើសក្រុងយេរូសាឡឹមម្តងទៀត បានសម្រេចពេញលេញ នៅពេលអ៊ីស្រាអែលបុរាណបានស្ថាបនាក្រុងយេរូសាឡឹមឡើងវិញ បន្ទាប់ពីការជាប់ឃុំជាទាសកររបស់ពួកគេនៅបាប៊ីឡូន ប៉ុន្តែពួកហោរាបាននិយាយអំពីថ្ងៃចុងក្រោយ ច្រើនជាងអំពីថ្ងៃនានាដែលពួកគេរស់នៅ។ ព្រះអម្ចាស់ត្រូវបាន «លើកឡើងចេញពីព្រះវិហារបរិសុទ្ធរបស់ទ្រង់» នៅថ្ងៃទី ២២ ខែតុលា ឆ្នាំ ១៨៤៤ នៅពេលដែលទ្រង់បានក្រោកឡើង ហើយផ្លាស់ទីពីទីបរិសុទ្ធ ទៅទីបរិសុទ្ធបំផុត នៅពេលនោះ «មនុស្សទាំងអស់» ត្រូវ «ស្ងៀមស្ងាត់» នៅចំពោះព្រះអម្ចាស់ ដ្បិតថ្ងៃបុណ្យធួនបាបតាមគំរូពិតប្រាកដបានមកដល់ហើយ ស្របតាមហាបាគុក ២:២០។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ព្រះយេហូវ៉ាគង់នៅក្នុងព្រះវិហារបរិសុទ្ធរបស់ព្រះអង្គ ចូរឲ្យផែនដីទាំងមូលស្ងៀមនៅចំពោះព្រះអង្គ។ ហាបាគុក ២៖២០។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នៅពេលនោះ យ៉ូហាន ក្នុងជំពូកទីដប់មួយ នៃសៀវភៅវិវរណៈ ត្រូវបានប្រាប់ឲ្យវាស់ព្រះវិហារ ដែលសាការីយ៉ាបានឃើញ នៅពេលដែលគាត់ «លើក» «ភ្នែករបស់គាត់ឡើងម្ដងទៀត ហើយមើលទៅ នោះមានបុរសម្នាក់កាន់ខ្សែវាស់នៅក្នុងដៃរបស់គាត់»។ បន្ទាប់មក សាការីយ៉ាបាននិយាយថា «តើអ្នកទៅណា?» ហើយយ៉ូហានបាននិយាយទៅកាន់សាការីយ៉ាថា «ទៅវាស់ក្រុងយេរូសាឡិម ដើម្បីឃើញថាទទឹងរបស់វាប៉ុនណា ហើយបណ្ដោយរបស់វាប៉ុនណា»។ ប្រវត្តិនៃការស្ថាបនាក្រុងយេរូសាឡិមឡើងវិញ បន្ទាប់ពីការជាប់ឃុំឃាំងអស់រយៈពេលចិតសិបឆ្នាំ ហើយប្រវត្តិដែលបានចាប់ផ្តើមនៅឆ្នាំ 1798 ប៉ុន្តែបានបញ្ចប់ដោយការបះបោរ នៅពេលដែលទេវតាទីបីបានមកដល់ក្នុងឆ្នាំ 1844 ទាំងពីរនេះសុទ្ធតែកំណត់សម្គាល់អំពីកិច្ចការដែលបានចាប់ផ្តើមនៅថ្ងៃទី 11 ខែកញ្ញា ឆ្នាំ 2001។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នគរខាងត្បូង ទីក្រុងយេរូសាឡឹម និងស្តេចដាវីឌ សុទ្ធតែជា «ក្បាល» ដែលព្រះលក្ខណៈរបស់ព្រះត្រូវបានសម្ដែងឲ្យឃើញ។ នគរខាងជើងតំណាងឲ្យ «រូបកាយ» ហើយនៅពេលដែលព្រះអម្ចាស់បានសម្រេចព្រះទ័យម្តងទៀតថា នឹង «អាណិតមេត្តាចំពោះយេរូសាឡឹម» ហើយនឹង «កម្សាន្តនាង» ហើយម្តងទៀតនឹង «ជ្រើសរើសនាង» ទ្រង់កំពុងសម្គាល់ទៅលើការបោះត្រារបស់មួយសែនបួនម៉ឺនបួនពាន់នាក់ ដែលរួមមានការភ្ជាប់ឆ្អឹងស្ងួតស្លាប់របស់ឡាវឌីកេឲ្យរួមគ្នាឡើងវិញ ហើយបន្ទាប់មកការរស់ឡើងវិញនៃឆ្អឹងទាំងនោះទៅជាកងទ័ពដ៏មានឥទ្ធិពលមួយ។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ការងារនោះត្រូវបានតំណាងនៅក្នុងអេសេគាល ជំពូក ៣៧ ហើយវាត្រូវបានតំណាងដោយនគរខាងជើង និងនគរខាងត្បូង ដែលផ្តល់ជាឧបមាដល់ការងារនៃការបំពេញសេចក្តីសន្យានៃសេចក្តីសញ្ញា ក្នុងការសរសេរក្រឹត្យវិន័យរបស់ទ្រង់លើដួងចិត្ត និងគំនិតរបស់មនុស្សមួយសែនសែសិបបួនពាន់នាក់។ ក្នុងចំណោមដំបងទាំងពីរ មានតែមួយប៉ុណ្ណោះដែលត្រូវបានកំណត់ថាជាក្បាល ហើយបើអ្នកជឿ បើភ្នែករបស់អ្នកអាចមើលឃើញ និងត្រចៀករបស់អ្នកអាចយល់បាន នោះវាកំណត់ដំបងមួយទៀតថាជារូបកាយ។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«លើមូលដ្ឋានដែលព្រះគ្រីស្ទផ្ទាល់បានដាក់រួចហើយ នោះ ពួកសាវកបានស្ថាបនាព្រះវិហាររបស់ព្រះ។ ក្នុងព្រះគម្ពីរ រូបភាពនៃការសាងសង់ព្រះវិហារ ត្រូវបានប្រើញឹកញាប់ ដើម្បីបង្ហាញអំពីការស្ថាបនាព្រះវិហាររបស់ព្រះ។ សាការីបានយោងទៅកាន់ព្រះគ្រីស្ទថាជា “មែក” ដែលនឹងសង់ព្រះវិហាររបស់ព្រះអម្ចាស់។ លោកក៏និយាយអំពីសាសន៍ដទៃថាកំពុងជួយក្នុងកិច្ចការនេះដែរ៖ “អស់អ្នកដែលនៅឆ្ងាយ នឹងមក ហើយសង់នៅក្នុងព្រះវិហាររបស់ព្រះអម្ចាស់;” ហើយអេសាយប្រកាសថា “កូនចៅរបស់ជនបរទេស នឹងសង់កំពែងរបស់អ្នកឡើងវិញ”។ សាការី 6:12, 15; អេសាយ 60:10.»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ដោយសរសេរអំពីការសាងសង់ព្រះវិហារនេះ ពេត្រុសបានមានប្រសាសន៍ថា «ដោយមកឯទ្រង់ ដូចជាថ្មរស់មួយ ដែលមនុស្សបានបដិសេធពិតមែន ប៉ុន្តែជាថ្មដែលព្រះបានជ្រើសរើស ហើយមានតម្លៃវិសេស អ្នករាល់គ្នាក៏ដូចជាថ្មរស់ ត្រូវបានស្ថាបនាឡើងជាព្រះដំណាក់ខាងវិញ្ញាណ ជាពួកសង្ឃបរិសុទ្ធ ដើម្បីថ្វាយយញ្ញបូជាខាងវិញ្ញាណ ដែលព្រះទទួលយកបាន ដោយសារព្រះយេស៊ូវគ្រីស្ទ»។ ១ ពេត្រុស ២៖៤, ៥។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«នៅក្នុងរណ្ដៅថ្មនៃពិភពជនជាតិយូដា និងសាសន៍ដទៃ ពួកសាវកបានខិតខំធ្វើការ ដោយនាំយកថ្មចេញមកដើម្បីដាក់លើគ្រឹះ។ នៅក្នុងលិខិតរបស់គាត់ទៅកាន់អ្នកជឿនៅក្រុងអេភេសូរ ប៉ុលបានមានប្រសាសន៍ថា ‘ដូច្នេះ បច្ចុប្បន្ននេះ អ្នករាល់គ្នាមិនមែនជាមនុស្សចម្លែក និងជនបរទេសទៀតទេ ប៉ុន្តែជាពលរដ្ឋរួមជាមួយពួកបរិសុទ្ធ ហើយជាសមាជិកនៃគ្រួសាររបស់ព្រះ; ហើយត្រូវបានស្ថាបនាលើគ្រឹះនៃពួកសាវក និងពួកហោរា ដោយព្រះយេស៊ូវគ្រីស្ទទ្រង់ផ្ទាល់ជាថ្មជ្រុងដ៏សំខាន់បំផុត; ក្នុងទ្រង់ អគារទាំងមូលដែលបានផ្គុំប្រកបគ្នាយ៉ាងសមស្រប កំពុងរីកចម្រើនឡើងទៅជាព្រះវិហារបរិសុទ្ធមួយក្នុងព្រះអម្ចាស់: ក្នុងទ្រង់ អ្នករាល់គ្នាក៏កំពុងត្រូវបានស្ថាបនារួមគ្នាឡើងផងដែរ សម្រាប់ជាទីលំនៅរបស់ព្រះដោយព្រះវិញ្ញាណ។’ អេភេសូរ 2:19–22.»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ហើយទៅកាន់ពួកកូរិនថូស គាត់បានសរសេរថា៖ «តាមព្រះគុណនៃព្រះ ដែលបានប្រទានមកខ្ញុំ ដូចជាជាងសំណង់ដ៏មានប្រាជ្ញា ខ្ញុំបានដាក់គ្រឹះហើយ ហើយអ្នកផ្សេងទៀតកំពុងសង់លើគ្រឹះនោះ។ ប៉ុន្តែ សូមឲ្យមនុស្សគ្រប់រូបប្រយ័ត្នថា តើខ្លួនសង់លើគ្រឹះនោះយ៉ាងដូចម្ដេច។ ដ្បិត គ្មាននរណាអាចដាក់គ្រឹះផ្សេងទៀត ក្រៅពីគ្រឹះដែលបានដាក់រួចហើយនោះទេ គឺព្រះយេស៊ូវគ្រីស្ទ។ ឥឡូវនេះ ប្រសិនបើអ្នកណាសង់លើគ្រឹះនេះ ដោយមាស ប្រាក់ ត្បូងមានតម្លៃ ឈើ ស្មៅ ស្បូវ នោះកិច្ចការរបស់មនុស្សគ្រប់រូបនឹងត្រូវបានបង្ហាញឲ្យឃើញច្បាស់ ពីព្រោះថ្ងៃនោះនឹងប្រកាសវា ដ្បិតវានឹងត្រូវសម្ដែងឡើងដោយភ្លើង ហើយភ្លើងនឹងល្បងលកិច្ចការរបស់មនុស្សគ្រប់រូបថា មានសណ្ឋានយ៉ាងណា»។ ១ កូរិនថូស ៣:១០–១៣។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«ពួកសាវកបានស្ថាបនាលើគ្រឹះដ៏មាំមួន គឺថ្មដ៏អស់កល្បជានិច្ច។ មកលើគ្រឹះនេះ ពួកគេបាននាំយកថ្មទាំងឡាយដែលពួកគេបានកាត់យកពីលោកិយមកសង់។ ពួកអ្នកសង់មិនបាននឿយហត់ធ្វើការដោយគ្មានឧបសគ្គឡើយ។ ការងាររបស់ពួកគេត្រូវបានធ្វើឲ្យលំបាកយ៉ាងខ្លាំង ដោយការប្រឆាំងរបស់ពួកសត្រូវនៃព្រះគ្រីស្ទ។ ពួកគេត្រូវតែតស៊ូប្រឆាំងនឹងភាពលម្អៀង ភាពអគតិ និងសេចក្តីស្អប់របស់អ្នកទាំងឡាយដែលកំពុងសង់លើគ្រឹះក្លែងក្លាយ។ មនុស្សជាច្រើនដែលបានខិតខំធ្វើការជាអ្នកសង់សាសនាចក្រ អាចត្រូវបានប្រដូចទៅនឹងពួកអ្នកសង់កំពែងនៅសម័យនេហេមា ដែលអំពីពួកគេមានសេចក្តីចែងទុកថា៖ «ពួកអ្នកដែលសង់នៅលើកំពែង និងពួកអ្នកដែលសែងបន្ទុក ជាមួយនឹងពួកអ្នកដែលលើកដាក់បន្ទុក ម្នាក់ៗដោយដៃម្ខាងបានធ្វើការងារ ហើយដោយដៃម្ខាងទៀតកាន់អាវុធ។» នេហេមា ៤:១៧។» កិច្ចការរបស់ពួកសាវក, 595–597។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លេខមួយរយហាសិប</dc:title>
  <dc:subject>ការបកស្រាយ​អំពី អេសេគាល ៣៧ និង​សារៈសំខាន់​របស់វា​ចំពោះ​ថ្ងៃ​ចុងក្រោយ</dc:subject>
  <dc:creator>Jeff Pippenger</dc:creator>
  <cp:keywords/>
  <dc:description>Generated by ArticleDigger from daniel\150_daniel.json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