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 មួយរយហាសិបប្រាំ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ការបើកបង្ហាញនិមិត្តចុងក្រោយរបស់ដានីយ៉ែល៖ ដំណើរដែលស្របគ្នានៃព្រហ្មចារីមានប្រាជ្ញា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យើងបានចាប់ផ្តើមពិចារណាអំពីនិមិត្តចុងក្រោយរបស់ដានីយ៉ែល ដោយកំណត់អត្តសញ្ញាណដានីយ៉ែលថាជានិមិត្តរូបនៃរាស្ត្រសញ្ញានៃព្រះនៅថ្ងៃចុងក្រោយ ហើយយើងបានប្រើខដំបូងភ្ជាប់ជាមួយជំពូកចុងក្រោយ ដើម្បីចាប់ផ្តើមកំណត់លក្ខណៈព្យាករណ៍នៃរាស្ត្រនៅថ្ងៃចុងក្រោយទាំងនោះ ដែលតំណាងដោយបេលតសាស្សារ។ រាស្ត្រសញ្ញានៃព្រះនៅថ្ងៃចុងក្រោយតំណាងឲ្យពួកមីល្លើរ៉ាយត៍នៃចលនាទេវតាទីមួយ និងមួយសែនបួនម៉ឺនបួនពាន់នាក់នៃចលនាទេវតាទីបី។ ពួកមីល្លើរ៉ាយត៍បានបំពេញពាក្យប្រៀបធៀបអំពីព្រហ្មចារីទាំងដប់ ហើយពាក្យប្រៀបធៀបនោះត្រូវបានធ្វើឡើងម្តងទៀតយ៉ាងត្រឹមត្រូវគ្រប់អក្សរ នៅថ្ងៃចុងក្រោយ។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«ខ្ញុំត្រូវបានយោងទៅកាន់ឧទាហរណកថាអំពីស្ត្រីព្រហ្មចារីដប់នាក់ជាញឹកញាប់ ដែលក្នុងនោះប្រាំនាក់មានប្រាជ្ញា ហើយប្រាំនាក់ទៀតល្ងង់។ ឧទាហរណកថានេះ បានបំពេញហើយ និងនឹងត្រូវបានបំពេញតាមអក្សរគ្រប់យ៉ាង ពីព្រោះវាមានការអនុវត្តពិសេសសម្រាប់សម័យកាលនេះ ហើយដូចជាសាររបស់ទេវតាទីបីដែរ វាបានបំពេញហើយ និងនឹងបន្តជាសេចក្តីពិតសម្រាប់បច្ចុប្បន្ន រហូតដល់ចុងបញ្ចប់នៃកាលវេលា»។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បទពិសោធន៍របស់ចលនាទាំងពីរនៅគ្រាចុងក្រោយ គឺជាបទពិសោធន៍របស់អាដវិនទីសម៍។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«ប្រស្នាប្រៀបធៀបអំពីក្រមុំព្រហ្មចារីដប់នាក់ ក្នុង ម៉ាថាយ 25 ក៏បង្ហាញអំពីបទពិសោធន៍របស់ប្រជាជនអាឌវេនទីសដែរ»។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ពួកមីល្លេរីតតំណាងឲ្យចលនារបស់ទេវតាទីមួយ ហើយបទពិសោធន៍របស់ពួកគេក៏ត្រូវបានតំណាងដោយក្រុមជំនុំភីឡាឌែលភាផងដែរ។ នៅឆ្នាំ 1856 ចលនាមីល្លេរីតភីឡាឌែលភាបានផ្លាស់ប្តូរទៅជាចលនាឡាវឌីសេ ហើយនៅក្នុងការបះបោរនៃឆ្នាំ 1863 វាបានផ្លាស់ប្តូរបន្តទៀតទៅជាក្រុមជំនុំអាត់វេនទីស្ទថ្ងៃទីប្រាំពីរឡាវឌីសេ។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មនុស្សមួយសែនបួនម៉ឺនបួនពាន់នាក់ តំណាងឱ្យចលនានៃទេវតាទីបី ហើយបទពិសោធន៍របស់ពួកគេក៏ត្រូវបានតំណាងដោយក្រុមជំនុំភីឡាដែលហ្វា ផងដែរ។ នៅឆ្នាំ 1989 ព្រះគម្ពីរដានីយ៉ែលត្រូវបានបើកត្រាឡើងវិញដល់ក្រុមជំនុំសេវេនដេ អេដវេនទីស្ទិ៍ នៃឡាវដីកា ហើយនៅថ្ងៃទី 11 ខែកញ្ញា ឆ្នាំ 2001 ចលនាអេដវេនទីស្ទិ៍ នៃឡាវដីកាបានចាប់ផ្តើម ហើយនៅខែកក្កដា ឆ្នាំ 2023 ការផ្លាស់ប្តូរត្រឡប់ទៅកាន់ចលនាភីឡាដែលហ្វាវិញបានមកដល់។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បែលតេសាសារ ឬ ដានីយ៉ែល តំណាងឲ្យចលនាភីឡាដែលភានៃថ្ងៃចុងក្រោយ ដែលធ្វើឲ្យចលនាភីឡាដែលភានៃពួកមីល្លេរីត កើតមានឡើងសាជាថ្មី «យ៉ាងត្រឹមត្រូវតាមអក្សរគ្រប់ប្រការ»។ ខគម្ពីរទីមួយនៃនិមិត្តចុងក្រោយ តំណាងឲ្យប្រជាជននៃថ្ងៃចុងក្រោយទាំងនោះ ហើយសក្ខីកម្មចុងក្រោយនៃនិមិត្តចុងក្រោយ ត្រូវតែស្របគ្នានឹងសក្ខីកម្មដំបូងនៃនិមិត្តចុងក្រោយ។ ដំណើរការនៃការបន្សុទ្ធនៅក្នុងដានីយ៉ែល ជំពូក ១២ បញ្ជាក់អំពីការកើនឡើងនៃចំណេះដឹង និងក្រុមមនុស្សពីរប្រភេទដែលត្រូវបានបង្កើតឡើងដោយហេតុនោះ។ បែលតេសាសារ គឺជាតំណាងដ៏ពេញលេញបំផុតនៃពួកអ្នកប្រាជ្ញក្នុងថ្ងៃចុងក្រោយ។ នៅក្នុងដានីយ៉ែល ជំពូក ១២ មានយ៉ាងហោចណាស់សេចក្ដីពិតខាងទំនាយប្រាំយ៉ាង ដែលជាយុថ្កាសម្រាប់ចលនាមីល្លេរីត ហើយដែលត្រូវតែត្រូវបានធ្វើឲ្យកើតមានឡើងសាជាថ្មីនៅក្នុងចលនារបស់ទេវតាទីបី។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ទីមួយគឺជាដំណើរការនៃការបរិសុទ្ធ ដែលបង្កើតឲ្យមានអ្នកថ្វាយបង្គំពីរពួក ហើយដូច្នេះបានបំពេញពាក្យប្រៀបធៀបអំពីក្រមុំដប់នាក់ ទាំងក្នុងចលនាដើម និងចលនាបញ្ចប់។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ប៉ុន្តែអ្នកឯង ឱដានីយ៉ែលអើយ ចូរបិទពាក្យទាំងនេះ ហើយបោះត្រាសៀវភៅនេះទុក រហូតដល់គ្រាចុងបញ្ចប់៖ មនុស្សជាច្រើននឹងរត់ទៅមក ហើយចំណេះដឹងនឹងកើនឡើង.... ហើយទ្រង់មានព្រះបន្ទូលថា ចូរទៅតាមផ្លូវរបស់អ្នក ដានីយ៉ែលអើយ៖ ដ្បិតពាក្យទាំងនេះត្រូវបានបិទទុក ហើយបោះត្រាទុក រហូតដល់គ្រាចុងបញ្ចប់។ មនុស្សជាច្រើននឹងត្រូវបានសម្អាត ធ្វើឲ្យស និងត្រូវបានល្បងល; ប៉ុន្តែមនុស្សអាក្រក់នឹងប្រព្រឹត្តអាក្រក់តទៅទៀត៖ ហើយក្នុងចំណោមមនុស្សអាក្រក់គ្មាននរណាម្នាក់នឹងយល់ឡើយ; ប៉ុន្តែមនុស្សមានប្រាជ្ញានឹងយល់។ ដានីយ៉ែល 12:4, 9, 10។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ការបែងចែករវាងអ្នកមានប្រាជ្ញា និងអ្នកអាក្រក់ (អ្នកល្ងង់) មានមូលដ្ឋានលើការយល់ដឹងរបស់ពួកគេ (ការបែងចែកដោយគំនិត) អំពីការកើនឡើងនៃចំណេះដឹងដែលត្រូវបានបើកសម្ដែងនៅពេលវេលាចុងបញ្ចប់ មិនថានៅឆ្នាំ 1798 សម្រាប់ពួក Millerites ឬនៅឆ្នាំ 1989 សម្រាប់មួយសែនបួនម៉ឺនបួនពាន់នាក់។ ប្រជារាស្ត្ររបស់ព្រះត្រូវបានទាមទារឲ្យដឹងថា Adventism គឺជាបទពិសោធន៍នៃពាក្យប្រៀបប្រដូចអំពីព្រហ្មចារីទាំងដប់ ព្រោះបើគ្មានការយល់ដឹងនោះទេ ពួកគេនឹងមិនស្វែងរកការយល់ថា «ពេលវេលាចុងបញ្ចប់» សម្រាប់ជំនាន់ចុងក្រោយបានមកដល់នៅពេលណា ឬសារអ្វីដែលត្រូវបានបើកត្រានៅពេលនោះឡើយ។ បើគ្មានការយល់ដឹងថា បទពិសោធន៍ Adventist គឺជាដំណើរការសាកល្បងបីជំហាន ដែលមានមូលដ្ឋានលើការអភិវឌ្ឍន៍ជាបន្តបន្ទាប់នៃសេចក្ដីពិត ហើយនាំទៅដល់លទ្ធផល «រស់ឬស្លាប់» នោះ វាមិនអាចទៅរួចឡើយក្នុងការទទួលស្គាល់ការហៅដ៏ខ្ពង់ខ្ពស់របស់សមាជិក Seventh-day Adventist គ្រប់រូប។ Belteshazzar តំណាងឲ្យប្រជាជនមួយក្រុមដែលដឹងថាពួកគេបានឆ្លងកាត់ដំណើរការបន្សុទ្ធ ដែលត្រូវបានតំណាងថា «ត្រូវបានបន្សុទ្ធ ធ្វើឲ្យស ហើយត្រូវបានសាកល្បង»។ ដំណើរការបន្សុទ្ធបីជំហាននោះយ៉ាងពិតប្រាកដត្រូវបានកំណត់អត្តសញ្ញាណជាពិសេសថា ជាកិច្ចការរបស់ព្រះវិញ្ញាណបរិសុទ្ធ។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ទោះជាយ៉ាងណាក៏ដោយ ខ្ញុំប្រាប់អ្នករាល់គ្នាតាមសេចក្តីពិតថា ការដែលខ្ញុំទៅចេញនោះ មានប្រយោជន៍សម្រាប់អ្នករាល់គ្នា ដ្បិតបើខ្ញុំមិនទៅចេញទេ ព្រះវិញ្ញាណជាជំនួយនោះនឹងមិនមកឯអ្នករាល់គ្នាឡើយ ប៉ុន្តែបើខ្ញុំទៅ នោះខ្ញុំនឹងចាត់ព្រះអង្គមកឯអ្នករាល់គ្នា។ កាលណាព្រះអង្គបានមកហើយ ព្រះអង្គនឹងបង្ហាញឲ្យលោកីយ៍ដឹងអំពីបាប អំពីសេចក្តីសុចរិត និងអំពីការជំនុំជម្រះ៖ អំពីបាប ពីព្រោះពួកគេមិនជឿលើខ្ញុំ; អំពីសេចក្តីសុចរិត ពីព្រោះខ្ញុំទៅឯព្រះបិតារបស់ខ្ញុំ ហើយអ្នករាល់គ្នានឹងមិនឃើញខ្ញុំទៀតឡើយ; អំពីការជំនុំជម្រះ ពីព្រោះមេគ្រប់គ្រងលោកីយ៍នេះត្រូវបានជំនុំជម្រះហើយ។ ខ្ញុំនៅមានសេចក្តីជាច្រើនទៀតត្រូវនិយាយប្រាប់អ្នករាល់គ្នា ប៉ុន្តែឥឡូវនេះ អ្នករាល់គ្នាមិនអាចទ្រាំទ្របានទេ។ ទោះជាយ៉ាងណា កាលណាព្រះអង្គ គឺព្រះវិញ្ញាណនៃសេចក្តីពិត បានមកហើយ ព្រះអង្គនឹងនាំអ្នករាល់គ្នាចូលទៅក្នុងសេចក្តីពិតទាំងអស់ ដ្បិតព្រះអង្គនឹងមិនមានបន្ទូលដោយអង្គឯងទេ ប៉ុន្តែអ្វីៗទាំងអស់ដែលព្រះអង្គបានឮ នោះព្រះអង្គនឹងមានបន្ទូល ហើយព្រះអង្គនឹងបង្ហាញអ្នករាល់គ្នាអំពីការដែលត្រូវមក។ យ៉ូហាន 16:7–13។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ការងាររបស់ព្រះវិញ្ញាណបរិសុទ្ធ ក្នុងការដឹកនាំព្រហ្មចារីមានប្រាជ្ញាចូលទៅក្នុង «សេចក្ដីពិតទាំងអស់» តម្រូវឲ្យទ្រង់បន្ទោសផងដែរ ដែលមានន័យថា ដាស់តឿន ឬធ្វើឲ្យមានការជឿជាក់អំពីបាប អំពីសេចក្ដីសុចរិត និងអំពីការជំនុំជម្រះ ហើយនេះគឺជាបីជំហានដូចគ្នាទាំងស្រុង ដែលបង្កើតឲ្យមានព្រហ្មចារីមានប្រាជ្ញា ឬព្រហ្មចារីល្ងង់ នៅក្នុងដានីយ៉ែល ជំពូក ១២។ សារដែលព្រះយេស៊ូវបានកំណត់ថាជាការងាររបស់ព្រះវិញ្ញាណបរិសុទ្ធ គឺជា «ប្រេង» ដែលបង្ហាញការប្រែប្រួលខុសគ្នារវាងអ្នកមានប្រាជ្ញា និងមនុស្សអាក្រក់ នៅក្នុងដានីយ៉ែល ១២។ ប្រជារាស្ត្ររបស់ព្រះនៅថ្ងៃចុងក្រោយ ត្រូវតែយល់អំពីការកើនឡើងនៃចំណេះដឹងសម្រាប់ជំនាន់របស់ពួកគេ ហើយចំណេះដឹងនោះរួមបញ្ចូលទាំងការទទួលស្គាល់របស់ពួកគេថា ពួកគេជាព្រហ្មចារីល្ងង់ ឬព្រហ្មចារីមានប្រាជ្ញា នៅក្នុងពាក្យប្រៀបប្រដូចនៃម៉ាថាយ ជំពូក ២៥។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«យ៉ូហានត្រូវបានបង្ហាញអំពីការទាំងនេះនៅក្នុងនិមិត្តបរិសុទ្ធ។ គាត់បានឃើញក្រុមដែលត្រូវបានតំណាងដោយព្រហ្មចារីប្រាជ្ញាប្រាំនាក់ ជាមួយចង្កៀងរបស់ពួកគេដែលបានរៀបចំឲ្យរួចរាល់ ហើយកំពុងឆេះភ្លឺ ហើយគាត់បានអំពាវនាវដោយសេចក្ដីរំភើបយ៉ាងខ្លាំងថា “នេះហើយជាការអត់ធ្មត់របស់ពួកបរិសុទ្ធ; នេះហើយជាអ្នកដែលកាន់តាមបទបញ្ញត្តិរបស់ព្រះ និងសេចក្ដីជំនឿនៃព្រះយេស៊ូវ។ ហើយខ្ញុំបានឮសំឡេងមួយពីស្ថានសួគ៌ និយាយមកកាន់ខ្ញុំថា ចូរសរសេរចុះ៖ មានពរហើយអស់អ្នកស្លាប់ដែលស្លាប់ក្នុងព្រះអម្ចាស់ ចាប់តាំងពីពេលនេះតទៅ៖ ព្រះវិញ្ញាណមានបន្ទូលថា មែនហើយ ដើម្បីឲ្យពួកគេបានសម្រាកពីការនឿយហត់របស់ខ្លួន; ហើយកិច្ចការរបស់ពួកគេក៏តាមពួកគេទៅដែរ»។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«មនុស្សជាច្រើនដែលបានឮសាររបស់ទេវតាទីមួយ និងទេវតាទីពីរ បានគិតថា ពួកគេនឹងរស់នៅរហូតដល់ឃើញព្រះគ្រីស្ទយាងមកក្នុងពពកនៃស្ថានសួគ៌។ ប្រសិនបើអស់អ្នកទាំងឡាយដែលអះអាងថាជឿសេចក្ដីពិត បានបំពេញភារកិច្ចរបស់ខ្លួនដូចជាព្រហ្មចារីមានប្រាជ្ញា សារនោះមុខតែត្រូវបានប្រកាសទៅដល់គ្រប់ជាតិ សាសន៍ ភាសា និងប្រជាជនទាំងអស់តាំងពីមុននេះមកហើយ។ ប៉ុន្តែ ប្រាំនាក់មានប្រាជ្ញា ហើយប្រាំនាក់ទៀតល្ងង់ខ្លៅ។ សេចក្ដីពិតគួរតែត្រូវបានប្រកាសដោយព្រហ្មចារីទាំងដប់នាក់ ប៉ុន្តែមានតែប្រាំនាក់ប៉ុណ្ណោះដែលបានរៀបចំទុកជាមុននូវអ្វីដែលចាំបាច់សម្រាប់ចូលរួមជាមួយក្រុមហ៊ុននោះ ដែលបានដើរនៅក្នុងពន្លឺដែលបានមកដល់ពួកគេ។ សាររបស់ទេវតាទីបីគឺចាំបាច់។ ការប្រកាសនេះត្រូវតែធ្វើឡើង។ មនុស្សជាច្រើនដែលបានចេញទៅទទួលព្រះអង្គម្ចាស់កូនកំលោះ ក្រោមសាររបស់ទេវតាទីមួយ និងទេវតាទីពីរ បានបដិសេធសាររបស់ទេវតាទីបី ដែលជាសារសាកល្បងចុងក្រោយដែលត្រូវប្រទានដល់លោកិយ»។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«ការងារស្រដៀងគ្នានេះក៏នឹងត្រូវបានសម្រេចផងដែរ នៅពេលទេវតាមួយទៀត ដែលត្រូវបានតំណាងក្នុង វិវរណៈ 18 ប្រកាសសាររបស់គាត់។ សាររបស់ទេវតាទីមួយ ទីពីរ និងទីបី នឹងត្រូវតែបានប្រកាសឡើងវិញ។ ការអំពាវនាវនឹងត្រូវបានផ្តល់ដល់ក្រុមជំនុំថា “ចូរចេញពីនាងមក ប្រជារាស្ត្ររបស់អញអើយ ដើម្បីកុំឲ្យអ្នករាល់គ្នាមានចំណែកក្នុងអំពើបាបរបស់នាងឡើយ”។ “បាប៊ីឡូន ទីក្រុងដ៏ធំ បានដួលរលំ ដួលរលំហើយ ហើយបានក្លាយទៅជាទីលំនៅរបស់អារក្ស និងជាកន្លែងឃុំឃាំងនៃវិញ្ញាណអាក្រក់គ្រប់យ៉ាង និងជាទ្រុងនៃសត្វស្លាបមិនស្អាត និងគួរស្អប់ខ្ពើមគ្រប់ប្រភេទ។ ដ្បិត ប្រជាជាតិទាំងអស់បានផឹកស្រានៃសេចក្ដីក្រោធដោយសារការផិតក្បត់របស់នាង ហើយស្តេចទាំងឡាយនៅផែនដីបានប្រព្រឹត្តអំពើផិតក្បត់ជាមួយនាង ហើយពាណិជ្ជករទាំងឡាយនៅផែនដីបានក្លាយជាសម្បូរបែប ដោយសារភាពហូរហៀរនៃសេចក្ដីប្រណីតរបស់នាង…. ចូរចេញពីនាងមក ប្រជារាស្ត្ររបស់អញអើយ ដើម្បីកុំឲ្យអ្នករាល់គ្នាមានចំណែកក្នុងអំពើបាបរបស់នាង ហើយដើម្បីកុំឲ្យអ្នករាល់គ្នាទទួលយកគ្រោះកាចរបស់នាងឡើយ ពីព្រោះអំពើបាបរបស់នាងបានកើនដល់ស្ថានសួគ៌ ហើយព្រះបាននឹកចាំអំពើទុច្ចរិតរបស់នាងហើយ” [វិវរណៈ 18:2–5]។»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«ចូរយកខគម្ពីរនីមួយៗនៃជំពូកនេះ ហើយអានវាដោយប្រុងប្រយ័ត្ន ជាពិសេសខពីរចុងក្រោយនេះ៖ “ហើយពន្លឺនៃទៀននឹងមិនភ្លឺក្នុងអ្នកទៀតឡើយ; ហើយសំឡេងរបស់កូនកំលោះ និងរបស់កូនក្រមុំ នឹងមិនត្រូវឮក្នុងអ្នកទៀតឡើយ ដ្បិតពួកអ្នកជំនួញរបស់អ្នកជាមនុស្សធំៗនៃផែនដី; ដ្បិតដោយអំពើអាបធ្មប់របស់អ្នក បណ្ដាជាតិទាំងអស់ត្រូវបានបញ្ឆោត។ ហើយនៅក្នុងនាង មានឈាមរបស់ពួកហោរា និងរបស់ពួកបរិសុទ្ធ ហើយរបស់អស់អ្នកដែលត្រូវបានសម្លាប់នៅលើផែនដី ត្រូវបានរកឃើញ។”»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«ប្រស្នានៃព្រហ្មចារីដប់នាក់ ត្រូវបានព្រះគ្រីស្ទទ្រង់ប្រទានដោយផ្ទាល់ ព្រមទាំងសេចក្តីលម្អិតនីមួយៗគួរតែត្រូវបានសិក្សាដោយប្រុងប្រយ័ត្ន។ នឹងមានពេលមួយមកដល់ នៅពេលដែលទ្វារនឹងត្រូវបិទ។ យើងត្រូវបានតំណាងដោយព្រហ្មចារីដែលមានប្រាជ្ញា ឬដោយព្រហ្មចារីដែលល្ងង់។ ឥឡូវនេះ យើងមិនអាចបែងចែកបានទេ ហើយក៏គ្មានសិទ្ធិអំណាចនិយាយថា អ្នកណាមានប្រាជ្ញា ហើយអ្នកណាល្ងង់ដែរ។ មានអ្នកខ្លះដែលកាន់សេចក្តីពិតទុកក្នុងអំពើទុច្ចរិត ហើយអ្នកទាំងនេះមើលទៅខាងក្រៅដូចជាព្រហ្មចារីដែលមានប្រាជ្ញា»។ Manuscript Releases, volume 16, 270.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ក្នុងនាមជាអាដ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ទីស្តដែលត្រូវហៅបុរសនិងស្ត្រីឲ្យចេញពីបាប៊ីឡូន នៅពេលច្បាប់ថ្ងៃអាទិត្យដែលនឹងមកដល់ឆាប់ៗនេះ យើង «ត្រូវបានតំណាងថាជាព្រហ្មចារីមានប្រាជ្ញា ឬព្រហ្មចារីល្ងង់»។ ក្រុមដែលយ៉ូហានបានឃើញ «ត្រូវបានតំណាងដោយព្រហ្មចារីមានប្រាជ្ញាទាំងប្រាំ ដែលបានកែចង្កៀងរបស់ខ្លួនឲ្យរួចរាល់ ហើយកំពុងឆេះភ្លឺ» ហើយដែលយ៉ូហានបានកំណត់អត្តសញ្ញាណបន្ថែមថា ជាពួកអ្នកដែលមាន «ការអត់ធ្មត់របស់ពួកបរិសុទ្ធ» និងជា «អ្នកដែលកាន់តាមបញ្ញត្តិរបស់ព្រះ និងសេចក្តីជំនឿរបស់ព្រះយេស៊ូវ» នោះ គឺជាមនុស្សមួយសែនបួនម៉ឺនបួនពាន់នាក់ ដែលត្រូវបានទាមទារឲ្យកាន់តាមបញ្ញត្តិរបស់ព្រះ អនុវត្តសេចក្តីជំនឿរបស់ព្រះយេស៊ូវ ហើយដឹងថា ពួកគេជាព្រហ្មចារីនៅក្នុងពាក្យប្រៀបប្រដូចនៃម៉ាថាយ ជំពូក ២៥។ មិនត្រឹមតែពួកគេត្រូវយល់ថា ពួកគេជាព្រហ្មចារីមានប្រាជ្ញា ឬព្រហ្មចារីល្ងង់ប៉ុណ្ណោះទេ ប៉ុន្តែពួកគេត្រូវតែធ្វើឲ្យបទពិសោធន៍ដែលដានីយ៉ែលបានតំណាងថា «ត្រូវបានសម្អាត ធ្វើឲ្យស ហើយត្រូវបានសាកល្បង» កើតឡើងម្តងទៀតផងដែរ។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ហើយពួកគេបានច្រៀងបទចម្រៀងថ្មីមួយ ដូចជានៅមុខបល្ល័ង្ក ហើយនៅមុខសត្វមានជីវិតទាំងបួន និងពួកចាស់ទុំទាំងឡាយ; ហើយគ្មានអ្នកណាអាចរៀនបទចម្រៀងនោះបានទេ លើកលែងតែមួយសែនសែសិបបួនពាន់នាក់ ដែលបានប្រោសលោះចេញពីផែនដី។ អ្នកទាំងនេះហើយជាអ្នកដែលមិនបានធ្វើឲ្យខ្លួនស្មោកគ្រោកជាមួយនឹងស្ត្រីទាំងឡាយ ដ្បិតពួកគេជាព្រហ្មចារី។ អ្នកទាំងនេះហើយជាអ្នកដែលដើរតាមកូនចៀមទៅគ្រប់ទីកន្លែងដែលទ្រង់យាងទៅ។ អ្នកទាំងនេះត្រូវបានប្រោសលោះចេញពីចំណោមមនុស្សទាំងឡាយ ជាផលដំបូងថ្វាយដល់ព្រះ និងដល់កូនចៀម។ ហើយនៅក្នុងមាត់របស់ពួកគេ មិនបានរកឃើញការបោកបញ្ឆោតឡើយ ដ្បិតពួកគេឥតកំហុសនៅចំពោះបល្ល័ង្ករបស់ព្រះ។ វិវរណៈ 14:3–5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យ៉ាងហោចណាស់ មានសេចក្ដីពិតប្រាំ ដែលត្រូវបានតំណាងនៅក្នុង ដានីយ៉ែល ជំពូក ១២ ជាសេចក្ដីពិតដែលពាក់ព័ន្ធនឹងចលនាមីឡេរ៉ិតនៃទេវតាទីមួយ ហើយនឹងត្រូវបានធ្វើម្តងទៀត និងយល់ឃើញយ៉ាងពេញលេញជាងមុន ដោយចលនារបស់មួយសែនបួនម៉ឺនបួនពាន់នាក់។ សេចក្ដីពិតមួយក្នុងចំណោមសេចក្ដីពិតទាំងនោះ គឺដំណើរការបរិសុទ្ធកម្មបីជំហាន ដែលពាក់ព័ន្ធនឹងឧទាហរណកថានៃក្រមុំដប់នាក់។ សេចក្ដីពិតដំបូងដែល William Miller បានយល់ទាក់ទងនឹងពេលវេលាព្យាករណ៍ គឺ “ប្រាំពីរដង” នៃ លេវីវិន័យ ២៦ ហើយសេចក្ដីពិតនោះត្រូវបានកំណត់សម្គាល់នៅក្នុង ដានីយ៉ែល ១២ ហើយវាជាសេចក្ដីពិតដំបូងនៃប្រវត្តិសាស្ត្រមីឡេរ៉ិត ដែលត្រូវបានរៀបរាប់នៅទីនោះ។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អ្នក ដានីយ៉ែល អើយ ចូរបិទពាក្យទាំងនេះ ហើយបោះត្រាបិទសៀវភៅនេះ ទុកដល់គ្រាចុងបញ្ចប់។ មនុស្សជាច្រើននឹងរត់ទៅមក ហើយចំណេះដឹងនឹងកើនឡើង។ រួចមក ខ្ញុំ ដានីយ៉ែល បានមើល ហើយមើលចុះ មានអ្នកផ្សេងទៀតពីរនាក់ឈរនៅទីនោះ ម្នាក់នៅខាងនេះនៃច្រាំងទន្លេ ហើយម្នាក់ទៀតនៅខាងនោះនៃច្រាំងទន្លេ។ ហើយម្នាក់បាននិយាយទៅកាន់បុរសដែលស្លៀកពាក់ក្រណាត់ទេសឯក ដែលឈរលើទឹកទន្លេថា តើត្រូវយូរប៉ុនណាទៀត ដល់ទីបញ្ចប់នៃការអស្ចារ្យទាំងនេះ? ហើយខ្ញុំបានឮបុរសដែលស្លៀកពាក់ក្រណាត់ទេសឯក ដែលឈរលើទឹកទន្លេ កាលដែលគាត់លើកដៃស្តាំ និងដៃឆ្វេងរបស់គាត់ឡើងទៅស្ថានសួគ៌ ហើយស្បថដោយព្រះអង្គដែលមានព្រះជន្មរស់នៅអស់កល្បជានិច្ចថា ការនេះនឹងមានរយៈពេលមួយកាល ពីរកាល និងកន្លះកាល ហើយនៅពេលដែលគាត់បានបញ្ចប់ការកំចាត់កម្លាំងរបស់ប្រជាជនបរិសុទ្ធ នោះការទាំងនេះទាំងអស់នឹងបានបញ្ចប់។ ហើយខ្ញុំបានឮ ប៉ុន្តែខ្ញុំមិនយល់ទេ។ ដូច្នេះ ខ្ញុំបាននិយាយថា ឱព្រះអម្ចាស់របស់ខ្ញុំអើយ ចុងបញ្ចប់នៃការទាំងនេះនឹងទៅជាយ៉ាងណា? ហើយគាត់បាននិយាយថា ដានីយ៉ែល អើយ ចូរទៅតាមផ្លូវរបស់អ្នកចុះ ដ្បិតពាក្យទាំងនេះត្រូវបានបិទ និងបោះត្រាបិទទុកដល់គ្រាចុងបញ្ចប់។ មនុស្សជាច្រើននឹងត្រូវបានសម្អាត ធ្វើឲ្យស ហើយត្រូវបានសាកល្បង។ ប៉ុន្តែមនុស្សអាក្រក់នឹងប្រព្រឹត្តអំពើអាក្រក់ ហើយគ្មាននរណាម្នាក់ក្នុងចំណោមមនុស្សអាក្រក់នឹងយល់ឡើយ ប៉ុន្តែអ្នកប្រាជ្ញនឹងយល់។ ដានីយ៉ែល ១២៖៤–១០។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បទនេះចាប់ផ្ដើមដោយសៀវភៅដានីយ៉ែលត្រូវបានបិទត្រារហូតដល់គ្រាចុងបញ្ចប់ ហើយបទនេះបញ្ចប់ដោយសៀវភៅដានីយ៉ែលត្រូវបានបិទត្រាដល់គ្រាចុងបញ្ចប់។ នៅចន្លោះការបិទត្រាដំបូង និងចុងក្រោយនៃពាក្យរបស់ដានីយ៉ែល ទីបន្ទាល់ដែលបានស្បថរបស់ «ព្រះអង្គដែលមានព្រះជន្មរស់នៅអស់កល្បជានិច្ច» គឺថា «នោះនឹងមានរយៈពេលមួយគ្រា ពីរគ្រា និងកន្លះគ្រា; ហើយកាលណាគាត់បានបំពេញការបំបែកអំណាចរបស់ប្រជាជនបរិសុទ្ធរួចហើយ ការទាំងអស់នេះនឹងត្រូវបានសម្រេចចប់សព្វគ្រប់»។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ព្រះអង្គដែលបានប្រទានទីបន្ទាល់ដោយសម្បថនេះ គឺជាព្រះអង្គដដែលដែលស្ថិតនៅលើទឹក ដោយស្លៀកពាក់ក្រណាត់ទេសឯក។ ដានីយ៉ែលបានឃើញទេវតាមួយនៅលើច្រាំងម្ខាងនៃទន្លេហ៊ីដេកែល និងទេវតាមួយទៀតនៅលើច្រាំងម្ខាងទៀត ហើយទេវតាមួយក្នុងចំណោមទេវតាទាំងនោះបានសួរសំណួរមួយ ដែលព្រះអង្គដែលស្ថិតនៅលើទឹកបានឆ្លើយ។ សំណួរនោះគឺ «តើដល់ពេលណា?» នេះគឺជាពាក្យពីរដំបូងដូចគ្នានៃសំណួរដែលបានសួរនៅក្នុងខទីដប់បី នៃដានីយ៉ែល ជំពូកប្រាំបី។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ខ្ញុំបានឮបរិសុទ្ធម្នាក់កំពុងនិយាយ ហើយបរិសុទ្ធម្នាក់ទៀតបាននិយាយទៅកាន់បរិសុទ្ធម្នាក់នោះ ដែលកំពុងនិយាយថា និមិត្តអំពីយញ្ញបូជាប្រចាំថ្ងៃ និងអំពើរំលងដែលនាំឲ្យមានការបំផ្លាញ ដោយប្រគល់ទាំងទីបរិសុទ្ធ និងពលទ័ពឲ្យត្រូវគេជាន់ឈ្លីក្រោមជើង នឹងមានរយៈពេលយូរប៉ុណ្ណា? ហើយគាត់បាននិយាយមកខ្ញុំថា ដល់ពីរពាន់បីរយថ្ងៃ; បន្ទាប់មក ទីបរិសុទ្ធនឹងត្រូវបានសម្អាត។ ដានីយ៉ែល 8:13, 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រចនាសម្ព័ន្ធទំនាយដូចគ្នានេះ ត្រូវបានឃើញនៅក្នុងការសន្ទនាទាំងពីរ លើកលែងតែនៅក្នុងជំពូកទីប្រាំបី ដានីយ៉ែលស្ថិតនៅក្បែរទន្លេអ៊ុឡាយ មិនមែនទន្លេហ៊ីដេកែលទេ។ នៅក្នុងជំពូកទីប្រាំបី ទេវតាមួយ (ពួកបរិសុទ្ធ) «បាននិយាយទៅកាន់បរិសុទ្ធមួយរូបនោះដែលបាននិយាយថា តើដល់ពេលណា»។ ពាក្យហេព្រើរដែលបានបកប្រែថា «បរិសុទ្ធមួយរូបនោះ» គឺជាពាក្យហេព្រើរ «Palmoni» ដែលមានន័យថា អ្នករាប់ដ៏អស្ចារ្យ ឬ អ្នករាប់អាថ៌កំបាំង។ នៅក្នុងជំពូកទីប្រាំបី ព្រះយេស៊ូវ (អ្នករាប់ដ៏អស្ចារ្យ) កំពុងមានបន្ទូល ហើយបរិសុទ្ធមួយរូបផ្សេងទៀតបានសួរព្រះយេស៊ូវ (បរិសុទ្ធមួយរូបនោះ) ថា «តើដល់ពេលណា»។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នៅក្នុងជំពូកទីដប់ពីរ ព្រះអង្គដែលកំពុងឈរលើទឹក ត្រូវបានទេវតាមួយដែលនៅលើច្រាំងម្ខាងនៃទន្លេហ៊ីដេកែល សួរថា «តើដល់ពេលណា?» អត្ថបទទាំងពីរនេះ ត្រូវតែយកមកពិចារណារួមគ្នា បន្ទាត់លើបន្ទាត់។ សំណួរដំបូងនៅក្នុងជំពូកទីប្រាំបី គឺ៖ «តើនិមិត្តសញ្ញាស្តីអំពីការជាន់ឈ្លីទីសក្ការៈ និងពលបរិវារ ដែលបានប្រព្រឹត្តឡើងជាមុនដោយសាសនាមិនជឿព្រះ ហើយបន្ទាប់មកដោយអំណាចសម្តេចប៉ាប នឹងបន្តដល់ពេលណា?» សំណួរនៅក្នុងជំពូកទីដប់ពីរ គឺ៖ «តើការអស្ចារ្យទាំងនេះនឹងបន្តរហូតដល់ទីបញ្ចប់ដល់ពេលណា?» បន្ទាប់មក ចម្លើយដែលបានស្បថ ត្រូវបានប្រទានដោយ ប៉ាល់ម៉ូនី អ្នករាប់ចំនួនដ៏អស្ចារ្យ ដែលស្លៀកពាក់ក្រណាត់ទេសឯក ហើយឈរលើទឹកថា៖ «វានឹងមានរយៈពេលមួយគ្រា ពីរគ្រា និងកន្លះគ្រា; ហើយនៅពេលដែលគាត់បានបញ្ចប់ការបំបែកបំបាក់អំណាចរបស់ប្រជាជនបរិសុទ្ធ នោះការទាំងនេះទាំងអស់នឹងត្រូវបានបញ្ចប់»។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សំណួរនៃទន្លេអ៊ុលាយ និងទន្លេហ៊ីដេកែល គឺ «តើនិមិត្តអំពីការកំចាត់ខ្ចាត់ខ្ចាយប្រជារាស្ត្ររបស់ព្រះ ដែលបានបំពេញឡើងដោយលទ្ធិមិនជឿព្រះ ហើយបន្ទាប់មកដោយអំណាចសម្តេចប៉ាប ខណៈដែលពួកវាជាន់ឈ្លីទីបរិសុទ្ធ និងពលទ័ព នោះ នឹងមានរយៈពេលយូរប៉ុនណា?» ចម្លើយគឺ ការជាន់ឈ្លីនោះបញ្ចប់នៅឆ្នាំ 1798 នៅពេលកិច្ចការរបស់ Palmoni ក្នុងការលើកឡើងព្រះវិហាររបស់ពួកមីល្លឺរ៉ាយត៍ចាប់ផ្តើម ហើយបន្ទាប់មកវាបញ្ចប់នៅសែសិបប្រាំមួយឆ្នាំក្រោយមក គឺនៅឆ្នាំ 1844 នៅពេលដែលទីបរិសុទ្ធត្រូវបានជម្រះសម្អាត។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នៅក្នុងជំពូកទីដប់ពីរ ដានីយ៉ែលបានឮសន្ទនានោះ ប៉ុន្តែ «ខ្ញុំមិនយល់ទេ»។ ដានីយ៉ែលបានបង្ហាញសេចក្តីប្រាថ្នាចង់យល់ ដូចដែលត្រូវបានតំណាងដោយការដែលគាត់បានសួរព្រះគ្រីស្ទថា៖ «ឱ ព្រះអម្ចាស់នៃខ្ញុំ តើអ្វីនឹងជាទីបញ្ចប់នៃការទាំងនេះ?» ការបង្ហាញសេចក្តីប្រាថ្នាចង់យល់របស់គាត់ បានតំណាងឲ្យសេចក្តីប្រាថ្នារបស់ព្រហ្មចារីមានប្រាជ្ញាចង់យល់ ព្រោះសន្ទនាទាំងមូលត្រូវបានដាក់នៅចន្លោះការយោងពីរដងអំពីសៀវភៅដានីយ៉ែលដែលត្រូវបានបិទត្រាទុករហូតដល់ពេលវេលាចុងបញ្ចប់។ ដានីយ៉ែលបានតំណាងឲ្យសេចក្តីប្រាថ្នាដែលត្រូវបានដាក់លើ William Miller ឲ្យយល់សេចក្តីពិតដែលត្រូវបានបើកត្រានៅឆ្នាំ 1798 ហើយសេចក្តីពិតដំបូងដែលគាត់ត្រូវបានដឹកនាំឲ្យទទួលស្គាល់ គឺការជាន់ឈ្លីទីសក្ការៈ និងពលបរិវារ ជាមុនដោយសាសនាមិនជឿព្រះ ហើយបន្ទាប់មកដោយអំណាចសម្តេចប៉ាប ក្នុងអំឡុងពេលដែលអំណាចរបស់ប្រជាជនបរិសុទ្ធត្រូវបានបំបែកខ្ចាត់ខ្ចាយ ដើម្បីបំពេញតាម «ប្រាំពីរដង» នៃ លេវីវិន័យ ជំពូកម្ភៃប្រាំមួយ។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បំណងប្រាថ្នារបស់ Miller ក្នុងការស្គាល់សេចក្តីពិត ត្រូវបានតំណាងដោយបំណងប្រាថ្នារបស់ដានីយ៉ែល ប៉ុន្តែការយល់ដឹងរបស់ Miller មិនទាន់ពេញលេញទេ។ ដានីយ៉ែលតំណាងឲ្យបំណងប្រាថ្នារបស់ Miller ហើយ Belteshazzar តំណាងឲ្យអ្នកដែលមានការយល់ដឹងពេញលេញអំពីរឿងនោះ និងនិមិត្ត។ មានយ៉ាងហោចណាស់សេចក្តីពិតសំខាន់ប្រាំ ដែលជាផ្នែកមួយនៃបទពិសោធន៍របស់ពួក Millerites ក្នុងជំពូកទីដប់ពីរនៃគម្ពីរដានីយ៉ែល ដែលនឹងមានគូស្របស្មើគ្នានៅក្នុងប្រវត្តិសាស្ត្ររបស់មនុស្សមួយសែនសែសិបបួនពាន់នាក់។ មួយ គឺថា ពួកគេបានបំពេញ និងបានយល់ថា ពួកគេកំពុងបំពេញពាក្យប្រៀបប្រដូចអំពីស្ត្រីព្រហ្មចារីដប់នាក់ ជាមួយនឹងដំណើរការសាកល្បងបីជំហានរបស់វា ហើយមួយទៀត គឺថា ពួកគេយល់អំពីថ្មជាមូលដ្ឋាននៃ “ប្រាំពីរដង” ក្នុងជំពូកទីម្ភៃប្រាំមួយ នៃគម្ពីរលេវីវិន័យ។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យើងនឹងបន្តការសិក្សានេះនៅក្នុងអត្ថបទបន្ទាប់របស់យើង។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«ព្រះរាជាណាចក្រនៃស្ថានសួគ៌ នឹងត្រូវបានប្រៀបដូចជាក្រមុំដប់នាក់ ដែលបានយកចង្កៀងរបស់ខ្លួន ហើយចេញទៅទទួលកូនកំលោះ។ ក្នុងចំណោមពួកនាង មានប្រាំនាក់ឆ្លាតវៃ ហើយប្រាំនាក់ទៀតល្ងង់ខ្លៅ។ ពួកនាងដែលល្ងង់ខ្លៅបានយកចង្កៀងរបស់ខ្លួន ប៉ុន្តែមិនបានយកប្រេងទៅជាមួយឡើយ។ រីឯពួកនាងដែលឆ្លាតវៃ បានយកប្រេងក្នុងភាជន៍របស់ខ្លួនជាមួយនឹងចង្កៀងផង។ ខណៈដែលកូនកំលោះពន្យារពេល ពួកនាងទាំងអស់គ្នាក៏ងងុយដេក ហើយដេកលក់។ នៅពាក់កណ្តាលអធ្រាត្រ មានសំឡេងស្រែកឡើងថា មើល៍ កូនកំលោះមកហើយ ចូរចេញទៅទទួលលោក។ នោះក្រមុំទាំងនោះក៏ក្រោកឡើង ហើយកែចង្កៀងរបស់ខ្លួន។ ហើយពួកនាងដែលល្ងង់ខ្លៅបាននិយាយទៅកាន់ពួកនាងដែលឆ្លាតវៃថា សូមចែកប្រេងរបស់អ្នកឲ្យយើងខ្លះ ដ្បិតចង្កៀងរបស់យើងជិតរលត់ហើយ។ ប៉ុន្តែពួកនាងដែលឆ្លាតវៃបានឆ្លើយថា ទេ ក្រែងមិនគ្រប់សម្រាប់យើង និងអ្នកទេ។ ចូរទៅឯអ្នកលក់វិញ ហើយទិញសម្រាប់ខ្លួនអ្នកចុះ។ ខណៈដែលពួកនាងទៅទិញ កូនកំលោះក៏មកដល់ ហើយពួកនាងដែលបានត្រៀមរួចជាស្រេចក៏ចូលទៅជាមួយលោកក្នុងពិធីមង្គលការ ហើយទ្វារក៏ត្រូវបានបិទ។ បន្ទាប់មក ក្រមុំឯទៀតៗក៏មកដែរ ទាំងនិយាយថា លោកម្ចាស់ លោកម្ចាស់ សូមបើកឲ្យយើងផង។ ប៉ុន្តែលោកបានឆ្លើយថា ពិតប្រាកដណាស់ ខ្ញុំប្រាប់អ្នកថា ខ្ញុំមិនស្គាល់អ្នកទេ។ ដូច្នេះ ចូរយាមចាំចុះ ដ្បិតអ្នកមិនដឹងទាំងថ្ងៃ ទាំងម៉ោង ដែលបុត្រមនុស្សមកនោះឡើយ»។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«ឥឡូវនេះ យើងកំពុងរស់នៅក្នុងគ្រាដែលពោរពេញដោយគ្រោះថ្នាក់បំផុត ហើយម្នាក់ណាក៏ដោយក្នុងចំណោមយើង មិនគួរយឺតយ៉ាវក្នុងការស្វែងរកការត្រៀមខ្លួនសម្រាប់ការយាងមករបស់ព្រះគ្រីស្ទឡើយ។ សូមកុំឲ្យនរណាម្នាក់ដើរតាមគំរូរបស់ព្រហ្មចារីល្ងង់ខ្លៅ ហើយគិតថា នឹងមានសុវត្ថិភាពបើរង់ចាំរហូតដល់វិបត្តិមកដល់ ទើបស្វែងរកការត្រៀមលក្ខណៈនៃចរិតសម្បត្តិ ដើម្បីអាចឈរមាំនៅក្នុងគ្រានោះ។ វានឹងយឺតពេលពេកក្នុងការស្វែងរកសេចក្តីសុចរិតរបស់ព្រះគ្រីស្ទ នៅពេលដែលភ្ញៀវទាំងឡាយត្រូវបានហៅឲ្យចូលមក ហើយត្រូវបានពិនិត្យ។ ឥឡូវនេះ ជាពេលវេលាដែលត្រូវស្លៀកពាក់ដោយសេចក្តីសុចរិតរបស់ព្រះគ្រីស្ទ—ជាអាវអាពាហ៍ពិពាហ៍ ដែលនឹងធ្វើឲ្យអ្នកសមនឹងចូលរួមក្នុងពិធីជប់លៀងអាពាហ៍ពិពាហ៍របស់កូនចៀម។ ក្នុងពាក្យប្រៀបប្រដូចនោះ ព្រហ្មចារីល្ងង់ខ្លៅត្រូវបានបង្ហាញថា កំពុងអង្វរសុំប្រេង ហើយបរាជ័យក្នុងការទទួលបានតាមសំណើរបស់ពួកនាង។ នេះជានិមិត្តរូបនៃអ្នកដែលមិនបានត្រៀមខ្លួនដោយអភិវឌ្ឍចរិតសម្បត្តិមួយ ដើម្បីអាចឈរមាំនៅក្នុងពេលវិបត្តិ។ វាប្រៀបដូចជាពួកគេទៅនិយាយនឹងអ្នកជិតខាងថា ចូរឲ្យចរិតសម្បត្តិរបស់អ្នកមកខ្ញុំ បើមិនដូច្នោះទេ ខ្ញុំនឹងវិនាស។ អ្នកដែលមានប្រាជ្ញា មិនអាចចែកប្រេងរបស់ខ្លួនទៅឲ្យចង្កៀងដែលកំពុងភ្លឹបភ្លែតរបស់ព្រហ្មចារីល្ងង់ខ្លៅបានឡើយ។ ចរិតសម្បត្តិ មិនអាចផ្ទេរបានទេ។ វាមិនអាចទិញ ឬលក់បានឡើយ; វាត្រូវតែទទួលបានដោយខ្លួនឯង។ ព្រះអម្ចាស់បានប្រទានឱកាសដល់មនុស្សម្នាក់ៗគ្រប់រូប ឲ្យទទួលបានចរិតសម្បត្តិសុចរិតមួយ ក្នុងអំឡុងម៉ោងនៃពេលសាកល្បង; ប៉ុន្តែ ទ្រង់មិនបានរៀបចំផ្លូវណាមួយ ដែលឲ្យភ្នាក់ងារមនុស្សម្នាក់ អាចផ្ទេរទៅមនុស្សម្នាក់ទៀតនូវចរិតសម្បត្តិដែលខ្លួនបានអភិវឌ្ឍឡើង ដោយឆ្លងកាត់បទពិសោធន៍ដ៏លំបាកៗ ដោយរៀនមេរៀនពីព្រះគ្រូដ៏អស្ចារ្យ ដើម្បីឲ្យគេអាចបង្ហាញការអត់ធ្មត់នៅក្រោមការសាកល្បង និងអនុវត្តសេចក្តីជំនឿ ដូច្នេះគេអាចដកយកភ្នំទាំងឡាយនៃអសម្ភាវ្យភាពចេញបាន។ វាមិនអាចទៅរួចឡើយក្នុងការផ្ទេរក្លិនក្រអូបនៃសេចក្តីស្រឡាញ់—ឲ្យភាពទន់ភ្លន់ ការប៉ិនប្រសប់ និងការអត់ព្យាយាមដល់អ្នកដទៃ។ វាមិនអាចទៅរួចឡើយសម្រាប់ចិត្តមនុស្សមួយ ក្នុងការចាក់បញ្ចូលទៅក្នុងចិត្តមនុស្សមួយទៀត នូវសេចក្តីស្រឡាញ់របស់ព្រះ និងរបស់មនុស្សជាតិ»។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«ប៉ុន្តែថ្ងៃនោះកំពុងមកដល់ ហើយវាជិតមកលើយើងណាស់ នៅពេលដែលគ្រប់ជ្រុងជ្រោយនៃចរិតលក្ខណៈនឹងត្រូវបានបើកសម្ដែងដោយការល្បួងពិសេស។ អ្នកដែលនៅស្មោះត្រង់ចំពោះគោលការណ៍ អ្នកដែលអនុវត្តសេចក្ដីជំនឿរហូតដល់ទីបញ្ចប់ នឹងជាអ្នកដែលបានបង្ហាញថាស្មោះត្រង់ក្រោមការសាកល្បង និងទុក្ខលំបាក ក្នុងម៉ោងមុនៗនៃរយៈពេលសាកល្បងរបស់ពួកគេ ហើយបានបង្កើតចរិតលក្ខណៈឲ្យដូចព្រះគ្រីស្ទ។ នឹងជាអ្នកទាំងនោះហើយ ដែលបានបណ្ដុះការស្គាល់ស្និទ្ធស្នាលជិតស្នាលជាមួយព្រះគ្រីស្ទ ដែលតាមរយៈព្រះប្រាជ្ញា និងព្រះគុណរបស់ទ្រង់ បានមានចំណែកក្នុងធម្មជាតិដ៏ទេវភាព។ ប៉ុន្តែគ្មានមនុស្សណាម្នាក់អាចផ្ដល់ដល់អ្នកដទៃនូវការលះបង់ចិត្តបេះដូង និងគុណលក្ខណៈដ៏ខ្ពង់ខ្ពស់នៃគំនិត ហើយបំពេញកង្វះខាតរបស់គេដោយអំណាចខាងសីលធម៌បានទេ។ យើងម្នាក់ៗអាចធ្វើបានច្រើនសម្រាប់គ្នាទៅវិញទៅមក ដោយផ្ដល់ដល់មនុស្សនូវគំរូដូចព្រះគ្រីស្ទ ដោយឥទ្ធិពលនោះនាំឲ្យពួកគេទៅរកព្រះគ្រីស្ទ ដើម្បីទទួលសេចក្ដីសុចរិត ដែលបើគ្មានវាទេ ពួកគេមិនអាចឈរមាំក្នុងការជំនុំជម្រះបានឡើយ។ មនុស្សគួរពិចារណាដោយអធិស្ឋានអំពីបញ្ហាសំខាន់នៃការកសាងចរិតលក្ខណៈ ហើយរៀបចំចរិតលក្ខណៈរបស់ខ្លួនតាមគំរូដ៏ទេវភាព»។ The Youth Instructor, January 16, 1896.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— លេខ មួយរយហាសិបប្រាំ</dc:title>
  <dc:subject>ការបើកបង្ហាញ​និមិត្តចុងក្រោយ​របស់​ដានីយ៉ែល៖ ដំណើរដែលស្របគ្នា​នៃ​ព្រហ្មចារី​មាន​ប្រាជ្ញា</dc:subject>
  <dc:creator>Jeff Pippenger</dc:creator>
  <cp:keywords/>
  <dc:description>Generated by ArticleDigger from daniel\155_daniel.json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