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លេខមួយរយហាសិបប្រាំមួយ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ការបើកសម្ដែងនិមិត្តចុងក្រោយរបស់ដានីយ៉ែល៖ ទស្សនវិស័យមីឡើរ៉ាយស្តីអំពីសេចក្ដីពិតព្យាករណ៍សម្រាប់សម័យបច្ចុប្បន្ន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យើងកំពុងចាប់ផ្តើមការពិចារណារបស់យើងអំពីនិមិត្តចុងក្រោយរបស់ដានីយ៉ែល ដោយអនុវត្តគោលការណ៍ដែលតំណាងដោយ អាល់ហ្វា និង អូមេហ្គា ដែលបញ្ជាក់ថា ទ្រង់តែងតែកំណត់ចុងបញ្ចប់ឲ្យស្របនឹងដើមកំណើតជានិច្ច។ ដូច្នេះ បេលតេសាស្សារ ដែលជាដានីយ៉ែល នៅក្នុងខដំបូងបំផុតនៃនិមិត្តចុងក្រោយរបស់ដានីយ៉ែល ក៏នឹងត្រូវបានតំណាងនៅក្នុងផ្នែកចុងក្រោយនៃនិមិត្តដូចគ្នានោះផងដែរ។ យើងបានកំណត់រួចហើយថា បេលតេសាស្សារ តំណាងឲ្យរាស្ត្រសម្ពន្ធមេត្រីរបស់ព្រះនៅថ្ងៃចុងក្រោយ ដែលយល់អំពី “chazon” គឺជានិមិត្តនៃប្រវត្តិសាស្ត្រព្យាករណ៍ ដូចដែលត្រូវបានតំណាងដោយពាក្យ “thing” នៅក្នុងខមួយ។ និមិត្តនៃប្រវត្តិសាស្ត្រព្យាករណ៍នោះ គឺជា “seven times” នៃ លេវីវិន័យ ជំពូក ២៦ ដែលស្មើនឹងពីរពាន់ប្រាំរយម្ភៃឆ្នាំ។ បេលតេសាស្សារ ក៏យល់អំពី “vision” នៅក្នុងខមួយផងដែរ ដែលគឺជានិមិត្ត “mareh” នៃពីរពាន់បីរយឆ្នាំ ដែលតំណាងឲ្យការបង្ហាញមកភ្លាមៗរបស់ព្រះគ្រីស្ទ។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នៅក្នុងជំពូកទីដប់ពីរ ដានីយ៉ែលតំណាងឲ្យចលនារបស់ទេវតាទីមួយ ហើយក៏តំណាងឲ្យចលនារបស់ទេវតាទីបីផងដែរ ពីព្រោះចលនាទាំងពីរនេះសុទ្ធតែបំពេញពាក្យប្រៀបប្រដូចអំពីព្រហ្មចារីដប់នាក់។ នៅក្នុងជំពូកទីដប់ពីរ មានយ៉ាងហោចណាស់សេចក្ដីពិតប្រាំ ដែលជាផ្នែកមួយនៃចលនាមីឡឺរ៉ាយ ហើយតំណាងឲ្យសេចក្ដីពិតដែលចលនារបស់ទេវតាទីបីក៏ត្រូវតែជួបប្រទះ និងយល់ដឹងផងដែរ។ ចលនាទាំងពីរបំពេញពាក្យប្រៀបប្រដូចអំពីព្រហ្មចារីដប់នាក់ ហើយព្រហ្មចារីឆ្លាតវៃនៃចលនាទាំងពីរត្រូវបានទាមទារឲ្យយល់អំពីសេចក្ដីពិតទំនាយនោះ។ ចលនាទាំងពីរត្រូវតែយល់អំពីសេចក្ដីពិតទំនាយដំបូងដែលមីឡឺរត្រូវបានដឹកនាំឲ្យទទួលស្គាល់ ដូចដែលត្រូវបានតំណាងដោយ “ប្រាំពីរដង” ក្នុងលេវីវិន័យ ជំពូកម្ភៃប្រាំមួយ។ បទពិសោធន៍ និងការយល់ដឹងស្របគ្នាបីផ្សេងទៀត ត្រូវបានរកឃើញនៅក្នុងខណ្ឌខ្លះៗចុងក្រោយនៃជំពូកនេះ។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ហើយចាប់ពីពេលដែលយញ្ញបូជាប្រចាំថ្ងៃត្រូវបានដកចេញ ហើយអំពើស្អប់ខ្ពើមដែលបង្កឲ្យស្ងាត់សូន្យត្រូវបានតាំងឡើង នោះនឹងមានមួយពាន់ពីររយកៅសិបថ្ងៃ។ មានពរហើយអ្នកដែលរង់ចាំ ហើយមកដល់មួយពាន់បីរយសាមសិបប្រាំថ្ងៃ។ ប៉ុន្តែ ឯអ្នកវិញ ចូរទៅតាមផ្លូវរបស់អ្នករហូតដល់ទីបញ្ចប់ចុះ ដ្បិតអ្នកនឹងបានសម្រាក ហើយនឹងឈរនៅក្នុងចំណែករបស់អ្នក នៅចុងបញ្ចប់នៃថ្ងៃទាំងឡាយ។ ដានីយ៉ែល 12:11–13។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នៅក្នុងព្រះគម្ពីរវិវរណៈ ប្រជារាស្ត្រដែលនៅសល់របស់ព្រះ មានលក្ខណៈព្យាករណ៍សំខាន់បីយ៉ាង។ ពួកគេកាន់តាមបញ្ញត្តិរបស់ព្រះ មានសេចក្តីជំនឿនៃព្រះយេស៊ូវ ហើយកាន់ខ្ជាប់នូវវិញ្ញាណនៃការព្យាករណ៍។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ហើយគាត់មានប្រសាសន៍មកកាន់ខ្ញុំថា «ចូរសរសេរចុះ ថា មានពរហើយ អស់អ្នកដែលត្រូវបានហៅមកចូលរួមពិធីជប់លៀងអាពាហ៍ពិពាហ៍របស់កូនចៀម»។ ហើយគាត់មានប្រសាសន៍មកកាន់ខ្ញុំទៀតថា «ទាំងនេះជាព្រះបន្ទូលពិតរបស់ព្រះ»។ រួចខ្ញុំក៏ដួលនៅទៀបជើងរបស់គាត់ ដើម្បីថ្វាយបង្គំគាត់។ ប៉ុន្តែគាត់បាននិយាយមកខ្ញុំថា «កុំធ្វើដូច្នោះឡើយ! ខ្ញុំគ្រាន់តែជាអ្នកបម្រើរួមជាមួយអ្នក និងជាមួយបងប្អូនរបស់អ្នក ដែលមានសក្ខីភាពអំពីព្រះយេស៊ូវប៉ុណ្ណោះ។ ចូរថ្វាយបង្គំព្រះវិញ ដ្បិតសក្ខីភាពអំពីព្រះយេស៊ូវ គឺជាវិញ្ញាណនៃពាក្យទំនាយ»។ វិវរណៈ 19:9, 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ពួកមីឡឺរីតបានយល់យ៉ាងត្រឹមត្រូវថា «ការប្រចាំថ្ងៃ» នៅក្នុងសៀវភៅដានីយ៉ែល តំណាងឲ្យសាសនាពហុទេវនិយម ហើយថា «ពេលដែលការប្រចាំថ្ងៃ» ត្រូវបាន «ដកចេញ» នោះគឺជាឆ្នាំ 508។ ការបដិសេធសេចក្តីពិតនោះ គឺជាការបដិសេធសិទ្ធិអំណាចរបស់ «ទីបន្ទាល់របស់ព្រះយេស៊ូវ» ដែល «ជាវិញ្ញាណនៃសេចក្តីទំនាយ» ពីព្រោះវិញ្ញាណនៃសេចក្តីទំនាយបានបញ្ជាក់យ៉ាងច្បាស់ថា ពួកមីឡឺរីតបានត្រឹមត្រូវក្នុងការយល់ដឹងរបស់ពួកគេចំពោះ «ការប្រចាំថ្ងៃ»។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ខ្ញុំបានឃើញ ទាក់ទងនឹង “Daily” ថា ពាក្យ “sacrifice” គឺជាពាក្យដែលប្រាជ្ញារបស់មនុស្សបានបំពេញបន្ថែមចូល ហើយមិនមែនជាកម្មសិទ្ធិរបស់អត្ថបទដើមទេ; ហើយថា ព្រះអម្ចាស់បានប្រទានទស្សនៈត្រឹមត្រូវអំពីវា ដល់អ្នកទាំងឡាយដែលបានប្រកាសសារស្រែកអំពីម៉ោងនៃសេចក្តីជំនុំជម្រះ។ កាលដែលមានសាមគ្គីភាព មុនឆ្នាំ 1844 ស្ទើរតែទាំងអស់បានរួបរួមគ្នាលើទស្សនៈត្រឹមត្រូវអំពី “Daily”; ប៉ុន្តែ ចាប់តាំងពីឆ្នាំ 1844 មក ក្នុងភាពច្របូកច្របល់ ទស្សនៈផ្សេងៗទៀតត្រូវបានទទួលយក ហើយសេចក្តីងងឹត និងភាពច្របូកច្របល់ក៏បានបន្តតាមមក»។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ពួកមីឡឺរ៉ាយត៍បានយល់ថា ការប្រឆាំងរបស់សាសនាបាហេនចំពោះការឡើងកាន់អំណាចរបស់សម្តេចប៉ាបនៅឆ្នាំ 538 ត្រូវបានដកចេញនៅឆ្នាំ 508។ ពួកមីឡឺរ៉ាយត៍ត្រឹមត្រូវ ប៉ុន្តែការយល់ដឹងរបស់ពួកគេនៅមានកម្រិត។ ប្រជាជនរបស់ព្រះនៅថ្ងៃចុងក្រោយ ដែលត្រូវបានតំណាងដោយ បេលតេសាសារ នៅក្នុងខទីមួយ នឹងឃើញថា ចាប់ពីឆ្នាំ 508 ដល់ 538 តំណាងឲ្យរយៈពេលព្យាករណ៍មួយ ដែលត្រូវបានប្រៀបធៀបជាគំរូដោយរយៈពេលសាមសិបឆ្នាំនៃការត្រៀមខ្លួនក្នុងប្រវត្តិសាស្ត្ររបស់ព្រះគ្រីស្ទ ដែលបាននាំមុខការទទួលអំណាចរបស់ទ្រង់នៅពេលពិធីជ្រមុជទឹករបស់ទ្រង់។ ពួកគេនឹងឃើញថា រយៈពេលព្យាករណ៍នោះក៏តំណាងឲ្យរយៈពេលព្យាករណ៍ពីឆ្នាំ 1776 ដល់ 1798 ផងដែរ ហើយថា រយៈពេលទាំងបីនោះសុទ្ធតែតំណាងឲ្យពេលវេលានៃការបោះត្រាលើមនុស្សមួយរយសែសិបបួនពាន់នាក់ ដែលបានចាប់ផ្តើមនៅថ្ងៃទី 11 ខែកញ្ញា ឆ្នាំ 2001 ហើយបញ្ចប់នៅពេលច្បាប់ថ្ងៃអាទិត្យដែលនឹងមកដល់ក្នុងពេលឆាប់ៗនេះ។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នៅក្នុងជំពូកទីដប់ពីរ ដានីយ៉ែលតំណាងឲ្យពួកមីឡេរីត និងសេចក្តីពិតសំខាន់ៗប្រាំយ៉ាង ព្រមទាំងបទពិសោធន៍ ដែលត្រូវបានធ្វើឲ្យកើតឡើងម្តងទៀតនៅក្នុងអ្នកដែលត្រូវបានតំណាងដោយបេលតេសាសារ។ សេចក្តីពិត និងបទពិសោធន៍ទីបីរបស់ពួកមីឡេរីត គឺ «ទស្សនៈត្រឹមត្រូវអំពី “ប្រចាំថ្ងៃ” … ព្រះអម្ចាស់បានប្រទាន … ដល់អ្នកដែលបានលើកសម្រែកអំពីម៉ោងនៃការជំនុំជម្រះ»។ ការបដិសេធសេចក្តីពិតនោះ គឺជាការបដិសេធសំណេររបស់ Ellen White ដែលជាវិញ្ញាណនៃទំនាយ។ សេចក្តីពិត និងបទពិសោធន៍ទីបួនរបស់ពួកមីឡេរីត និងអ្នកនាំសាររបស់ទេវតាទីបី គឺទំនាយអំពីមួយពាន់បីរយសាមសិបប្រាំឆ្នាំ ដែលបានចាប់ផ្តើមនៅក្នុងឆ្នាំដែល «ប្រចាំថ្ងៃ» ត្រូវបានដកចេញ គឺនៅឆ្នាំ 508។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ដោយចាប់ផ្ដើមនៅឆ្នាំ 508 មួយពាន់បីរយសាមសិបប្រាំឆ្នាំ នាំទៅដល់ឆ្នាំ 1843 ប៉ុន្តែមិនមែនត្រឹមតែឆ្នាំ 1843 ប៉ុណ្ណោះទេ ដ្បិតទំនាយនោះជាក់ស្តែងកំណត់ដល់ថ្ងៃចុងក្រោយបំផុតនៃឆ្នាំ 1843 ផង ដោយវាចែងថា «មានពរហើយ អ្នកដែលរង់ចាំ ហើយមកដល់មួយពាន់បីរយសាមសិបប្រាំថ្ងៃ»។ ពាក្យហេប្រឺដែលបានបកប្រែថា «មកដល់» គឺ «naga» ហើយវាមានន័យថា «ប៉ះ» ឬ «ដាក់ដៃលើ»។ ដូច្នេះ ទំនាយនេះមានន័យថា «មានពរហើយ អ្នកដែលរង់ចាំ ហើយ» ប៉ះ ឬដាក់ដៃលើឆ្នាំ 1843។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ក្នុងប្រវត្តិសាស្ត្រមីឡឺរ៉ាយ តែងមានព្រះពរនៃការរង់ចាំ សម្រាប់ពួកក្រមុំមានប្រាជ្ញាទាំងឡាយ ដែលបានឆ្លងកាត់ការខកចិត្តលើកដំបូង ប៉ុន្តែបានរង់ចាំនិមិត្តដែលពន្យារពេល។ ដូចដែលពួកមីឡឺរ៉ាយបានរង់ចាំ «និមិត្តដែលពន្យារពេល» ក្នុងការបំពេញនៃពាក្យប្រៀបប្រដូចអំពីក្រមុំដប់នាក់ និងក្នុងបទគម្ពីរហាបាគុកជំពូក២ នោះ ពួកគេបានទទួលព្រះពរ។ នៅក្នុងអំឡុងពេលពន្យារនោះ ពួកគេបានឃើញថា ខ្លួនកំពុងបំពេញពាក្យប្រៀបប្រដូចនោះ ហើយថា នៅទីបញ្ចប់ និមិត្តនឹង «និយាយ»។ អំឡុងពេលពន្យារ និងការខកចិត្តរបស់ពួកគេ មានមូលដ្ឋានលើការកំណត់អត្តសញ្ញាណខុសថា ពេលវេលាពីរពាន់បីរយឆ្នាំនឹងបញ្ចប់នៅឆ្នាំ 1843 ប៉ុន្តែតាមពិតនិមិត្តនោះគឺសម្រាប់ឆ្នាំ 1844។ ការខកចិត្តរបស់ពួកគេមានមូលដ្ឋានលើបទពិសោធន៍របស់ពួកគេ ដែលបានកើតឡើងនៅពេលឆ្នាំ 1843 បានបញ្ចប់ទៅដោយគ្មានការយាងត្រឡប់មកវិញរបស់ព្រះគ្រីស្ទ។ ការខកចិត្តរបស់ពួកគេ និងព្រះពរដែលបានប្រកាសលើអស់អ្នកដែលបន្ទាប់មកបានជ្រើសរើសរង់ចាំ នោះសុទ្ធសឹងតែមានមូលដ្ឋានលើថ្ងៃចុងក្រោយបង្អស់នៃឆ្នាំ 1843 ដែល «ប៉ះដល់» ឬ «មកដល់»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បទពិសោធន៍នៃការខកចិត្តលើកដំបូង ជាការបំពេញនៃរឿងប្រៀបប្រដូចអំពីស្ត្រីព្រហ្មចារីទាំងដប់ ត្រូវបានយល់ដឹង ហើយត្រូវបានកើតឡើងម្ដងទៀតក្នុងចំណោមអ្នកដែលត្រូវបានតំណាងដោយ បេលតែសាសារ។ សេចក្ដីពិត និងបទពិសោធន៍ទីប្រាំ ដែលនឹងត្រូវបានទទួលស្គាល់ដោយអ្នកដែលត្រូវបានតំណាងដោយ បេលតែសាសារ គឺថា នៅ «ចុងបញ្ចប់នៃថ្ងៃទាំងឡាយ» ដានីយ៉ែល នឹង «ឈរនៅក្នុងចំណែករបស់គាត់»។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«ដានីយ៉ែលបានឈរនៅក្នុងចំណែករបស់គាត់តាំងពីត្រាត្រូវបានដោះចេញ ហើយពន្លឺនៃសេចក្តីពិតបានចាំងភ្លឺលើនិមិត្តរបស់គាត់។ គាត់ឈរនៅក្នុងចំណែករបស់គាត់ ដោយកាន់ទុកទីបន្ទាល់ដែលត្រូវបានយល់នៅចុងបញ្ចប់នៃថ្ងៃទាំងឡាយ»។ Sermons and Talks, volume 1, 225, 226.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ពួកមីឡឺរ៉ាយត៍បានឆ្លងកាត់ដំណើរការនៃការបរិសុទ្ធ ដែលត្រូវបានសម្រេចដោយការកើនឡើងនៃចំណេះដឹង ដែលបានមកពីសៀវភៅដានីយ៉ែល នៅពេលដែលវាត្រូវបានបើកត្រានៅឆ្នាំ 1798។ អ្នកដែលត្រូវបានតំណាងដោយបែលតេសាសារ នឹងឆ្លងកាត់ដំណើរការនៃការបរិសុទ្ធ ដែលត្រូវបានសម្រេចដោយការកើនឡើងនៃចំណេះដឹង ដែលបានមកពីសៀវភៅដានីយ៉ែល នៅពេលដែលវាត្រូវបានបើកត្រានៅឆ្នាំ 1989។ ពួកគេក៏នឹងយល់ដែរថា សៀវភៅដានីយ៉ែលមានគោលបំណងពិសេសមួយ ក្នុងការបោះត្រាលើមនុស្សមួយសែនបួនម៉ឺនបួនពាន់នាក់។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«នៅពេលព្រះទ្រង់ប្រទានកិច្ចការពិសេសមួយដល់មនុស្សម្នាក់ឲ្យធ្វើ គាត់ត្រូវឈរនៅក្នុងភារកិច្ច និងទីកន្លែងរបស់ខ្លួន ដូចដានីយ៉ែលបានធ្វើ ដោយត្រៀមខ្លួនជាស្រេចដើម្បីឆ្លើយតបនឹងការហៅរបស់ព្រះ ហើយត្រៀមខ្លួនជាស្រេចដើម្បីបំពេញព្រះបំណងរបស់ទ្រង់»។ Manuscript Releases, volume 6,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ក្នុងនាមជាអតីតជនឡាវឌីសេ អស់អ្នកដែលត្រូវបានតំណាងដោយ បែលតេសាសារ នឹងទទួលស្គាល់ថា ការប្រោសឲ្យរស់ឡើងវិញចុងក្រោយ ត្រូវបានសម្រេចឡើងតាមរយៈសៀវភៅដានីយ៉ែល និងវិវរណៈ ដែលជាសៀវភៅតែមួយ។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«នៅពេលដែលសៀវភៅ ដានីយ៉ែល និង វិវរណៈ ត្រូវបានយល់ដឹងកាន់តែប្រសើរឡើង អ្នកជឿនឹងមានបទពិសោធន៍ខាងសាសនាដែលខុសប្លែកទាំងស្រុង... ចំណុចមួយដែលប្រាកដជានឹងត្រូវបានយល់ពីការសិក្សាសៀវភៅ វិវរណៈ គឺថា ទំនាក់ទំនងរវាងព្រះ និងប្រជារាស្ត្ររបស់ទ្រង់ គឺជិតស្និទ្ធ និងច្បាស់លាស់ដោយដាច់ខាត»។ The Faith I Live By, 345.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ក្នុងនាមជាពួកឡាវឌីសេដើម ពួកគេនឹងបានទទួលស្គាល់ស្ថានភាពឡាវឌីសេរបស់ខ្លួន ហើយទទួលស្គាល់ថា ខាងវិញ្ញាណ ពួកគេស្លាប់ដូចជាជ្រលងឆ្អឹងស្ងួតមួយ ហើយជាការឆ្លើយតបចំពោះសក្ខីភាពត្រង់ទៅអំពីស្ថានភាពស្លាប់ និងវង្វេងបាត់របស់ពួកគេ ពួកគេនឹងទទួលស្គាល់តម្រូវការរបស់ខ្លួនថា ការមានជីវិតគឺជាអាទិភាពទីមួយ។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«ការស្តារឡើងវិញនៃការគោរពប្រណិប័តន៍ដ៏ពិតប្រាកដនៅក្នុងចំណោមយើង គឺជាតម្រូវការដ៏ធំបំផុត និងបន្ទាន់បំផុត ក្នុងចំណោមតម្រូវការទាំងអស់របស់យើង។ ការស្វែងរកការនេះ គួរតែជាកិច្ចការដំបូងរបស់យើង»។ Selected Messages, book 1, 121.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ការសន្យានៅក្នុងព្រះគម្ពីរគឺថា អស់អ្នកណាដែលស្វែងរក នឹងឃើញ ហើយបន្ទាប់មក ព្រះវិញ្ញាណបរិសុទ្ធនឹងដឹកនាំពួកគេឲ្យយល់ថា គឺជាសៀវភៅដានីយ៉ែល និងវិវរណៈ ដែលបង្កើតការរស់ឡើងវិញខាងវិញ្ញាណដែលចាំបាច់។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«នៅពេលដែលយើង ក្នុងនាមជារាស្ត្រមួយ យល់អំពីន័យនៃសៀវភៅនេះចំពោះយើង នោះនឹងឃើញមានការរស់ឡើងវិញយ៉ាងធំមួយនៅក្នុងចំណោមយើង»។ Testimonies to Ministers, 113.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ចុងបញ្ចប់នៃនិមិត្តចុងក្រោយរបស់ដានីយ៉ែល ដូចដែលត្រូវបានបង្ហាញនៅក្នុងជំពូកទីដប់ពីរ កំណត់សម្គាល់បទពិសោធន៍ដែលបង្កើតរាស្ត្រនៃសេចក្តីសញ្ញារបស់ព្រះ សម្រាប់ថ្ងៃចុងក្រោយ ដូចដែលត្រូវបានតំណាងដោយ បេលតេសសាសារ នៅក្នុងខទីមួយ នៃនិមិត្តចុងក្រោយ។ នៅទីនោះ ដានីយ៉ែល ដែលត្រូវបានតំណាងជា បេលតេសសាសារ យល់ទាំងនិមិត្តខាងក្នុងនៃពេលពីរពាន់បីរយឆ្នាំ និងនិមិត្តខាងក្រៅនៃពេលពីរពាន់ប្រាំរយម្ភៃឆ្នាំ។ គាត់យល់អំពី “រឿងនោះ” និង “និមិត្ត”។ គាត់យល់អំពីនិមិត្ត chazon និងនិមិត្ត mareh។ គាត់យល់អំពីការជាន់ឈ្លីទីបរិសុទ្ធ និងពួកកងទ័ព ហើយនិងការស្ដារឡើងវិញនូវទីបរិសុទ្ធ និងពួកកងទ័ព។ គាត់យល់ទាំងនិមិត្តនៃទន្លេ Ulai និងនិមិត្តនៃទន្លេ Hiddekel។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«ត្រូវការការសិក្សាព្រះបន្ទូលរបស់ព្រះឲ្យកាន់តែជិតស្និទ្ធ និងជ្រាលជ្រៅជាងមុនយ៉ាងខ្លាំង; ជាពិសេស សៀវភៅដានីយ៉ែល និងវិវរណៈ គួរត្រូវបានយកចិត្តទុកដាក់ដូចមិនដែលមានពីមុនមកក្នុងប្រវត្តិសាស្ត្រនៃកិច្ចការរបស់យើង។ ប្រហែលជាយើងអាចនិយាយតិចជាងមុនក្នុងប្រធានខ្លះៗ អំពីអំណាចរ៉ូម និងសម្តេចប៉ាប; ប៉ុន្តែយើងគួរបង្វែរការយកចិត្តទុកដាក់ទៅលើអ្វីដែលពួកហោរា និងពួកសាវកបានសរសេរ ក្រោមការបំផុសគំនិតនៃព្រះវិញ្ញាណបរិសុទ្ធរបស់ព្រះ។ ព្រះវិញ្ញាណបរិសុទ្ធបានរៀបចំការទាំងឡាយយ៉ាងដូច្នេះ ទាំងក្នុងការផ្តល់ទំនាយ និងក្នុងព្រឹត្តិការណ៍ដែលបានពណ៌នា ដើម្បីបង្រៀនថា ភ្នាក់ងារមនុស្សត្រូវតែត្រូវបានដាក់ឲ្យនៅក្រៅការមើលឃើញ លាក់បាំងនៅក្នុងព្រះគ្រីស្ទ ហើយព្រះអម្ចាស់ជាព្រះនៃស្ថានសួគ៌ និងក្រឹត្យវិន័យរបស់ទ្រង់ ត្រូវតែត្រូវបានលើកតម្កើង។ ចូរអានសៀវភៅដានីយ៉ែល។ ចូររំលឹកឡើងវិញ ជាចំណុចៗ ប្រវត្តិសាស្ត្រនៃនគរទាំងឡាយដែលត្រូវបានតំណាងនៅទីនោះ។ ចូរមើលពួករដ្ឋបុរស ក្រុមប្រឹក្សា កងទ័ពដ៏មានអំណាច ហើយចូរមើលថា ព្រះបានធ្វើការយ៉ាងដូចម្តេច ដើម្បីបន្ទាបមោទនភាពរបស់មនុស្ស និងបោះសិរីល្អរបស់មនុស្សចុះក្នុងធូលីដី….»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«ពន្លឺដែលដានីយ៉ែលបានទទួលពីព្រះ ត្រូវបានប្រទានជាពិសេសសម្រាប់ថ្ងៃចុងក្រោយទាំងនេះ។ និមិត្តដែលគាត់បានឃើញនៅក្បែរមាត់ទន្លេអ៊ូឡាយ និងហ៊ីដេកែល ជាទន្លេធំៗនៃស៊ីណារ ឥឡូវនេះកំពុងស្ថិតក្នុងដំណើរការនៃការសម្រេចបំពេញ ហើយព្រឹត្តិការណ៍ទាំងអស់ដែលបានទាយទុកជាមុននោះ នឹងកើតឡើងក្នុងពេលឆាប់ៗនេះ។»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«សូមពិចារណាអំពីស្ថានការណ៍នៃជាតិសាសន៍យូដា នៅពេលដែលពាក្យទំនាយរបស់ដានីយ៉ែលត្រូវបានប្រទានមក។»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«សូមឲ្យយើងចំណាយពេលវេលាបន្ថែមទៀតសម្រាប់ការសិក្សាព្រះគម្ពីរ។ យើងមិនយល់ព្រះបន្ទូលដូចដែលយើងគួរតែយល់នោះទេ។ ព្រះគម្ពីរវិវរណៈបើកឡើងដោយសេចក្ដីបង្គាប់មួយដល់យើង ឲ្យយល់អំពីសេចក្ដីណែនាំដែលមាននៅក្នុងនោះ។ ព្រះជាម្ចាស់ប្រកាសថា “មានពរហើយ អ្នកដែលអាន និងអ្នកទាំងឡាយដែលឮពាក្យនៃទំនាយនេះ ហើយកាន់តាមសេចក្ដីទាំងឡាយដែលបានសរសេរនៅក្នុងនោះ ដ្បិតពេលវេលានោះជិតមកដល់ហើយ”។ នៅពេលដែលយើងជាប្រជារាស្ត្រមួយ យល់ថាសៀវភៅនេះមានន័យអ្វីចំពោះយើង នោះនឹងឃើញមានការរស់ឡើងវិញដ៏ធំមួយនៅក្នុងចំណោមយើង។ យើងមិនទាន់យល់ពេញលេញអំពីមេរៀនទាំងឡាយដែលវាបង្រៀនទេ ទោះបីជាមានសេចក្ដីបង្គាប់ដែលបានប្រទានដល់យើងឲ្យស្វែងរក និងសិក្សាវាក៏ដោយ»។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«កាលពីអតីតកាល គ្រូបង្រៀនទាំងឡាយបានប្រកាសថា ដានីយ៉ែល និង វិវរណៈ ជាសៀវភៅដែលបានបិទត្រា ហើយប្រជាជនក៏បានបែរចេញពីសៀវភៅទាំងនោះ។ ព្រះហស្តរបស់ព្រះអង្គផ្ទាល់ បានដកស្បៃមុខដែលមានអាថ៌កំបាំងដូចជាបានបាំងមនុស្សជាច្រើនមិនឲ្យលើកវាចេញ ពីផ្នែកទាំងនេះនៃព្រះបន្ទូលរបស់ព្រះអង្គ។ ឈ្មោះដ៏ពិតប្រាកដថា “វិវរណៈ” ខ្លួនវា គឺផ្ទុយនឹងពាក្យថា វាជាសៀវភៅដែលបានបិទត្រា។ “វិវរណៈ” មានន័យថា មានអ្វីមួយសំខាន់ត្រូវបានបើកសម្ដែង។ សេចក្តីពិតទាំងឡាយក្នុងសៀវភៅនេះ ត្រូវបានផ្ញើទៅកាន់អ្នកដែលរស់នៅក្នុងគ្រាចុងក្រោយទាំងនេះ។ យើងកំពុងឈរនៅក្នុងទីបរិសុទ្ធនៃសេចក្តីបរិសុទ្ធទាំងឡាយ ដោយស្បៃមុខត្រូវបានដកចេញហើយ។ យើងមិនត្រូវឈរនៅខាងក្រៅឡើយ។ យើងត្រូវចូលទៅ មិនមែនដោយគំនិតធ្វេសប្រហែស មិនគោរព ឬដោយជំហានប្រញាប់ប្រញាល់ទេ ប៉ុន្តែដោយការគោរពកោតខ្លាច និងសេចក្តីកោតខ្លាចដ៏ព្រះជាម្ចាស់។ យើងកំពុងខិតជិតដល់ពេលដែលពាក្យទំនាយក្នុងសៀវភៅវិវរណៈនឹងត្រូវបានសម្រេច…។»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«យើងមានព្រះបញ្ញត្តិរបស់ព្រះ និងទីបន្ទាល់របស់ព្រះយេស៊ូវគ្រីស្ទ ដែលជាវិញ្ញាណនៃព្រះបន្ទូលទំនាយ។ ត្បូងមានតម្លៃអស្ចារ្យអាចរកឃើញបានក្នុងព្រះបន្ទូលរបស់ព្រះ។ អ្នកទាំងឡាយដែលស្វែងរកក្នុងព្រះបន្ទូលនេះ គួររក្សាចិត្តគំនិតឲ្យភ្លឺថ្លា។ ពួកគេមិនគួរបណ្តោយខ្លួនតាមចំណង់អាហារដែលប្រែប្រាស ក្នុងការបរិភោគ ឬក្នុងការផឹកឡើយ។»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«បើពួកគេធ្វើដូច្នេះ នោះខួរក្បាលនឹងច្របូកច្របល់; ពួកគេនឹងមិនអាចទ្រាំទ្រនឹងភាពតានតឹងនៃការជីកជ្រៅ ដើម្បីស្វែងរកន័យនៃអ្វីៗទាំងនោះ ដែលទាក់ទងនឹងឆាកបិទបញ្ចប់នៃប្រវត្តិសាស្ត្រផែនដីនេះបានឡើយ។»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«នៅពេលដែលសៀវភៅដានីយ៉ែល និងវិវរណៈ ត្រូវបានយល់ដឹងកាន់តែច្បាស់ អ្នកជឿទាំងឡាយនឹងមានបទពិសោធន៍ខាងសាសនាដែលខុសប្លែកទាំងស្រុង។ ពួកគេនឹងត្រូវបានប្រទានឲ្យឃើញទិដ្ឋភាពខ្លះៗនៃទ្វារស្ថានសួគ៌ដែលបានបើកចំហ ដល់ថ្នាក់ដែលចិត្ត និងគំនិតនឹងត្រូវបានប៉ះពាល់ដោយលក្ខណៈអត្តចរិត ដែលមនុស្សទាំងអស់ត្រូវអភិវឌ្ឍ ដើម្បីទទួលស្គាល់សេចក្ដីសុខសាន្តដ៏មានពរ ដែលនឹងជារង្វាន់សម្រាប់អ្នកដែលមានចិត្តបរិសុទ្ធ។»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«ព្រះអម្ចាស់នឹងប្រទានពរដល់អស់អ្នកដែលស្វែងរកដោយចិត្តទន់ភ្លន់ និងសុភាពរាបសារ ដើម្បីយល់អំពីអ្វីដែលត្រូវបានបើកសម្ដែងនៅក្នុងព្រះគម្ពីរវិវរណៈ។ សៀវភៅនេះមានអត្ថន័យជ្រាលជ្រៅអំពីអមតភាព និងពោរពេញដោយសិរីល្អយ៉ាងច្រើន ដូច្នេះអស់អ្នកដែលអាន ហើយស្រាវជ្រាវវាដោយអស់ពីចិត្ត នឹងទទួលបានពរដែលបានសន្យាដល់អស់អ្នក ‘ដែលស្តាប់ពាក្យនៃការទំនាយនេះ ហើយកាន់តាមសេចក្ដីទាំងនោះដែលបានចែងទុកនៅក្នុងនោះ។’»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«រឿងមួយនឹងត្រូវបានយល់ច្បាស់ជាក់ជាមិនខានពីការសិក្សាព្រះគម្ពីរវិវរណៈ—គឺថា ទំនាក់ទំនងរវាងព្រះ និងប្រជារាស្ត្ររបស់ទ្រង់ គឺជិតស្និទ្ធ និងច្បាស់លាស់មុតមាំ។»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«មានការភ្ជាប់ដ៏អស្ចារ្យមួយត្រូវបានឃើញរវាងចក្រវាឡនៃស្ថានសួគ៌ និងលោកិយនេះ។ អ្វីៗដែលបានបើកសម្ដែងដល់ដានីយ៉ែល ក្រោយមកត្រូវបានបំពេញបន្ថែមដោយវិវរណៈដែលបានប្រទានដល់យ៉ូហាននៅលើកោះប៉ាតម៉ុស។ សៀវភៅទាំងពីរនេះគួរត្រូវបានសិក្សាយ៉ាងប្រុងប្រយ័ត្ន។ ដានីយ៉ែលបានសាកសួរពីរដងថា តើរយៈពេលប៉ុន្មានទៀត ទើបដល់ទីបញ្ចប់នៃកាលវេលា?»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«ខ្ញុំបានឮហើយ ប៉ុន្តែខ្ញុំមិនយល់ទេ។ ដូច្នេះខ្ញុំបាននិយាយថា ឱព្រះអម្ចាស់របស់ទូលបង្គំអើយ ចុងក្រោយនៃការទាំងនេះនឹងទៅជាយ៉ាងណា? ហើយទ្រង់មានព្រះបន្ទូលថា ដានីយ៉ែលអើយ ចូរទៅតាមផ្លូវរបស់អ្នកចុះ ដ្បិតពាក្យទាំងនេះត្រូវបានបិទទុក ហើយបោះត្រារហូតដល់ពេលវេលានៃទីបញ្ចប់។ មនុស្សជាច្រើននឹងត្រូវបានបរិសុទ្ធ ហើយធ្វើឲ្យស ហើយត្រូវល្បងល; ប៉ុន្តែមនុស្សអាក្រក់នឹងប្រព្រឹត្តអាក្រក់ ហើយគ្មាននរណាម្នាក់ក្នុងពួកមនុស្សអាក្រក់នឹងយល់ទេ ប៉ុន្តែពួកអ្នកប្រាជ្ញនឹងយល់។ ហើយចាប់តាំងពីពេលដែលយញ្ញបូជាប្រចាំថ្ងៃត្រូវបានដកចេញ ហើយការស្អប់ខ្ពើមដែលបង្កឲ្យមានការស្ងាត់ជ្រងំត្រូវបានតាំងឡើង នោះនឹងមានមួយពាន់ពីររយកៅសិបថ្ងៃ។ មានពរហើយ អ្នកដែលរង់ចាំ ហើយមកដល់មួយពាន់បីរយសាមសិបប្រាំថ្ងៃ។ ប៉ុន្តែ អ្នកចូរទៅតាមផ្លូវរបស់អ្នករហូតដល់ទីបញ្ចប់ចុះ ដ្បិតអ្នកនឹងសម្រាក ហើយឈរនៅក្នុងចំណែករបស់អ្នកនៅចុងបញ្ចប់នៃថ្ងៃទាំងឡាយ»។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«គឺជាសិង្ហនៃកុលសម្ព័ន្ធយូដា ដែលបានបើកត្រាសៀវភៅនោះ ហើយបានប្រទានដល់យ៉ូហាននូវវិវរណៈអំពីអ្វីដែលត្រូវកើតមាននៅក្នុងថ្ងៃចុងក្រោយទាំងនេះ។»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ដានីយ៉ែលបានឈរនៅក្នុងចំណែករបស់គាត់ ដើម្បីផ្ទុកសាក្សីភាពរបស់គាត់ ដែលត្រូវបានបិទត្រាទុករហូតដល់ពេលចុងបញ្ចប់ គឺនៅពេលដែលសាររបស់ទេវតាទីមួយត្រូវបានប្រកាសដល់ពិភពលោករបស់យើង។ កិច្ចការទាំងនេះមានសារៈសំខាន់ឥតដែនកំណត់នៅក្នុងថ្ងៃចុងក្រោយទាំងនេះ; ប៉ុន្តែ ខណៈដែល «មនុស្សជាច្រើននឹងត្រូវបានបរិសុទ្ធ ហើយត្រូវបានធ្វើឲ្យស ហើយត្រូវបានសាកល្បង» «មនុស្សអាក្រក់នឹងប្រព្រឹត្តអំពើអាក្រក់តទៅទៀត ហើយក្នុងចំណោមមនុស្សអាក្រក់ គ្មាននរណាម្នាក់នឹងយល់ឡើយ»។ នេះពិតប្រាកដណាស់! អំពើបាបគឺជាការរំលងក្រឹត្យវិន័យរបស់ព្រះ; ហើយអស់អ្នកដែលមិនព្រមទទួលយកពន្លឺទាក់ទងនឹងក្រឹត្យវិន័យរបស់ព្រះ នឹងមិនយល់អំពីការប្រកាសសាររបស់ទេវតាទីមួយ ទីពីរ និងទីបីឡើយ។ ព្រះគម្ពីរដានីយ៉ែលត្រូវបានបើកត្រានៅក្នុងសេចក្តីវិវរណៈដល់យ៉ូហាន ហើយនាំយើងឲ្យឆ្ពោះទៅមុខដល់ឆាកចុងក្រោយៗនៃប្រវត្តិសាស្ត្រផែនដីនេះ។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«តើបងប្អូនរបស់យើងនឹងចងចាំក្នុងចិត្តឬទេថា យើងកំពុងរស់នៅកណ្ដាលគ្រោះថ្នាក់នៃថ្ងៃចុងក្រោយ? ចូរអានវិវរណៈដោយភ្ជាប់ជាមួយនឹងដានីយ៉ែល។ ចូរបង្រៀនអំពីរឿងទាំងនេះ»។ Testimonies to Ministers, 112–115.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លេខមួយរយហាសិបប្រាំមួយ</dc:title>
  <dc:subject>ការបើកសម្ដែងនិមិត្តចុងក្រោយរបស់ដានីយ៉ែល៖ ទស្សនវិស័យមីឡើរ៉ាយស្តីអំពីសេចក្ដីពិតព្យាករណ៍សម្រាប់សម័យបច្ចុប្បន្ន</dc:subject>
  <dc:creator>Jeff Pippenger</dc:creator>
  <cp:keywords/>
  <dc:description>Generated by ArticleDigger from daniel\156_daniel.json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