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លេខមួយរយហាសិបប្រាំបី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ការបើកបង្ហាញនិមិត្ត: ការយល់ដឹងអំពីថ្ងៃនៃការកាន់ទុក្ខក្នុងសៀវភៅដានីយ៉ែល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នៅក្នុងឆ្នាំទីបីនៃរជ្ជកាលស៊ីរូសស្តេចនៃពែរ្ស មានការមួយត្រូវបានបើកសម្ដែងដល់ដានីយ៉ែល ដែលត្រូវបានហៅឈ្មោះថា បេលតសាស្សារ; ហើយការនោះជាការពិត ប៉ុន្តែពេលវេលាដែលបានកំណត់នោះយូរណាស់; ហើយលោកបានយល់ការនោះ ហើយមានការយល់ដឹងអំពីនិមិត្ត។ នៅថ្ងៃទាំងនោះ ខ្ញុំ ដានីយ៉ែល កំពុងកាន់ទុក្ខអស់រយៈពេលបីសប្ដាហ៍ពេញ។ ខ្ញុំមិនបានបរិភោគនំប៉័ងឆ្ងាញ់ឡើយ សាច់ឬស្រាក៏មិនបានចូលមាត់ខ្ញុំដែរ ហើយខ្ញុំក៏មិនបានលាបប្រេងលើខ្លួនទាល់តែសោះ រហូតដល់បីសប្ដាហ៍ពេញបានកន្លងផុតទៅ។ ហើយនៅថ្ងៃទីម្ភៃបួននៃខែដំបូង ខណៈដែលខ្ញុំនៅក្បែរមាត់ទន្លេធំ គឺហ៊ីដេកែល។ ដានីយ៉ែល ១០:១–៤។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ក្នុងរយៈពេលបីថ្ងៃកន្លះជានិមិត្តសញ្ញានៅក្នុងវិវរណៈ ជំពូកទីដប់មួយ នៅពេលសាក្សីទាំងពីរស្លាប់នៅលើផ្លូវសាធារណៈ មាន «រឿងមួយ» ត្រូវបានបើកសម្ដែងដល់បែលតេស្សាសារ។ ពីមុនមក គាត់បានយល់អំពី «និមិត្ត» (mareh) រួចហើយ ព្រោះនៅក្នុងជំពូកទីប្រាំបួន កាប្រីយែលបានមក ហើយបានប្រទានការយល់ដល់គាត់អំពីនិមិត្តនោះរួចហើយ។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បាទ ខណៈដែលខ្ញុំកំពុងតែអធិស្ឋាន នោះទេវតាកាប្រៀល ជាមនុស្សដែលខ្ញុំបានឃើញក្នុងនិមិត្តតាំងពីដើម មកដល់ខ្ញុំដោយហោះយ៉ាងឆាប់រហ័ស នៅពេលប្រមាណជាយញ្ញបូជាល្ងាច។ ហើយលោកបានបំភ្លឺខ្ញុំ ហើយនិយាយជាមួយខ្ញុំថា ឱ ដានីយ៉ែល អញបានចេញមកឥឡូវនេះ ដើម្បីឲ្យឯងមានប្រាជ្ញា និងការយល់ដឹង។ តាំងពីដើមនៃសេចក្ដីទូលអង្វររបស់ឯង បទបញ្ជាបានចេញមក ហើយអញបានមកដើម្បីបង្ហាញដល់ឯង ដ្បិតឯងជាអ្នកដែលគេស្រឡាញ់យ៉ាងខ្លាំង។ ដូច្នេះ ចូរយល់អំពីពាក្យនេះ ហើយពិចារណានិមិត្តនោះចុះ។ ដានីយ៉ែល ៩៖២១–២៣។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«បុរសឈ្មោះ កាប្រៀល ដែល» ដានីយ៉ែល «បានឃើញក្នុងនិមិត្តនៅដើមដំបូង» នោះ គឺសំដៅទៅលើ «chazon» គឺជានិមិត្តអំពីប្រវត្តិសាស្ត្រព្យាករណ៍ ដែលសំដៅទៅលើការដែល កាប្រៀល បកស្រាយនិមិត្តអំពីនគរទាំងឡាយនៃព្យាករណ៍ព្រះគម្ពីរដល់ ដានីយ៉ែល នៅក្នុងជំពូកទីប្រាំបី។ ប៉ុន្តែ «និមិត្ត» ដែល ដានីយ៉ែល ត្រូវពិចារណានៅក្នុងជំពូកទីប្រាំបួន នោះគឺជា «mareh» គឺជានិមិត្តអំពីការបង្ហាញខ្លួន។ បន្ទាប់មក កាប្រៀល បានផ្តល់ការបំបែកតាមប្រវត្តិសាស្ត្រនៃព្យាករណ៍រយៈពេលពីរពាន់បីរយឆ្នាំដល់ ដានីយ៉ែល។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ជំពូកទី៩ ត្រូវបានសម្រេចនៅក្នុងឆ្នាំដំបូងនៃដារីយុស។ នៅពេលបេលតែសាស្សារថ្លែងថា គាត់ «បានយល់អំពីនិមិត្ត» នៅក្នុង «ឆ្នាំទីបីនៃស៊ីរុស» នោះគាត់បានយល់អំពីនិមិត្ត «mareh» អស់រយៈពេលពីរឆ្នាំមកហើយ។ អ្វីដែលបេលតែសាស្សារបានមកដល់ការយល់នៅក្នុង «ថ្ងៃទាំងនោះ» នៃការកាន់ទុក្ខ គឺ «រឿង» នោះ គឺជាពាក្យហេព្រើរ «dabar» ហើយវាវែងឆ្ងាយ ពីព្រោះពេលវេលាដែលបានកំណត់ទុកនោះគឺពីរពាន់ប្រាំរយម្ភៃឆ្នាំ។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ដានីយ៉ែលបានយល់រួចហើយអំពី «រឿង» មួយផ្នែក ពីព្រោះនៅក្នុងជំពូកទី៩ គាត់កំពុងអនុវត្តសេចក្តីអធិស្ឋានតាម លេវីវិន័យ ជំពូក ២៦ ហើយនោះគឺជាសេចក្តីអធិស្ឋាននៃ «រឿង» នោះ។ មានពន្លឺកាន់តែច្រើនឡើងលើ «ប្រាំពីរដង» ដែល បេលតសាស្សារ បានមកដល់ការយល់ដឹងក្នុងអំឡុងពេលកាន់ទុក្ខម្ភៃមួយថ្ងៃ ហើយការកើនឡើងនៃពន្លឺលើ «ប្រាំពីរដង» ក្នុងអំឡុងថ្ងៃកាន់ទុក្ខទាំងនោះ បានជានិមិត្តរូបនៃការកើនឡើងនៃពន្លឺលើ «ប្រាំពីរដង» នៅឆ្នាំ 1856។ ពួកមីល្លឺរ៉ាយត៍ក៏បានស្គាល់ «ប្រាំពីរដង» នោះជាមុនរួចហើយដែរ ពីព្រោះពួកគេបានប្រកាសវា ប៉ុន្តែមានពន្លឺបន្ថែមដែលត្រូវបានផ្តល់ ដើម្បីសាកល្បងពួកគេត្រង់ចំណុចយ៉ាងជាក់លាក់នៃប្រវត្តិសាស្ត្ររបស់ពួកគេ នៅពេលដែលពួកគេបានផ្លាស់ប្តូរពីចលនាហ្វីឡាដែលហ្វៀ ទៅកាន់ចលនាឡាវឌីសេ។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ថ្ងៃនៃការកាន់ទុក្ខរបស់បេលតេស្សាសារ ស្របគ្នានឹងប្រវត្តិសាស្ត្រព្យាករណ៍នៃពេលដែលចលនាភីឡាឌែលភាន បានផ្លាស់ប្តូរទៅជាចលនាឡាវឌីសេអាន នៅឆ្នាំ 1856 ហើយបន្ទាប់មកទៅជាសាសនាចក្រអាដ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ទីស្ទឡាវឌីសេអាន នៅឆ្នាំ 1863។ ទាំងប្រវត្តិសាស្ត្ររបស់បេលតេស្សាសារ និងរបស់ពួកមីឡឺរ ស្តីអំពីពន្លឺកើនឡើងលើ «ប្រាំពីរគ្រា» ស្របគ្នានឹងការផ្លាស់ប្តូររបស់ចលនាឡាវឌីសេអាននៃទេវតាទីបី ទៅកាន់ចលនាភីឡាឌែលភាននៃមួយសែនបួនម៉ឺនបួនពាន់នាក់ ហើយនៅក្នុងថ្ងៃនៃការកាន់ទុក្ខ ដែលជាអំឡុងពេលនៃការពន្យារ ដែលនៅពេលនោះ ពន្លឺកើនឡើងលើ «ប្រាំពីរគ្រា» ត្រូវបានបើកសម្ដែង។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បេលតេសាសារ តំណាងទាំងអ្នកនាំសារ និងចលនាមួយផងដែរ។ នៅក្នុងថ្ងៃនៃការកាន់ទុក្ខរបស់គាត់ អ្នកនាំសារត្រូវយល់អំពី «រឿងនោះ» ដែលជាសេចក្តីពិត ហើយបន្ទាប់មក គាត់ត្រូវនាំ «រឿងនោះ» ទៅកាន់ចលនាមួយ នៅពេលមីកាអែលប្រោសឲ្យសាក្សីទាំងពីររស់ឡើងវិញនៅឆ្នាំ ២០២៣។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ពាក្យហេប្រឺ «mareh» (និមិត្តអំពីរូបរាងនៃការបង្ហាញខ្លួនរបស់ព្រះគ្រីស្ទ) ដែលដានីយ៉ែលត្រូវបានសម្គាល់ថាបានយល់នៅក្នុងខទីមួយ ត្រូវបានបង្ហាញឡើងបួនដងក្នុងនិមិត្តចុងក្រោយរបស់ដានីយ៉ែល។ ពីរដងវាត្រូវបានបកប្រែថា «និមិត្ត» ហើយពីរដងទៀតថា «រូបរាង»។ លើកទីមួយដែលដានីយ៉ែលប្រើពាក្យនេះនៅក្នុងខទីមួយ គាត់កំពុងសម្គាល់ថាគាត់បានយល់ «និមិត្ត» នោះ ប៉ុន្តែសេចក្ដីយោងបីលើកទៀតសម្គាល់ថាដានីយ៉ែលកំពុងជួបប្រទះនិមិត្តនោះ។ នៅក្នុងខទីប្រាំមួយ ព្រះភក្ត្ររបស់ព្រះគ្រីស្ទ «ដូចជា ‘រូបរាង’ នៃផ្លេកបន្ទោរ»។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នៅថ្ងៃទីម្ភៃបួននៃខែទីមួយ ខណៈដែលខ្ញុំនៅក្បែរទន្លេធំ គឺទន្លេហ៊ីដេគែល នោះខ្ញុំក៏លើកភ្នែកឡើងមើល ហើយមើលចុះ មានបុរសម្នាក់ស្លៀកពាក់សំពត់ទេសឯក ចង្កេះរបស់លោកក្រវាត់ដោយមាសល្អនៃអ៊ូផាស។ រូបកាយរបស់លោកក៏ដូចជាត្បូងបេរីល មុខរបស់លោកដូចជារន្ទះ ភ្នែករបស់លោកដូចជាចង្កៀងភ្លើង ដៃ និងជើងរបស់លោកមានពណ៌ដូចជាលង្ហិនខាត់រលោង ហើយសំឡេងពាក្យរបស់លោកដូចជាសំឡេងរបស់មហាជនជាច្រើន។ ហើយខ្ញុំ ដានីយ៉ែល តែម្នាក់ឯងប៉ុណ្ណោះដែលបានឃើញនិមិត្តនោះ ដ្បិតមនុស្សដែលនៅជាមួយខ្ញុំមិនបានឃើញនិមិត្តនោះទេ ប៉ុន្តែការញ័រខ្លាចយ៉ាងខ្លាំងមួយបានធ្លាក់មកលើពួកគេ ដល់ម៉្លេះពួកគេរត់ទៅលាក់ខ្លួន។ ដូច្នេះ ខ្ញុំត្រូវបានទុកឲ្យនៅតែម្នាក់ឯង ហើយបានឃើញនិមិត្តដ៏អស្ចារ្យនេះ ហើយកម្លាំងក៏មិននៅសេសសល់ក្នុងខ្ញុំឡើយ ដ្បិតសម្រស់របស់ខ្ញុំនៅក្នុងខ្លួនខ្ញុំបានប្រែទៅជាការខូចខាត ហើយខ្ញុំក៏គ្មានកម្លាំងសល់ឡើយ។ ដានីយ៉ែល 10:4–8។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មានពាក្យហេប្រឺមួយទៀតដែលត្រូវបានបកប្រែថា «និមិត្ត» ដែលយើងនឹងលើកមកពិចារណា បន្ទាប់ពីយើងបានបង្ហាញលក្ខណៈខ្លះៗនៃពាក្យហេប្រឺ «mareh» សិន។ នៅក្នុងខមុនៗ ពាក្យ «appearance» នោះ គឺជាពាក្យហេប្រឺ «mareh»។ ពាក្យដដែលនេះត្រូវបានបកប្រែជា «vision» នៅក្នុងខទីដប់ប្រាំមួយ។ នៅក្នុងខទីដប់ប្រាំមួយ និមិត្តអំពីព្រះគ្រីស្ទបានធ្វើឲ្យដានីយ៉ែលពោរពេញដោយសេចក្ដីទុក្ខព្រួយ។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 មើល៍ចុះ មានម្នាក់មួយដែលដូចជារូបសណ្ឋាននៃកូនមនុស្ស បានប៉ះបបូរមាត់របស់ខ្ញុំ; នោះខ្ញុំបានបើកមាត់ ហើយនិយាយ ទូលទៅកាន់អ្នកដែលឈរនៅមុខខ្ញុំថា ឱ ព្រះអម្ចាស់របស់ខ្ញុំ ដោយសារនិមិត្តនេះ ទុក្ខព្រួយរបស់ខ្ញុំបានវិលមកលើខ្ញុំ ហើយខ្ញុំគ្មានកម្លាំងសេសសល់ឡើយ។ ដានីយ៉ែល ១០:១៦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ពាក្យហេប្រឺដែលត្រូវបានបកប្រែថា «ទុក្ខព្រួយ» មានន័យថា ច្រវាក់បង្វិល ហើយ «និមិត្ត» នៃការបង្ហាញខ្លួនរបស់ព្រះគ្រីស្ទ ដែលដានីយ៉ែលបានឃើញក្នុងខគម្ពីរនោះ បានបង្វិលច្រវាក់មួយ។ «ច្រវាក់បង្វិល» នៅក្នុងទំនាយ តំណាងឲ្យចំណុចបត់មួយ។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«មានមេរៀនដែលត្រូវរៀនពីប្រវត្តិសាស្ត្រកាលមុន ហើយការយកចិត្តទុកដាក់ត្រូវបានអំពាវនាវឲ្យផ្តោតលើមេរៀនទាំងនេះ ដើម្បីឲ្យមនុស្សទាំងអស់អាចយល់ថា ព្រះជាម្ចាស់កំពុងប្រព្រឹត្តការនៅតាមគន្លងដដែលនេះឥឡូវនេះ ដូចដែលទ្រង់បានប្រព្រឹត្តជានិច្ចមក។ ព្រះហស្តរបស់ទ្រង់ត្រូវបានឃើញនៅក្នុងព្រះរាជកិច្ចរបស់ទ្រង់ និងនៅក្នុងចំណោមប្រជាជាតិនានា នៅពេលនេះ ដូចគ្នានឹងដែលបានមានជានិច្ចមក តាំងពីដំណឹងល្អត្រូវបានប្រកាសជាលើកដំបូងដល់អាដាមក្នុងសួនអេដែន។»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«មានគ្រាខ្លះៗដែលជាចំណុចបត់សំខាន់ៗក្នុងប្រវត្តិសាស្ត្រនៃប្រជាជាតិនានា និងនៃព្រះវិហារ។ ក្នុងព្រះបំណងដ៏ឧត្តុង្គឧត្តមរបស់ព្រះជាម្ចាស់ កាលណាវិបត្តិផ្សេងៗទាំងនេះមកដល់ ពន្លឺសម្រាប់ពេលវេលានោះក៏ត្រូវបានប្រទានឲ្យ។ បើពន្លឺនោះត្រូវបានទទួល នោះនឹងមានការរីកចម្រើនខាងវិញ្ញាណ; បើត្រូវបានបដិសេធ នោះការធ្លាក់ចុះខាងវិញ្ញាណ និងការលិចលង់បាក់បែកនឹងតាមមក។ ព្រះអម្ចាស់បានបើកសម្ដែងក្នុងព្រះបន្ទូលរបស់ទ្រង់អំពីកិច្ចការរុករានទៅមុខរបស់ដំណឹងល្អ ដូចដែលវាត្រូវបានអនុវត្តក្នុងអតីតកាល ហើយនឹងត្រូវអនុវត្តនៅពេលអនាគត រហូតដល់ជម្លោះចុងបញ្ចប់ នៅពេលដែលអំណាចសាតាំងនឹងធ្វើចលនាដ៏អស្ចារ្យចុងក្រោយរបស់ពួកវា។» Bible Echo, August 26,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ខទីដប់ប្រាំមួយតំណាងឲ្យចំណុចបត់មួយក្នុងប្រវត្តិសាស្រ្តដែលបេលតេស្សាសារកំពុងតំណាង។ វាជាចំណុចបត់សម្រាប់ទាំងស្នែងសាធារណរដ្ឋ (ជាតិ) និងស្នែងប្រូតេស្តង់ (ក្រុមជំនុំ)។ វាតំណាងឲ្យវិបត្តិមួយ ហើយវាតំណាងឲ្យចំណុចដែលពន្លឺពិសេសសម្រាប់ប្រវត្តិសាស្រ្តនោះត្រូវបានប្រទាន។ ចំណុចបត់សម្រាប់ដានីយ៉ែលបានកើតឡើងនៅពេលដានីយ៉ែលត្រូវបាន “ប៉ះ” ជាលើកទីពីរ ក្នុងចំណោមបីលើក។ ដានីយ៉ែលនឹងត្រូវបានប៉ះបីលើក ហើយលើកទីពីរដែលគាត់ត្រូវបានប៉ះ គឺជាចំណុចបត់មួយសម្រាប់ដានីយ៉ែល ហើយចំណុចបត់នោះគឺជាលើកទីពីរ ក្នុងចំណោមបីលើក ដែលដានីយ៉ែលបានឃើញនិមិត្ត “mareh”។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 មើលចុះ មានម្នាក់ដែលមានរូបសណ្ឋានដូចជាកូនមនុស្ស បានប៉ះបបូរមាត់របស់ខ្ញុំ។ នោះខ្ញុំក៏បើកមាត់និយាយ ហើយទូលទៅអ្នកដែលឈរនៅមុខខ្ញុំថា ឱព្រះអម្ចាស់នៃខ្ញុំ ដោយសារនិមិត្តនេះ សេចក្ដីទុក្ខវេទនារបស់ខ្ញុំបានត្រឡប់មកលើខ្ញុំ ហើយខ្ញុំមិននៅសល់កម្លាំងអ្វីឡើយ។ ដានីយ៉ែល 10:16។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យើងនឹងលើកយកការប៉ះទាំងបីនោះមកពិភាក្សាក្នុងពេលបន្តិចទៀត។ លើកទីមួយក្នុងចំណោមបួនដងដែលដានីយ៉ែលបានប្រើពាក្យ «mareh» គឺជាសាក្សីបន្ទាល់របស់គាត់ថា គាត់បានយល់អំពីនិមិត្តនោះ ហើយការយោងទាំងបីចុងក្រោយបង្ហាញអំពីបទពិសោធន៍របស់គាត់នៅពេលដែលគាត់ពិតជាបានឃើញរូបរាងនោះ។ លើកទីបីដែលគាត់កំណត់សម្គាល់អំពីនិមិត្តនៃរូបរាងនោះ គឺនៅខទីដប់ប្រាំបី ដែលនៅទីនោះគាត់ត្រូវបានប៉ះជាលើកទីបី។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មានម្នាក់មកប៉ះខ្ញុំម្ដងទៀត ដែលមានរូបរាងដូចជាមនុស្ស ហើយគាត់បានពង្រឹងកម្លាំងខ្ញុំ។ ដានីយ៉ែល 10:18។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នៅពេលនៃការប៉ះលើកទីពីរ ក្នុងខទីដប់ប្រាំមួយ ដែលជាការយោងលើកទីពីរទៅកាន់និមិត្ត «marah» កម្លាំងរបស់គាត់បានបាត់បង់ទៅ ប៉ុន្តែនៅពេលនៃការប៉ះលើកទីបី កម្លាំងរបស់គាត់ត្រូវបានស្តារឡើងវិញ។ ក្នុងខទីដប់ ខទីដប់ប្រាំមួយ និងខទីដប់ប្រាំបី ដានីយ៉ែលត្រូវបានប៉ះ។ ក្នុងខទីប្រាំមួយ ដានីយ៉ែលបានឃើញរូបរាងនៃព្រះគ្រីស្ទ ហើយបន្ទាប់មក កាព្រីយ៉ែល ហើយក្នុងខទីដប់ កាព្រីយ៉ែលបានប៉ះដានីយ៉ែលជាលើកដំបូង។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ខ្ញុំបានលើកភ្នែកឡើងមើល ហើយមើលទៅ នោះឃើញបុរសម្នាក់ស្លៀកពាក់ក្រណាត់ទេសឯក ហើយចង្កេះរបស់លោកបានចងដោយមាសល្អនៃឧផាស។ រូបកាយរបស់លោកក៏ដូចជាត្បូងបេរីល មុខរបស់លោកដូចជារូបរាងនៃផ្លេកបន្ទោរ ភ្នែករបស់លោកដូចជាចង្កៀងភ្លើង ដៃ និងជើងរបស់លោកមានពណ៌ដូចលង្ហិនខាត់ភ្លឺ ហើយសំឡេងនៃពាក្យរបស់លោកដូចជាសំឡេងនៃហ្វូងមនុស្សជាច្រើន។ ហើយខ្ញុំ គឺដានីយ៉ែល ម្នាក់ឯងប៉ុណ្ណោះដែលបានឃើញនិមិត្តនោះ ដ្បិតបុរសទាំងឡាយដែលនៅជាមួយខ្ញុំមិនបានឃើញនិមិត្តនោះទេ ប៉ុន្តែការញ័រខ្លាចយ៉ាងខ្លាំងមួយបានធ្លាក់មកលើពួកគេ ដូច្នេះពួកគេបានរត់ទៅលាក់ខ្លួន។ ហេតុនេះ ខ្ញុំត្រូវបានទុកឲ្យនៅតែម្នាក់ឯង ហើយបានឃើញនិមិត្តដ៏អស្ចារ្យនេះ ហើយកម្លាំងណាមួយមិននៅសល់ក្នុងខ្ញុំទៀតឡើយ ដ្បិតសម្រស់របស់ខ្ញុំបានប្រែក្លាយនៅក្នុងខ្ញុំទៅជាការខូចខាត ហើយខ្ញុំក៏មិនអាចរក្សាកម្លាំងណាមួយទុកបានឡើយ។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ខ្ញុំបានឮសំឡេងពាក្យរបស់ទ្រង់ ហើយកាលណាខ្ញុំបានឮសំឡេងពាក្យរបស់ទ្រង់ នោះខ្ញុំក៏ដេកលង់យ៉ាងជ្រៅផ្កាប់មុខលើដី ហើយមុខរបស់ខ្ញុំបែរទៅរកដី។ ហើយមើល៍ មានដៃមួយបានប៉ះខ្ញុំ ដែលបានលើកខ្ញុំឲ្យស្ថិតលើជង្គង់ និងលើបាតដៃរបស់ខ្ញុំ។ ហើយទ្រង់មានព្រះបន្ទូលមកខ្ញុំថា ឱ ដានីយ៉ែល អើយ ជាមនុស្សដែលជាទីស្រឡាញ់ជាខ្លាំង ចូរយល់ពាក្យដែលខ្ញុំនិយាយមកកាន់អ្នក ហើយចូរឈរឲ្យត្រង់ឡើង ដ្បិតឥឡូវនេះ ខ្ញុំត្រូវបានចាត់មករកអ្នក។ ហើយកាលទ្រង់បានមានព្រះបន្ទូលពាក្យនេះមកខ្ញុំ នោះខ្ញុំក៏ឈរឡើងទាំងញ័រ។ បន្ទាប់មក ទ្រង់មានព្រះបន្ទូលមកខ្ញុំថា ដានីយ៉ែល អើយ កុំខ្លាចឡើយ ដ្បិតចាប់តាំងពីថ្ងៃដំបូងដែលអ្នកបានតាំងចិត្តដើម្បីយល់ ហើយបន្ទាបខ្លួនអ្នកនៅចំពោះព្រះរបស់អ្នក នោះពាក្យរបស់អ្នកត្រូវបានឮហើយ ហើយខ្ញុំបានមកដោយពាក្យរបស់អ្នក។ ប៉ុន្តែ មេនៃនគរពែរ្សបានទប់ទល់នឹងខ្ញុំអស់រយៈពេលម្ភៃមួយថ្ងៃ ប៉ុន្តែមើល៍ មីកែល ជាមេមួយក្នុងចំណោមពួកមេធំៗ បានមកជួយខ្ញុំ ហើយខ្ញុំនៅទីនោះជាមួយពួកស្តេចនៃពែរ្ស។ ឥឡូវនេះ ខ្ញុំបានមកដើម្បីឲ្យអ្នកយល់អំពីអ្វីដែលនឹងកើតមានដល់ប្រជាជនរបស់អ្នកនៅថ្ងៃចុងក្រោយ ដ្បិតនិមិត្តនេះនៅសម្រាប់ថ្ងៃជាច្រើនទៀត។ ដានីយ៉ែល ១០:៥–១៤។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នៅខទីដប់ប្រាំមួយ ដានីយ៉ែលត្រូវបានប៉ះជាលើកទីពីរ នៅពេលដែលគាត់ឃើញនិមិត្តនៃព្រះគ្រីស្ទ។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ហើយកាលដែលទ្រង់បានមានព្រះបន្ទូលដូច្នោះមកខ្ញុំ នោះខ្ញុំក៏បែរមុខទៅដី ហើយក្លាយជាមនុស្សគ។ ហើយមើល៍ មានម្នាក់ដូចជារូបរាងនៃកូនមនុស្ស បានប៉ះបបូរមាត់ខ្ញុំ; បន្ទាប់មក ខ្ញុំក៏បើកមាត់និយាយ ហើយទូលទៅកាន់អង្គដែលឈរនៅមុខខ្ញុំថា ឱព្រះអម្ចាស់នៃទូលបង្គំ ដោយសារនិមិត្តនោះ ទុក្ខវេទនារបស់ទូលបង្គំបានវិលមកលើទូលបង្គំវិញ ហើយទូលបង្គំគ្មានកម្លាំងនៅសល់ឡើយ។ ដ្បិត តើអ្នកបម្រើរបស់ព្រះអម្ចាស់នៃទូលបង្គំនេះ អាចនិយាយជាមួយព្រះអម្ចាស់នៃទូលបង្គំនេះបានដូចម្តេច? ព្រោះសម្រាប់ទូលបង្គំ នោះភ្លាមៗកម្លាំងក៏មិននៅសល់ក្នុងទូលបង្គំទៀតឡើយ ហើយដង្ហើមក៏មិននៅសល់ក្នុងទូលបង្គំដែរ។ ដានីយ៉ែល 10:15–17។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ដានីយ៉ែលត្រូវបានប៉ះជាលើកទីបី នៅពេលកាព្រីយ៉ែលលេចមក មិនមែនព្រះគ្រីស្ទទេ។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មានម្នាក់ដែលមានរូបរាងដូចជាមនុស្ស បានមកប៉ះខ្ញុំម្តងទៀត ហើយគាត់បានពង្រឹងខ្ញុំ។ គាត់មានប្រសាសន៍ថា «ឱ មនុស្សជាទីស្រឡាញ់យ៉ាងខ្លាំង កុំខ្លាចឡើយ សេចក្ដីសុខសាន្តចូរមានដល់អ្នក ចូរមាំមួន មែនហើយ ចូរមាំមួនចុះ»។ កាលដែលគាត់បានមានប្រសាសន៍នឹងខ្ញុំដូច្នេះ ខ្ញុំក៏ត្រូវបានពង្រឹងឡើង ហើយទូលថា «សូមលោកម្ចាស់មានប្រសាសន៍ចុះ ដ្បិតលោកបានពង្រឹងខ្ញុំហើយ»។ នោះគាត់មានប្រសាសន៍ថា «តើអ្នកដឹងឬទេថា ហេតុអ្វីបានជាខ្ញុំមករកអ្នក? ឥឡូវនេះ ខ្ញុំនឹងត្រឡប់ទៅតស៊ូនឹងមេដឹកនាំនៃពែរ្សវិញ ហើយកាលណាខ្ញុំចេញទៅហើយ មើល៍ មេដឹកនាំនៃក្រិកនឹងមក។ ប៉ុន្តែ ខ្ញុំនឹងបង្ហាញអ្នកអំពីអ្វីដែលបានកត់ទុកក្នុងគម្ពីរនៃសេចក្ដីពិត ហើយក្នុងការទាំងនេះ គ្មាននរណាម្នាក់ដែលឈរជាមួយខ្ញុំឡើយ លើកលែងតែមីកែល ជាមេដឹកនាំរបស់អ្នកប៉ុណ្ណោះ»។ ដានីយ៉ែល 10:18–21។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ដានីយ៉ែលត្រូវបានប៉ះបីដង ហើយលើកទីមួយ និងលើកទីបី ដែលគាត់ត្រូវបានប៉ះ គឺដោយទេវតាកាប្រីយែល។ លើកទីពីរ ដែលគាត់ត្រូវបានប៉ះ គឺដោយព្រះគ្រីស្ទ។ ដានីយ៉ែលបានប្រើពាក្យហេប្រឺដដែលនោះចំនួនបួនដង ប៉ុន្តែក្នុងចំណោមបួនដងនោះ លើកទីមួយ ក្នុងខទីមួយ គាត់កំពុងបញ្ជាក់ថា គាត់បានយល់អំពី «និមិត្ត»។ ការយល់អំពីសេចក្ដីពិតមួយ គឺសំខាន់ ប៉ុន្តែវាមិនដូចគ្នានឹងការមានបទពិសោធន៍អំពីសេចក្ដីពិតនោះទេ ដូចដែលគាត់បានធ្វើនៅបីលើកផ្សេងទៀត។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នៅពេលថ្ងៃនៃការកាន់ទុក្ខរបស់ដានីយ៉ែលបានបញ្ចប់ គាត់ត្រូវបានប្រទានបទពិសោធន៍អំពីនិមិត្ត ដែលគាត់បានយល់អំពីវារួចមកហើយ មុនពេលថ្ងៃនៃការកាន់ទុក្ខរបស់គាត់បញ្ចប់។ បទពិសោធន៍នោះត្រូវបានបង្កើតឡើងដោយជំហានបី ដែលត្រូវបានតំណាងដោយការប៉ះបីដង។ ការប៉ះលើកទីមួយ និងលើកចុងក្រោយ ត្រូវបានសម្រេចដោយកាប្រៀល ហើយការប៉ះកណ្ដាល គឺដោយព្រះគ្រីស្ទ។ ការប៉ះលើកទីមួយ និងលើកចុងក្រោយ គឺជាអក្សរទីមួយ និងអក្សរទីចុងក្រោយនៃអក្សរក្រមហេប្រឺ។ ក្នុងជំហានទីពីរនោះ ដានីយ៉ែលទទួលស្គាល់ស្ថានភាពរបស់ខ្លួនថាជាមនុស្សបាបបះបោរម្នាក់ នៅក្នុងទំនាក់ទំនងនឹងព្រះអម្ចាស់របស់គាត់ ហេតុដូច្នេះហើយ ការប៉ះកណ្ដាលតំណាងឲ្យការបះបោរ ដូចដែលត្រូវបានតំណាងដោយអក្សរទីដប់បីនៃអក្សរក្រមហេប្រឺ។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ពេត្រុស នៅពេលនោះ មិនបានគិតអំពីទូក ឬបន្ទុកត្រីទៀតឡើយ។ អព្ភូតហេតុនេះ លើសជាងអ្វីទាំងអស់ដែលគាត់ធ្លាប់បានឃើញ គឺសម្រាប់គាត់ជាការបង្ហាញនៃព្រះចេស្តាដ៏ទេវភាព។ ក្នុងព្រះយេស៊ូវ គាត់បានឃើញព្រះអង្គមួយព្រះអង្គ ដែលកាន់កាប់ធម្មជាតិទាំងអស់នៅក្រោមការគ្រប់គ្រងរបស់ព្រះអង្គ។ ព្រះវត្តមាននៃទេវភាពបានបើកបង្ហាញអំពីភាពមិនបរិសុទ្ធរបស់គាត់ផ្ទាល់។ សេចក្ដីស្រឡាញ់ចំពោះព្រះអម្ចាស់របស់គាត់ សេចក្ដីអៀនខ្មាសចំពោះការមិនជឿរបស់ខ្លួន ការអរព្រះគុណចំពោះការបន្ទាបព្រះអង្គរបស់ព្រះគ្រីស្ទ ហើយលើសអ្វីទាំងអស់ អារម្មណ៍ថាខ្លួនមិនស្អាតនៅចំពោះព្រះវត្តមាននៃភាពបរិសុទ្ធដ៏អនន្ត បានគ្របសង្កត់គាត់ទាំងស្រុង។ ខណៈដែលមិត្តរួមការងាររបស់គាត់កំពុងប្រមូលអ្វីៗដែលជាប់នៅក្នុងសំណាញ់ ពេត្រុសបានដួលចុះនៅព្រះបាទនៃព្រះអង្គសង្គ្រោះ ដោយទូលថា «សូមយាងចេញពីខ្ញុំទៅ ដ្បិតខ្ញុំជាមនុស្សមានបាប ឱព្រះអម្ចាស់អើយ»។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វាគឺជាវត្តមានដូចគ្នានៃសេចក្ដីបរិសុទ្ធដ៏ទេវភាព ដែលបានបណ្ដាលឲ្យហោរាដានីយ៉ែលដួលចុះដូចជាមនុស្សស្លាប់នៅមុខទេវតារបស់ព្រះ។ លោកបានមានប្រសាសន៍ថា «សម្រស់របស់ខ្ញុំបានប្រែទៅជាការពុករលួយនៅក្នុងខ្ញុំ ហើយខ្ញុំមិននៅសល់កម្លាំងអ្វីទៀតឡើយ»។ ដូច្នេះ នៅពេលអេសាយបានឃើញសិរីល្អរបស់ព្រះអម្ចាស់ លោកបានបន្លឺឡើងថា «វេទនាដល់ខ្ញុំហើយ! ដ្បិតខ្ញុំត្រូវវិនាស ពីព្រោះខ្ញុំជាមនុស្សមានបបូរមាត់មិនស្អាត ហើយខ្ញុំរស់នៅកណ្ដាលប្រជាជនមានបបូរមាត់មិនស្អាត ដ្បិតភ្នែករបស់ខ្ញុំបានឃើញព្រះមហាក្សត្រ គឺព្រះយេហូវ៉ានៃពួកពលបរិវារ»។ ដានីយ៉ែល ១០៖៨; អេសាយ ៦៖៥។ មនុស្សជាតិ ជាមួយនឹងភាពទន់ខ្សោយ និងអំពើបាបរបស់ខ្លួន ត្រូវបាននាំមកដាក់ផ្ទុយនឹងភាពគ្រប់លក្ខណ៍នៃទេវភាព ហើយគាត់មានអារម្មណ៍ថាខ្វះខាតទាំងស្រុង និងមិនបរិសុទ្ធ។ ដូច្នេះហើយ បានជាកើតមានដល់អស់អ្នកទាំងឡាយដែលបានទទួលអនុញ្ញាតឲ្យឃើញភាពអស្ចារ្យ និងព្រះចេស្តារបស់ព្រះ។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«ពេត្រុសបានបន្លឺឡើងថា “សូមយាងចេញឲ្យឆ្ងាយពីខ្ញុំទៅ ដ្បិតខ្ញុំជាមនុស្សមានបាបម្នាក់”; ប៉ុន្តែគាត់បានកាន់ជាប់នៅព្រះបាទនៃព្រះយេស៊ូវ ដោយមានអារម្មណ៍ថាគាត់មិនអាចត្រូវបានបំបែកចេញពីទ្រង់បានឡើយ។ ព្រះអង្គសង្គ្រោះបានឆ្លើយថា “កុំខ្លាចឡើយ; ចាប់ពីពេលនេះតទៅ អ្នកនឹងចាប់មនុស្សវិញ។” គឺបន្ទាប់ពីអេសាយបានឃើញភាពបរិសុទ្ធរបស់ព្រះ និងការមិនសមគួររបស់ខ្លួនហើយ ទើបគាត់ត្រូវបានប្រគល់សារដ៏ទេវភាពឲ្យ។ គឺបន្ទាប់ពីពេត្រុសត្រូវបានដឹកនាំឲ្យបដិសេធខ្លួនឯង និងពឹងផ្អែកលើព្រះចេស្តាដ៏ទេវភាពហើយ ទើបគាត់បានទទួលការត្រាស់ហៅឲ្យបំពេញកិច្ចការរបស់គាត់សម្រាប់ព្រះគ្រីស្ទ»។ The Desire of Ages, 246.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 «mareh» គឺជានិមិត្តអំពីការបង្ហាញអង្គរូបរបស់ព្រះគ្រីស្ទ ប៉ុន្តែទេវតា កាប្រៀល ត្រូវបានតំណាងដោយពេលទីពីរ និងទីបួនដែលដានីយ៉ែលបានប្រើពាក្យនេះ។ លើកទីមួយ គឺជាការថ្លែងថា បេលតេសាស្សារ បានយល់និមិត្តនោះ ប៉ុន្តែបីលើកចុងក្រោយ សំដៅលើដានីយ៉ែលកំពុងជួបប្រទះនិមិត្តនោះ។ ក្នុងបីលើកដែលដានីយ៉ែលជួបប្រទះនិមិត្តនោះ គាត់ក៏ត្រូវបានប៉ះផងដែរ។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លើកដំបូងដែលគាត់ត្រូវបានប៉ះដោយកាប្រ៊ីយ៉ែល គឺបន្ទាប់ពីគាត់បានឃើញការលេចមកនៃព្រះគ្រីស្ទដែលបានទទួលសិរីរុងរឿង ហើយបទពិសោធន៍នោះបានទុកឲ្យគាត់ស្ថិតក្នុង «ការគេងលក់យ៉ាងជ្រៅ ដោយផ្កាប់មុខ ហើយមុខរបស់ខ្ញុំបែរទៅដី»។ និមិត្តបានបង្កើតការញែកចេញមួយ ដ្បិតអស់អ្នកដែលនៅជាមួយគាត់ «មិនបានឃើញនិមិត្តនោះទេ ប៉ុន្តែការញ័រយ៉ាងខ្លាំងមួយបានធ្លាក់មកលើពួកគេ ដូច្នេះពួកគេបានរត់គេចទៅលាក់ខ្លួន»។ ក្នុងការខកចិត្តលើកដំបូង យេរេមា «អង្គុយតែម្នាក់ឯង ពីព្រោះព្រះហស្តរបស់ព្រះ» ហើយនៅក្នុងបេលតេសាសារ «មិនមានកម្លាំងសល់នៅឡើយទេ» «ដ្បិត» «សោភ័ណភាពរបស់» គាត់ «បានប្រែទៅជាការពុករលួយនៅក្នុងខ្ញុំ ហើយ» គាត់ «មិនអាចរក្សាកម្លាំងទុកបានឡើយ»។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បន្ទាប់ពីកាព្រីយែលបានប៉ះគាត់ជាលើកដំបូង កាព្រីយែលក៏បានលើកដានីយ៉ែលឲ្យស្ថិតនៅលើជង្គង់ និងលើបាតដៃរបស់ខ្លួន។ បន្ទាប់មក គាត់បានបញ្ជាដានីយ៉ែលឲ្យយល់ពាក្យដែលគាត់និយាយ ហើយឲ្យក្រោកឈរឡើង ដូច្នេះដានីយ៉ែលក៏បានធ្វើតាម ទោះបីជាគាត់កំពុងញ័រក៏ដោយ។ បន្ទាប់មក កាព្រីយែលបានផ្តល់ដល់ដានីយ៉ែលនូវសេចក្តីបំបែកបកស្រាយអំពីអ្វីដែលបានកើតឡើងក្នុងអំឡុងពេលម្ភៃមួយថ្ងៃនៃការកាន់ទុក្ខរបស់ដានីយ៉ែល។ គាត់បានបញ្ជាក់ថា បន្ទាប់ពីបានតស៊ូជាមួយស្តេចទាំងឡាយនៃពែរ្សអស់រយៈពេលម្ភៃមួយថ្ងៃ មីកាអែលបានចុះមកពីស្ថានសួគ៌ ដើម្បីចូលរួមក្នុងសមរភូមិ ហើយបន្ទាប់មក កាព្រីយែលក៏បានមកដើម្បីឆ្លើយតបនឹងការអធិស្ឋានរបស់ដានីយ៉ែល និងពន្យល់ដល់ដានីយ៉ែលអំពី «អ្វីដែលនឹងកើតមានដល់ប្រជាជនរបស់អ្នកនៅគ្រាចុងក្រោយ»។ នៅពេលដែលមីកាអែលបានចុះមកពីស្ថានសួគ៌ កាព្រីយែលត្រូវបានចាត់ឲ្យមកពន្យល់អំពីគ្រាចុងក្រោយដល់ដានីយ៉ែល។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សេចក្តីពន្យល់របស់កាប្រៀលត្រូវបានប្រទានដល់ដានីយ៉ែលនៅចុងបញ្ចប់នៃម្ភៃមួយថ្ងៃនៃការកាន់ទុក្ខ ដែល ក្នុងការអនុវត្តន៍តាមបន្ទាត់លើបន្ទាត់នៃវិវរណៈ ជំពូក ១១ តំណាងឲ្យពេលដែលនៅក្នុងអេសេគាល ជំពូក ៣៧ គាត់ត្រូវបានបង្គាប់ពីរដងឲ្យទាយព្រះបន្ទូលទៅកាន់ឆ្អឹងស្លាប់ទាំងឡាយ ដើម្បីលើកហោរាទាំងពីរចេញពីផ្នូររបស់ពួកគេ។ វាកើតឡើងនៅពេលដែលមីកែលចុះមកពីស្ថានសួគ៌ ហើយប្រោសរូបកាយរបស់ម៉ូសេឲ្យរស់ឡើងវិញ ខណៈដែលបដិសេធមិនធ្វើអន្តរកម្មជាមួយសាតាំងនៅក្នុងសៀវភៅយូដា។ ដានីយ៉ែលនៅតែត្រូវបានប៉ះម្តងទៀតពីរដង បន្ទាប់ពីកាប្រៀលបានផ្តល់ទិដ្ឋភាពទូទៅអំពីថ្ងៃនៃការកាន់ទុក្ខនោះ។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បន្ទាប់ពីកាប្រីយែលបានបញ្ចប់ ដានីយ៉ែល «បែរមុខរបស់គាត់ចុះទៅដី ហើយគាត់ក៏ក្លាយជាមនុស្សមិនអាចនិយាយបាន» ហើយបន្ទាប់មក ព្រះគ្រីស្ទទ្រង់ផ្ទាល់បាន «ប៉ះ» «បបូរមាត់» របស់ដានីយ៉ែល ហើយបន្ទាប់មក ដានីយ៉ែលក៏ «បើក» «មាត់» របស់គាត់ «ហើយនិយាយ ហើយទូលទៅកាន់ព្រះអង្គដែលឈរនៅមុខខ្ញុំថា ឱលោកម្ចាស់របស់ទូលបង្គំ ដោយសារនិមិត្ត ទុក្ខព្រួយរបស់ទូលបង្គំបានបែរមកលើទូលបង្គំ ហើយទូលបង្គំគ្មានកម្លាំងនៅសល់ឡើយ។ ដ្បិត តើអ្នកបម្រើរបស់លោកម្ចាស់របស់ទូលបង្គំនេះ អាចនិយាយជាមួយលោកម្ចាស់របស់ទូលបង្គំនេះបានដូចម្តេច? ពីព្រោះសម្រាប់ទូលបង្គំ ភ្លាមៗនោះ គ្មានកម្លាំងនៅសល់ក្នុងទូលបង្គំទៀតឡើយ ហើយក៏គ្មានដង្ហើមនៅសល់ក្នុងទូលបង្គំដែរ»។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បទពិសោធន៍នៃការមើលឃើញ និងនិយាយជាមួយព្រះគ្រីស្ទ ធ្វើឲ្យដានីយ៉ែលបន្ទាបខ្លួនដល់ក្នុងធូលីដី។ គាត់មិនអាចនិយាយបានឡើយ ហើយនឹងនៅតែដូច្នោះ ប្រសិនបើព្រះគ្រីស្ទមិនបានប៉ះបបូរមាត់របស់គាត់ ដូចដែលបបូរមាត់របស់អេសាយត្រូវបានប៉ះដោយធ្យូងភ្លើងពីអាសនៈ។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«កាលអេសាយបានឃើញវិវរណៈនេះអំពីសិរីល្អ និងឧត្តមភាពរុងរឿងនៃព្រះអម្ចាស់របស់លោក នោះលោកត្រូវបានគ្របដណ្ដប់ដោយការយល់ដឹងយ៉ាងជ្រាលជ្រៅអំពីភាពបរិសុទ្ធ និងសេចក្ដីវិសុទ្ធនៃព្រះ។ ភាពផ្ទុយគ្នានោះមុតស្រួចយ៉ាងណា រវាងភាពគ្រប់លក្ខណៈឥតគូប្រៀបរបស់ព្រះបង្កើតរបស់លោក និងដំណើរជីវិតពោរពេញដោយបាបរបស់អស់អ្នកដែល រួមទាំងលោកផ្ទាល់ផង បានត្រូវរាប់បញ្ចូលជាយូរមកហើយក្នុងចំណោមប្រជាជនដែលត្រូវបានជ្រើសរើសនៃអ៊ីស្រាអែល និងយូដា! “វេទនាដល់ខ្ញុំហើយ!” លោកបានអំពាវនាវឡើងថា; “ដ្បិតខ្ញុំត្រូវវិនាសហើយ ពីព្រោះខ្ញុំជាមនុស្សមានបបូរមាត់មិនស្អាត ហើយខ្ញុំរស់នៅកណ្ដាលប្រជាជនដែលមានបបូរមាត់មិនស្អាតដែរ ព្រោះភ្នែករបស់ខ្ញុំបានឃើញព្រះមហាក្សត្រ គឺព្រះយេហូវ៉ានៃពួកពលបរិវារ។” ខ ៥។ ដូចជាកំពុងឈរនៅក្នុងពន្លឺពេញលេញនៃវត្តមានដ៏ទេវភាពនៅខាងក្នុងទីបរិសុទ្ធខាងក្នុង លោកបានដឹងច្បាស់ថា បើទុកឲ្យនៅក្នុងភាពមិនគ្រប់លក្ខណៈ និងភាពខ្វះសមត្ថភាពរបស់ខ្លួនឯង នោះលោកនឹងមិនអាចបំពេញបេសកកម្មដែលលោកត្រូវបានហៅឲ្យធ្វើនោះបានឡើយ។ ប៉ុន្តែ សេរ៉ាហ្វម្នាក់ត្រូវបានចាត់មក ដើម្បីដោះបន្ទុកទុក្ខព្រួយរបស់លោក និងដើម្បីរៀបចំលោកឲ្យសមស្របសម្រាប់បេសកកម្មដ៏ធំរបស់លោក។ ធ្យូងភ្លើងរស់មួយដុំពីលើអាសនៈ ត្រូវបានដាក់លើបបូរមាត់របស់លោក ជាមួយនឹងពាក្យថា “មើល៍ នេះបានប៉ះបបូរមាត់របស់អ្នកហើយ ហើយអំពើទុច្ចរិតរបស់អ្នកត្រូវបានដកចេញ ហើយបាបរបស់អ្នកត្រូវបានជម្រះស្អាតហើយ។” បន្ទាប់មក ព្រះសូរសៀងរបស់ព្រះត្រូវបានឮថា “តើយើងនឹងចាត់អ្នកណា ហើយអ្នកណានឹងទៅជំនួសយើង?” ហើយអេសាយបានឆ្លើយតបថា “ខ្ញុំនៅទីនេះ; សូមចាត់ខ្ញុំទៅចុះ។” ខ ៧, ៨។»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«ភ្ញៀវមកពីស្ថានសួគ៌បានបង្គាប់ដល់អ្នកនាំសារដែលកំពុងរង់ចាំថា “ចូរទៅ ហើយប្រាប់ប្រជាជននេះថា ចូរស្តាប់ចុះ តែឥតយល់ឡើយ; ហើយចូរមើលចុះ តែឥតដឹងឡើយ។ ចូរធ្វើឲ្យចិត្តរបស់ប្រជាជននេះធ្ងន់ទៅ ហើយធ្វើឲ្យត្រចៀករបស់ពួកគេធ្ងន់ ហើយបិទភ្នែករបស់ពួកគេ; ក្រែងលោពួកគេមើលឃើញដោយភ្នែករបស់ខ្លួន ហើយឮដោយត្រចៀករបស់ខ្លួន ហើយយល់ដោយចិត្តរបស់ខ្លួន ហើយបែរត្រឡប់មកវិញ ហើយបានជាសះស្បើយ។” ខទី ៩, ១០។»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«កាតព្វកិច្ចរបស់ហោរាគឺច្បាស់លាស់; គាត់ត្រូវលើកសំឡេងឡើង ដើម្បីតវ៉ាប្រឆាំងនឹងអំពើអាក្រក់ដែលកំពុងរីករាលដាល។ ប៉ុន្តែ គាត់ភ័យខ្លាចក្នុងការចាប់ផ្តើមកិច្ចការនោះ ដោយគ្មានការធានាណាមួយអំពីសេចក្តីសង្ឃឹម។ “ព្រះអម្ចាស់អើយ ដល់ពេលណា?” គាត់បានទូលសួរ។ ខទី ១១។ តើក្នុងចំណោមប្រជារាស្ត្រដែលទ្រង់បានជ្រើសរើស មិនមាននរណាម្នាក់សោះដែលនឹងយល់ ហើយប្រែចិត្ត ហើយបានជាសះស្បើយឬ?»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“បន្ទុកនៃព្រលឹងរបស់លោក ដើម្បីជួយយូដាដែលបានវង្វេង មិនត្រូវបានទ្រាំទ្រដោយឥតប្រយោជន៍ឡើយ។ បេសកកម្មរបស់លោក មិនត្រូវជាអសារបង់ទាំងស្រុងឡើយ។ ទោះជាយ៉ាងណា អំពើអាក្រក់ទាំងឡាយដែលបានកើនច្រើនឡើងអស់រយៈពេលជាច្រើនជំនាន់ មិនអាចត្រូវបានដកចេញនៅក្នុងសម័យរបស់លោកបានឡើយ។ ពេញមួយជីវិតរបស់លោក លោកត្រូវតែធ្វើជាគ្រូបង្រៀនដែលមានការអត់ធ្មត់ និងក្លាហាន—ជាព្យាការីនៃសេចក្តីសង្ឃឹម ព្រមទាំងនៃសេចក្តីវិនាសផងដែរ។ នៅទីបំផុត នៅពេលដែលព្រះបំណងដ៏ទេវភាពត្រូវបានសម្រេច នោះផលពេញលេញនៃការខិតខំរបស់លោក និងនៃការងារនឿយហត់របស់អ្នកនាំសារដ៏ស្មោះត្រង់ទាំងអស់របស់ព្រះ នឹងត្រូវបានបង្ហាញឲ្យឃើញ។ នៅសល់មួយក្រុមតូចនឹងត្រូវបានសង្គ្រោះ។ ដើម្បីឲ្យការនេះអាចកើតមានឡើង សារនៃការព្រមាន និងការអង្វរករ ត្រូវតែត្រូវបានប្រកាសទៅកាន់ជាតិសាសន៍ដែលបះបោរ ដូចដែលព្រះអម្ចាស់បានប្រកាសថា៖ ‘រហូតទាល់តែក្រុងទាំងឡាយត្រូវបំផ្លាញឲ្យអស់គ្មានអ្នករស់នៅ ហើយផ្ទះទាំងឡាយគ្មានមនុស្សនៅ ហើយស្រុកដីត្រូវស្ងាត់ស្ងៀមខ្ទេចខ្ទីទាំងស្រុង ហើយព្រះយេហូវ៉ាបាននាំមនុស្សឲ្យទៅឆ្ងាយ ហើយមានការបោះបង់ចោលយ៉ាងធំមួយនៅកណ្ដាលស្រុកដី។’ ខទី ១១, ១២។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«ការវិនិច្ឆ័យដ៏ធ្ងន់ធ្ងរ ដែលត្រូវធ្លាក់មកលើអ្នកមិនព្រមប្រែចិត្ត—សង្គ្រាម ការនិរទេស ការគាបសង្កត់ ការបាត់បង់អំណាច និងកិត្តិយសនៅក្នុងចំណោមប្រជាជាតិនានា—ទាំងអស់នេះត្រូវមក ដើម្បីឲ្យអស់អ្នកដែលនឹងស្គាល់នៅក្នុងការទាំងនោះថាជាព្រះហស្តនៃព្រះដែលត្រូវបានធ្វើឲ្យព្រះទ័យខឹង បានត្រូវនាំឲ្យប្រែចិត្ត។ កុលសម្ព័ន្ធទាំងដប់នៃនគរខាងជើង នឹងត្រូវបានខ្ចាត់ខ្ចាយក្នុងចំណោមប្រជាជាតិនានាក្នុងពេលមិនយូរ ហើយទីក្រុងរបស់ពួកគេនឹងត្រូវទុកឲ្យស្ងាត់ជ្រងំ; កងទ័ពបំផ្លាញរបស់ប្រជាជាតិសត្រូវ នឹងបោកបក់កាត់លើស្រុកដីរបស់ពួកគេម្ដងហើយម្ដងទៀត; សូម្បីតែក្រុងយេរូសាឡិមក៏នឹងត្រូវដួលរលំជាចុងក្រោយ ហើយយូដានឹងត្រូវនាំទៅជាឈ្លើយ; ទោះជាយ៉ាងណា ស្រុកដីដែលបានសន្យា មិនត្រូវនៅតែត្រូវបានបោះបង់ចោលទាំងស្រុងជារៀងរហូតឡើយ។ សេចក្តីធានារបស់ភ្ញៀវពីស្ថានសួគ៌ចំពោះអេសាយគឺថា៖ «នៅក្នុងនោះ នឹងមានមួយភាគដប់ ហើយវានឹងត្រឡប់មកវិញ ហើយនឹងត្រូវបរិភោគ៖ ដូចជាដើម teil tree និងដើមឈើអុក ដែលសារធាតុរបស់វានៅក្នុងវា កាលណាវាជ្រុះស្លឹករបស់វា៖ ដូច្នេះ ពូជបរិសុទ្ធ នឹងជាសារធាតុរបស់វា»។ ខទី ១៣។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«ការធានានេះអំពីការបំពេញចុងក្រោយនៃគោលបំណងរបស់ព្រះ បាននាំមកនូវសេចក្តីក្លាហានដល់ចិត្តរបស់អេសាយ។ ទោះបីអំណាចនៅលើផែនដីរៀបជួរខ្លួនទាស់នឹងយូដាក៏ដោយ? ទោះបីអ្នកនាំសាររបស់ព្រះអម្ចាស់ជួបប្រទះនឹងការប្រឆាំង និងការតស៊ូក៏ដោយ? អេសាយបានឃើញព្រះមហាក្សត្រ គឺព្រះអម្ចាស់នៃពលបរិវារ; លោកបានឮបទចម្រៀងរបស់សេរ៉ាភីមថា «ផែនដីទាំងមូលពេញដោយសិរីល្អរបស់ទ្រង់»; លោកមានព្រះបន្ទូលសន្យាថា សារទាំងឡាយរបស់យេហូវ៉ាទៅកាន់យូដាដែលបានបះបោរនឹងត្រូវអមដំណើរដោយអំណាចបញ្ចុះបញ្ចូលនៃព្រះវិញ្ញាណបរិសុទ្ធ; ហើយហោរាត្រូវបានពង្រឹងចិត្តសម្រាប់កិច្ចការដែលនៅចំពោះមុខគាត់។ ខ ៣។ ពេញមួយបេសកកម្មដ៏វែងឆ្ងាយ និងលំបាករបស់លោក លោកបានរក្សាការចងចាំអំពីនិមិត្តនេះជាមួយខ្លួន។ អស់រយៈពេលហុកសិបឆ្នាំ ឬច្រើនជាងនេះ លោកបានឈរនៅមុខពួកកូនចៅយូដាជាហោរានៃសេចក្តីសង្ឃឹម ដោយកាន់តែក្លាហានឡើងៗក្នុងការព្យាករណ៍របស់លោកអំពីជ័យជម្នះនាពេលអនាគតរបស់ព្រះវិហារ»។ Prophets and Kings, 307–310.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លេខមួយរយហាសិបប្រាំបី</dc:title>
  <dc:subject>ការបើកបង្ហាញនិមិត្ត: ការយល់ដឹងអំពីថ្ងៃនៃការកាន់ទុក្ខក្នុងសៀវភៅដានីយ៉ែល</dc:subject>
  <dc:creator>Jeff Pippenger</dc:creator>
  <cp:keywords/>
  <dc:description>Generated by ArticleDigger from daniel\158_daniel.json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