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សៀវភៅដានីយ៉ែល — លេខមួយរយហុកសិបបី</w:t>
      </w:r>
    </w:p>
    <w:p>
      <w:pPr>
        <w:pStyle w:val="ArticleSubtitle"/>
        <w:jc w:val="left"/>
      </w:pPr>
      <w:r>
        <w:rPr>
          <w:rFonts w:ascii="Leelawadee UI" w:hAnsi="Leelawadee UI" w:eastAsia="Leelawadee UI" w:cs="Leelawadee UI"/>
        </w:rPr>
        <w:t>ការបើកសម្ដែងនៃព្យាករណ៍៖ ការស្វែងយល់អំពីជំពូកទីដប់មួយនៃសៀវភៅដានីយ៉ែល</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2024-03-28</w:t>
      </w:r>
    </w:p>
    <w:p>
      <w:pPr>
        <w:pStyle w:val="ArticleBody"/>
        <w:jc w:val="left"/>
      </w:pPr>
      <w:r>
        <w:rPr>
          <w:rFonts w:ascii="Leelawadee UI" w:hAnsi="Leelawadee UI" w:eastAsia="Leelawadee UI" w:cs="Leelawadee UI"/>
        </w:rPr>
        <w:t>ឥឡូវនេះ យើងនឹងចាប់ផ្តើមបន្តពិនិត្យឆ្លងកាត់ជំពូកទីដប់មួយនៃសៀវភៅដានីយ៉ែល។</w:t>
      </w:r>
    </w:p>
    <w:p>
      <w:pPr>
        <w:pStyle w:val="ArticleScripture"/>
        <w:jc w:val="left"/>
      </w:pPr>
      <w:r>
        <w:rPr>
          <w:rFonts w:ascii="Leelawadee UI" w:hAnsi="Leelawadee UI" w:eastAsia="Leelawadee UI" w:cs="Leelawadee UI"/>
        </w:rPr>
        <w:t>ខ្ញុំផងដែរ នៅក្នុងឆ្នាំដំបូងនៃរជ្ជកាលដារីយុស ជនជាតិមេឌី បានឈរឡើងដើម្បីគាំទ្រ និងពង្រឹងគាត់។ ឥឡូវនេះ ខ្ញុំនឹងបង្ហាញសេចក្តីពិតដល់អ្នក។ មើលចុះ នឹងមានស្តេចបីអង្គទៀតកើតឡើងនៅប្រទេសពែរ្ស ហើយអង្គទីបួននឹងមានទ្រព្យសម្បត្តិសម្បូរលើសពួកគេទាំងអស់។ ដោយអំណាចដែលកើតពីទ្រព្យសម្បត្តិរបស់គាត់ គាត់នឹងញុះញង់មនុស្សទាំងអស់ឲ្យតទល់នឹងនគរក្រិក។ ហើយនឹងមានស្តេចដ៏ខ្លាំងមួយអង្គកើតឡើង ដែលនឹងគ្រប់គ្រងដោយអំណាចយ៉ាងធំ ហើយធ្វើតាមបំណងចិត្តរបស់ខ្លួន។ កាលណាគាត់កើតឡើងហើយ នគររបស់គាត់នឹងត្រូវបំបែក ហើយនឹងត្រូវចែកចេញទៅទិសខ្យល់ទាំងបួននៃមេឃ មិនមែនដល់ពូជពង្សរបស់គាត់ទេ ហើយក៏មិនមែនស្របតាមអំណាចគ្រប់គ្រងដែលគាត់បានគ្រប់គ្រងដែរ ដ្បិតនគររបស់គាត់នឹងត្រូវដកចេញ ទៅឲ្យអ្នកដទៃក្រៅពីពួកនោះ។ ដានីយ៉ែល 11:1–4</w:t>
      </w:r>
    </w:p>
    <w:p>
      <w:pPr>
        <w:pStyle w:val="ArticleBody"/>
        <w:jc w:val="left"/>
      </w:pPr>
      <w:r>
        <w:rPr>
          <w:rFonts w:ascii="Leelawadee UI" w:hAnsi="Leelawadee UI" w:eastAsia="Leelawadee UI" w:cs="Leelawadee UI"/>
        </w:rPr>
        <w:t>កាប្រីយែលចាប់ផ្ដើមដោយជូនដំណឹងដានីយ៉ែលថា លោកក៏បានធ្វើការជាមួយនឹងដារីយុសក្នុងឆ្នាំដំបូងរបស់ទ្រង់ដែរ គឺជាឆ្នាំដែលក្មួយប្រុសរបស់ដារីយុស ដែលជាមេបញ្ជាការរបស់ទ្រង់ បានចាប់យកក្រុងបាប៊ីឡូន ហើយសម្លាប់បែលសាសារ។ យោងតាមខទីមួយនៃជំពូកទីដប់ ដានីយ៉ែលកំពុងទទួលនិមិត្តនេះនៅក្នុងឆ្នាំទីបីនៃស៊ីរូស ដូច្នេះកាប្រីយែលកំពុងកំណត់ទាំងដារីយុស និងស៊ីរូសជានិមិត្តសញ្ញាតំណាងឲ្យ «ពេលវេលាចុងបញ្ចប់»។ បែលសាសារ និងបាប៊ីឡូន ត្រូវបានចក្រភពមេឌូ-ពែរ្សចាប់យកនៅក្នុងឆ្នាំ 538 មុនគ្រិស្តសករាជ។</w:t>
      </w:r>
    </w:p>
    <w:p>
      <w:pPr>
        <w:pStyle w:val="ArticleScripture"/>
        <w:jc w:val="left"/>
      </w:pPr>
      <w:r>
        <w:rPr>
          <w:rFonts w:ascii="Leelawadee UI" w:hAnsi="Leelawadee UI" w:eastAsia="Leelawadee UI" w:cs="Leelawadee UI"/>
        </w:rPr>
        <w:t>«ស៊ីរុសបានឡោមព័ទ្ធក្រុងបាប៊ីឡូន ដែលគាត់បានយកឈ្នះដោយឧបាយកលនៅឆ្នាំ 538 មុន គ.ស. ហើយជាមួយនឹងមរណភាពរបស់បេលសាស្សារ ដែលពួកពែរ្សបានសម្លាប់ នគរបាប៊ីឡូនក៏បានបញ្ឈប់ការមានស្ថិតិភាពតទៅទៀត»។ Uriah Smith, Daniel and the Revelation, 46.</w:t>
      </w:r>
    </w:p>
    <w:p>
      <w:pPr>
        <w:pStyle w:val="ArticleBody"/>
        <w:jc w:val="left"/>
      </w:pPr>
      <w:r>
        <w:rPr>
          <w:rFonts w:ascii="Leelawadee UI" w:hAnsi="Leelawadee UI" w:eastAsia="Leelawadee UI" w:cs="Leelawadee UI"/>
        </w:rPr>
        <w:t>នៅក្នុងឆ្នាំ ៥៣៨ មុន គ.ស. ដានីយ៉ែលបានកត់ត្រាជំពូកទីប្រាំបួន។</w:t>
      </w:r>
    </w:p>
    <w:p>
      <w:pPr>
        <w:pStyle w:val="ArticleScripture"/>
        <w:jc w:val="left"/>
      </w:pPr>
      <w:r>
        <w:rPr>
          <w:rFonts w:ascii="Leelawadee UI" w:hAnsi="Leelawadee UI" w:eastAsia="Leelawadee UI" w:cs="Leelawadee UI"/>
        </w:rPr>
        <w:t>«និមិត្តដែលបានកត់ត្រាទុកនៅក្នុងជំពូកមុន [ជំពូកទីប្រាំបី] ត្រូវបានប្រទាននៅក្នុងឆ្នាំទីបីនៃរាជ្យបេលសាសារ គ.ស.ម. 538។ នៅក្នុងឆ្នាំដដែលនោះ ដែលក៏ជាឆ្នាំទីមួយនៃដារីយុសផងដែរ ព្រឹត្តិការណ៍ដែលបានរៀបរាប់ក្នុងជំពូកនេះ [ជំពូកទីប្រាំបួន] បានកើតឡើង។» Uriah Smith, Daniel and the Revelation, 205.</w:t>
      </w:r>
    </w:p>
    <w:p>
      <w:pPr>
        <w:pStyle w:val="ArticleBody"/>
        <w:jc w:val="left"/>
      </w:pPr>
      <w:r>
        <w:rPr>
          <w:rFonts w:ascii="Leelawadee UI" w:hAnsi="Leelawadee UI" w:eastAsia="Leelawadee UI" w:cs="Leelawadee UI"/>
        </w:rPr>
        <w:t>នៅឆ្នាំទីមួយនៃស្តេចដារីយុស ដែលជាឆ្នាំទីបី និងជាឆ្នាំចុងក្រោយនៃស្តេចបេលសាសារ គឺនៅឆ្នាំ 538 មុនគ្រិស្តសករាជ ព្រះអម្ចាស់បានដាក់ទណ្ឌកម្មលើដែនដីរបស់ពួកខាល់ដេ ហើយបានធ្វើឲ្យវាស្ងាត់ជ្រងំ។</w:t>
      </w:r>
    </w:p>
    <w:p>
      <w:pPr>
        <w:pStyle w:val="ArticleScripture"/>
        <w:jc w:val="left"/>
      </w:pPr>
      <w:r>
        <w:rPr>
          <w:rFonts w:ascii="Leelawadee UI" w:hAnsi="Leelawadee UI" w:eastAsia="Leelawadee UI" w:cs="Leelawadee UI"/>
        </w:rPr>
        <w:t>ហើយដែនដីទាំងមូលនេះនឹងក្លាយជាទីស្ងាត់ជ្រងំ និងជាហេតុនាំឲ្យភ្ញាក់ផ្អើល; ហើយប្រជាជាតិតាំងនេះនឹងបម្រើស្តេចបាប៊ីឡូនអស់រយៈពេលចិតសិបឆ្នាំ។ ហើយនឹងកើតមានឡើងថា កាលណាចិតសិបឆ្នាំបានគ្រប់កំណត់ហើយ នោះយើងនឹងដាក់ទោសស្តេចបាប៊ីឡូន និងប្រជាជាតិនោះ ដូចព្រះយេហូវ៉ាទ្រង់មានបន្ទូល ពីព្រោះអំពើទុច្ចរិតរបស់ពួកគេ ព្រមទាំងស្រុករបស់ពួកខាល់ដេ ហើយយើងនឹងធ្វើឲ្យស្រុកនោះក្លាយជាទីស្ងាត់ជ្រងំជារៀងរហូត។ យេរេមា 25:11, 12.</w:t>
      </w:r>
    </w:p>
    <w:p>
      <w:pPr>
        <w:pStyle w:val="ArticleBody"/>
        <w:jc w:val="left"/>
      </w:pPr>
      <w:r>
        <w:rPr>
          <w:rFonts w:ascii="Leelawadee UI" w:hAnsi="Leelawadee UI" w:eastAsia="Leelawadee UI" w:cs="Leelawadee UI"/>
        </w:rPr>
        <w:t>នៅក្នុងខទីដប់ ព្រះអម្ចាស់ប្រើពាក្យ «បន្ទាប់ពី» ខណៈដែលទ្រង់នាំចូលទៅកាន់ការដាក់ទោសក្រុងបាប៊ីឡូន។ «បន្ទាប់ពី» ក្រុងបាប៊ីឡូនត្រូវបានធ្វើឲ្យវិនាសសាបសូន្យហើយ នោះព្រះអម្ចាស់នឹងសម្រេចកិច្ចការល្អរបស់ទ្រង់សម្រាប់ប្រជាជនរបស់ព្រះ។</w:t>
      </w:r>
    </w:p>
    <w:p>
      <w:pPr>
        <w:pStyle w:val="ArticleScripture"/>
        <w:jc w:val="left"/>
      </w:pPr>
      <w:r>
        <w:rPr>
          <w:rFonts w:ascii="Leelawadee UI" w:hAnsi="Leelawadee UI" w:eastAsia="Leelawadee UI" w:cs="Leelawadee UI"/>
        </w:rPr>
        <w:t>ដ្បិតព្រះយេហូវ៉ាមានព្រះបន្ទូលដូច្នេះថា ក្រោយពីចប់គ្រប់ចំនួនចិតសិបឆ្នាំនៅក្រុងបាប៊ីឡូនហើយ នោះយើងនឹងយាងមកទស្សនាអ្នករាល់គ្នា ហើយនឹងសម្រេចព្រះបន្ទូលដ៏ល្អរបស់យើងចំពោះអ្នករាល់គ្នា ដោយធ្វើឲ្យអ្នករាល់គ្នាវិលត្រឡប់មកកន្លែងនេះវិញ។ យេរេមា 25:10។</w:t>
      </w:r>
    </w:p>
    <w:p>
      <w:pPr>
        <w:pStyle w:val="ArticleBody"/>
        <w:jc w:val="left"/>
      </w:pPr>
      <w:r>
        <w:rPr>
          <w:rFonts w:ascii="Leelawadee UI" w:hAnsi="Leelawadee UI" w:eastAsia="Leelawadee UI" w:cs="Leelawadee UI"/>
        </w:rPr>
        <w:t>ការជាប់ជាឈ្លើយរយៈពេលចិតសិបឆ្នាំបានចាប់ផ្តើមនៅឆ្នាំ 606 មុន គ.ស.</w:t>
      </w:r>
    </w:p>
    <w:p>
      <w:pPr>
        <w:pStyle w:val="ArticleScripture"/>
        <w:jc w:val="left"/>
      </w:pPr>
      <w:r>
        <w:rPr>
          <w:rFonts w:ascii="Leelawadee UI" w:hAnsi="Leelawadee UI" w:eastAsia="Leelawadee UI" w:cs="Leelawadee UI"/>
        </w:rPr>
        <w:t>«ដោយចាប់ផ្ដើមរយៈពេលចិតសិបឆ្នាំនៅឆ្នាំ 606 មុនគ.ស. ដានីយ៉ែលបានយល់ថា ឥឡូវនេះវាកំពុងខិតចូលដល់ទីបញ្ចប់របស់វាហើយ»។ Uriah Smith, Daniel and the Revelation, 205.</w:t>
      </w:r>
    </w:p>
    <w:p>
      <w:pPr>
        <w:pStyle w:val="ArticleBody"/>
        <w:jc w:val="left"/>
      </w:pPr>
      <w:r>
        <w:rPr>
          <w:rFonts w:ascii="Leelawadee UI" w:hAnsi="Leelawadee UI" w:eastAsia="Leelawadee UI" w:cs="Leelawadee UI"/>
        </w:rPr>
        <w:t>ការជាប់ជានិរទេសអស់រយៈពេលចិតសិបឆ្នាំបានចាប់ផ្តើមនៅឆ្នាំ 606 មុនគ.ស. ហើយបានបញ្ចប់នៅឆ្នាំ 536 មុនគ.ស. ដែលជាពីរឆ្នាំបន្ទាប់ពីការស្លាប់របស់បេលសាសារ និងការបំផ្លាញស្ងាត់ជ្រងំនៃបាប៊ីឡូននៅឆ្នាំ 538 មុនគ.ស. នោះគឺជាឆ្នាំទីបីនៃស៊ីរូស។ កាប្រៀលកំណត់ទំនាយអំពីទន្លេហ៊ីដេកែលនៅក្នុងឆ្នាំទីបីនៃស៊ីរូស ហើយចាប់ផ្តើមសេចក្ដីរៀបរាប់នៃជំពូកដប់មួយ ដោយយោងទៅដល់ឆ្នាំទីមួយនៃដារីយុស ហើយដោយធ្វើដូច្នេះ គាត់កំពុងកំណត់អត្តសញ្ញាណឆ្នាំជាក់លាក់ពីរ។ ឆ្នាំ 538 មុនគ.ស. និង 536 មុនគ.ស. ទាំងពីរគឺជាពេលកំណត់; ឆ្នាំ 538 មុនគ.ស. គឺជាពេលកំណត់សម្រាប់ទំនាយនៃចិតសិបឆ្នាំឲ្យឈានដល់ទីបញ្ចប់ ហើយឆ្នាំ 536 មុនគ.ស. គឺជាពេលវេលាទំនាយដែលបានកំណត់ នៅពេលដែល «បន្ទាប់ពី» ឆ្នាំ 538 មុនគ.ស. ព្រះអម្ចាស់នឹងប្រតិបត្តិការល្អរបស់ទ្រង់សម្រាប់រាស្ត្ររបស់ទ្រង់។</w:t>
      </w:r>
    </w:p>
    <w:p>
      <w:pPr>
        <w:pStyle w:val="ArticleBody"/>
        <w:jc w:val="left"/>
      </w:pPr>
      <w:r>
        <w:rPr>
          <w:rFonts w:ascii="Leelawadee UI" w:hAnsi="Leelawadee UI" w:eastAsia="Leelawadee UI" w:cs="Leelawadee UI"/>
        </w:rPr>
        <w:t>ឆ្នាំ៥៣៨ មុនគ.ស. និងឆ្នាំ៥៣៦ មុនគ.ស. ទាំងពីរជាពេលវេលាកំណត់ ហើយត្រូវបានតំណាងដោយបុគ្គលប្រវត្តិសាស្ត្រពីររូប មួយគឺជាស្ដេចអង្គទីមួយនៃស្រុកមេឌី ហើយមួយទៀតគឺជាស្ដេចអង្គទីមួយនៃស្រុកពែរ្ស។ ការបញ្ចប់នៃចិតសិបឆ្នាំ ដែលអ៊ីស្រាអែលតាមន័យពិតបានជាប់ជាឈ្លើយនៅបាប៊ីឡូនតាមន័យពិត បានតំណាងដល់មួយពាន់ពីររយហុកសិបឆ្នាំ ដែលអ៊ីស្រាអែលខាងវិញ្ញាណបានជាប់ជាឈ្លើយនៅបាប៊ីឡូនខាងវិញ្ញាណ ចាប់ពីឆ្នាំ៥៣៨ គ.ស. ដល់ឆ្នាំ១៧៩៨។ ឆ្នាំ១៧៩៨ គឺជា «ពេលវេលាកំណត់» មួយ ហើយបន្ទាប់មក រយៈពេលដែលត្រូវបានកំណត់អត្តសញ្ញាណតាមទំនាយថាជា «ពេលវេលានៃទីបញ្ចប់» បានចាប់ផ្ដើម។ ឆ្នាំ៥៣៨ មុនគ.ស. និងឆ្នាំ៥៣៦ មុនគ.ស. ដែលត្រូវបានតំណាងថាជា «ពេលវេលាកំណត់» ក៏សម្គាល់ដែរនូវការចាប់ផ្ដើមនៃរយៈពេលមួយ ដែលត្រូវបានតំណាងថាជា «ពេលវេលានៃទីបញ្ចប់»។</w:t>
      </w:r>
    </w:p>
    <w:p>
      <w:pPr>
        <w:pStyle w:val="ArticleScripture"/>
        <w:jc w:val="left"/>
      </w:pPr>
      <w:r>
        <w:rPr>
          <w:rFonts w:ascii="Leelawadee UI" w:hAnsi="Leelawadee UI" w:eastAsia="Leelawadee UI" w:cs="Leelawadee UI"/>
        </w:rPr>
        <w:t>«ក្រុមជំនុំរបស់ព្រះនៅលើផែនដី ពិតជាស្ថិតនៅក្នុងភាពជាប់ឃុំឃាំងក្នុងអំឡុងពេលដ៏យូរនៃការបៀតបៀនឥតឈប់ឈរនេះ ដូចជាកូនចៅអ៊ីស្រាអែលដែលត្រូវបានឃុំឃាំងនៅបាប៊ីឡូន ក្នុងអំឡុងសម័យនៃការនិរទេសដែរ»។ Prophets and Kings, 714.</w:t>
      </w:r>
    </w:p>
    <w:p>
      <w:pPr>
        <w:pStyle w:val="ArticleBody"/>
        <w:jc w:val="left"/>
      </w:pPr>
      <w:r>
        <w:rPr>
          <w:rFonts w:ascii="Leelawadee UI" w:hAnsi="Leelawadee UI" w:eastAsia="Leelawadee UI" w:cs="Leelawadee UI"/>
        </w:rPr>
        <w:t>ទំនាយទាំងអស់កំពុងនិយាយជាពិសេសជាងអំពីថ្ងៃចុងក្រោយ ជាងអំពីថ្ងៃទាំងឡាយដែលវាបានសម្រេចជាលើកដំបូង ដូច្នេះ ឆ្នាំ 538 មុនគ.ស. និងស្ដេចដារីយុស រួមជាមួយនឹងឆ្នាំ 536 មុនគ.ស. និងស្ដេចស៊ីរូស តំណាងឲ្យ «ពេលវេលានៃទីបញ្ចប់» ក្នុងឆ្នាំ 1989 ហើយស្ដេចទាំងពីរនោះជាគំរូនៃប្រធានាធិបតីរ៉េហ្គែន និងប្រធានាធិបតីប៊ុស ទីមួយ។ ឆ្នាំ 538 មុនគ.ស. និងឆ្នាំ 536 មុនគ.ស. តំណាងឲ្យសញ្ញាសំគាល់មួយ ដែលត្រូវបានបំពេញ ដោយយល់ថាកាលបរិច្ឆេទទាំងពីរនោះតំណាងឲ្យសញ្ញាសំគាល់តែមួយ។ សញ្ញាសំគាល់នៃ «ពេលវេលានៃទីបញ្ចប់» មាននិមិត្តសញ្ញាពីរ ហើយពេលខ្លះ ដូចជាក្នុងករណីរបស់រ៉េហ្គែន និងប៊ុស ទីមួយ និមិត្តសញ្ញាទាំងពីរត្រូវបានបំពេញនៅក្នុងឆ្នាំតែមួយដែរ។ ប៉ុន្តែនោះជាករណីលើកលែងពីក្បួនទូទៅ ព្រោះសញ្ញាសំគាល់នៃ «ពេលវេលានៃទីបញ្ចប់» នៅក្នុងសម័យរបស់ម៉ូសេ គឺជាកំណើតរបស់អើរ៉ុន និងម៉ូសេទាំងពីរ ដែលត្រូវបានបំបែកគ្នាដោយរយៈពេលបីឆ្នាំ។ នៅក្នុងប្រវត្តិសាស្ត្ររបស់ព្រះគ្រីស្ទ វាគឺជាកំណើតរបស់យ៉ូហាន បាទីស្ទ និងព្រះគ្រីស្ទ ដែលត្រូវបានបំបែកគ្នាដោយរយៈពេលប្រាំមួយខែ។</w:t>
      </w:r>
    </w:p>
    <w:p>
      <w:pPr>
        <w:pStyle w:val="ArticleBody"/>
        <w:jc w:val="left"/>
      </w:pPr>
      <w:r>
        <w:rPr>
          <w:rFonts w:ascii="Leelawadee UI" w:hAnsi="Leelawadee UI" w:eastAsia="Leelawadee UI" w:cs="Leelawadee UI"/>
        </w:rPr>
        <w:t>ជាមួយនឹង «ពេលវេលានៃទីបញ្ចប់» ក្នុងប្រវត្តិសាស្ត្ររបស់អង់ទីគ្រីស្ទ នោះគឺឆ្នាំ 1798 និង 1799។ បដិវត្តន៍បារាំងគឺជាប្រធានបទមួយនៃទំនាយ ហើយវាបានចាប់ផ្ដើមនៅឆ្នាំ 1789 និងបានបន្តអស់ដប់ឆ្នាំ ដោយបញ្ចប់នៅឆ្នាំ 1799 តាមពេលវេលាដែលបានកំណត់សម្រាប់វា ដូចដែលឆ្នាំ 1798 ក៏ជាពេលវេលាដែលបានកំណត់ដែរ។ រួមគ្នា វាទាំងពីរបញ្ជាក់អំពីរបួសដ៏ស្លាប់ដែលបានប្រគល់ឲ្យសត្វនោះ ហើយក៏អំពីស្ត្រីដែលជិះលើ ហើយគ្រប់គ្រងលើសត្វនោះផងដែរ។ ដារីយុស គឺជាស្តេចដែលបានយកឈ្នះសត្រូវរបស់ខ្លួន ដោយបញ្ជូនកងទ័ពរបស់ខ្លួនចូលតាម «ជញ្ជាំង» ហើយគាត់តំណាងឲ្យ រេហ្គែន ដែលបានយកឈ្នះសត្រូវរបស់ខ្លួន ដោយទម្លាក់ជញ្ជាំងនៃ «វាំងននដែក»។ ស៊ីរូស តំណាងឲ្យ ប៊ូស ទីមួយ ពីព្រោះ ស៊ីរូស ត្រូវបានស្គាល់ថាជា ស៊ីរូស ដ៏មហិមា ហើយ ចច ប៊ូស ទីមួយ គឺជា ប៊ូស ដ៏ធំជាង ហើយ ប៊ូស ចុងក្រោយ គឺជា ប៊ូស ដ៏តូចជាង។</w:t>
      </w:r>
    </w:p>
    <w:p>
      <w:pPr>
        <w:pStyle w:val="ArticleBody"/>
        <w:jc w:val="left"/>
      </w:pPr>
      <w:r>
        <w:rPr>
          <w:rFonts w:ascii="Leelawadee UI" w:hAnsi="Leelawadee UI" w:eastAsia="Leelawadee UI" w:cs="Leelawadee UI"/>
        </w:rPr>
        <w:t>ដោយសារស្តេចទាំងពីរនេះ និងកាលបរិច្ឆេទទាំងពីរដែលពួកគេតំណាងឲ្យ តាមពិតជានិមិត្តសញ្ញាតែមួយប៉ុណ្ណោះ។ មួយសម្គាល់អស់រយៈពេលចិតសិបឆ្នាំដែលបាប៊ីឡូននឹងគ្រប់គ្រង។ រយៈពេលចិតសិបឆ្នាំនោះបានដល់ពេលកំណត់របស់វានៅឆ្នាំ 538 មុនគ.ស. ហើយត្រូវបានតំណាងដោយដារីយុស។ ការបញ្ចប់នៃការជាឈ្លើយអស់រយៈពេលចិតសិបឆ្នាំបានដល់ពេលកំណត់របស់វានៅឆ្នាំ 536 មុនគ.ស. ហើយត្រូវបានតំណាងដោយស៊ីរូស។ ជាមួយគ្នា ពួកគេតំណាងឲ្យ «ពេលវេលានៃទីបញ្ចប់» នៅពេលដែលពន្លឺទំនាយត្រូវបើកបង្ហាញ។ នៅឆ្នាំ 1798 ទេវតាទីមួយនៃវិវរណៈ ជំពូកដប់បួន បានមកដល់ «ពេលវេលានៃទីបញ្ចប់» ហើយបងស្រីវ៉ៃត៍និយាយថា ទេវតានោះ «មិនមែនជាអ្នកដទៃណាក្រៅពីព្រះយេស៊ូវគ្រីស្ទទេ»។</w:t>
      </w:r>
    </w:p>
    <w:p>
      <w:pPr>
        <w:pStyle w:val="ArticleBody"/>
        <w:jc w:val="left"/>
      </w:pPr>
      <w:r>
        <w:rPr>
          <w:rFonts w:ascii="Leelawadee UI" w:hAnsi="Leelawadee UI" w:eastAsia="Leelawadee UI" w:cs="Leelawadee UI"/>
        </w:rPr>
        <w:t>នៅឆ្នាំទីបីនៃរជ្ជកាលស៊ីរូស មីកែល ជាមេដឹកនាំរបស់ប្រជារាស្ត្រព្រះ និងជាអធិទេវតាលើពួកទេវតា បានយាងចុះមកប្រឈមជាមួយស៊ីរូស ហើយបញ្ជាក់ពន្លឺដែលនឹងនាំឲ្យស៊ីរូសប្រកាសព្រះរាជក្រឹត្យដំបូងក្នុងចំណោមព្រះរាជក្រឹត្យបី ដែលនឹងអនុញ្ញាតឲ្យប្រជារាស្ត្រព្រះវិលត្រឡប់ទៅក្រុងយេរូសាឡឹមវិញ ហើយស្ថាបនាឡើងវិញនូវទីក្រុង ព្រះវិហារ និងផ្លូវថ្នល់ព្រមទាំងកំពែង។ កិច្ចការនោះជានិមិត្តរូបនៃកិច្ចការរបស់ទេវតាទីមួយ និងទីពីរ ដែលបានចាប់ផ្តើមនៅ «ពេលវេលានៃទីបញ្ចប់» នៅឆ្នាំ 1798។</w:t>
      </w:r>
    </w:p>
    <w:p>
      <w:pPr>
        <w:pStyle w:val="ArticleBody"/>
        <w:jc w:val="left"/>
      </w:pPr>
      <w:r>
        <w:rPr>
          <w:rFonts w:ascii="Leelawadee UI" w:hAnsi="Leelawadee UI" w:eastAsia="Leelawadee UI" w:cs="Leelawadee UI"/>
        </w:rPr>
        <w:t>ការយាងចុះមករបស់មីកែលនៅគ្រាចុងបញ្ចប់ ក្នុងសម័យរបស់ដារីយុស និងស៊ីរូស បានតំណាងឲ្យការមកដល់នៃទេវតាទីមួយនៅឆ្នាំ 1798 ហើយទាំងពីរនេះរួមគ្នាបង្ហាញពីការមកដល់នៃទេវតាដដែលនោះ នៅ «គ្រាចុងបញ្ចប់» ក្នុងឆ្នាំ 1989។ ឆ្នាំ 1989 បានចាប់ផ្តើមរយៈពេលនៃ «គ្រាចុងបញ្ចប់» ហើយវាក៏ជាពេលកំណត់មួយផងដែរ។ ពេលកំណត់មួយកំណត់សម្គាល់ពីការបញ្ចប់នៃរយៈពេលពេលវេលាព្យាករណ៍មួយ។ ការបះបោរនៅឆ្នាំ 1863 នៅ «កាដេស» ទីមួយ សម្រាប់អ៊ីស្រាអែលខាងវិញ្ញាណសម័យទំនើប គឺជាការចាប់ផ្តើមនៃរយៈពេលមួយរយម្ភៃប្រាំមួយឆ្នាំ ដែលបានបញ្ចប់នៅ «ពេលកំណត់» ក្នុងឆ្នាំ 1989។ មួយរយម្ភៃប្រាំមួយ គឺជាដង្វាយមួយភាគដប់ ឬមួយភាគដប់នៃមួយពាន់ពីររយហុកសិប ហើយនៅចុងបញ្ចប់នៃមួយពាន់ពីររយហុកសិបឆ្នាំ ក្នុងឆ្នាំ 1798 ចលនានៃទេវតាទីមួយបានមកដល់ក្នុងប្រវត្តិសាស្ត្រ។ នៅចុងបញ្ចប់នៃមួយរយម្ភៃប្រាំមួយឆ្នាំ ក្នុងឆ្នាំ 1989 ចលនានៃទេវតាទីបីបានមកដល់ក្នុងប្រវត្តិសាស្ត្រ។</w:t>
      </w:r>
    </w:p>
    <w:p>
      <w:pPr>
        <w:pStyle w:val="ArticleBody"/>
        <w:jc w:val="left"/>
      </w:pPr>
      <w:r>
        <w:rPr>
          <w:rFonts w:ascii="Leelawadee UI" w:hAnsi="Leelawadee UI" w:eastAsia="Leelawadee UI" w:cs="Leelawadee UI"/>
        </w:rPr>
        <w:t>នៅក្នុងខទីមួយនៃដានីយ៉ែល ជំពូក ១១ កាប្រៀលបានប្រុងប្រយ័ត្ន និងច្បាស់លាស់ក្នុងការកំណត់អត្តសញ្ញាណរបស់គាត់ថា ប្រវត្តិសាស្ត្រដែលត្រូវបានតំណាងនោះ ចាប់ផ្តើមជាមួយស៊ីរូស នៅពេលវេលានៃទីបញ្ចប់ ក្នុងឆ្នាំ ១៩៨៩។ នៅទីនោះ ស៊ីរូសដ៏មហិមា តំណាងឲ្យ ប៊ុសដ៏មហិមា ដែលនឹងត្រូវបានបន្តតាមដោយស្តេចបីអង្គ ហើយបន្ទាប់មកស្តេចអង្គទីបួនមួយ ដែលនឹងមានទ្រព្យសម្បត្តិសម្បូរលើសពួកគេទាំងអស់។ ដូច្នេះ ស្តេចដ៏មានទ្រព្យសម្បត្តិអង្គទីបួន ដែលក្រើកបង្កឲ្យប្រទេសក្រិកទាំងមូលរំជើបរំជួល គឺជាប្រធានាធិបតីទីប្រាំមួយ រាប់ចាប់តាំងពីឆ្នាំ ១៩៨៩។</w:t>
      </w:r>
    </w:p>
    <w:p>
      <w:pPr>
        <w:pStyle w:val="ArticleBody"/>
        <w:jc w:val="left"/>
      </w:pPr>
      <w:r>
        <w:rPr>
          <w:rFonts w:ascii="Leelawadee UI" w:hAnsi="Leelawadee UI" w:eastAsia="Leelawadee UI" w:cs="Leelawadee UI"/>
        </w:rPr>
        <w:t>នៅក្នុងព្រឹត្តិការណ៍នៃជំពូកទីដប់ ដានីយ៉ែលត្រូវបានបង្ហាញថាកំពុងកាន់ទុក្ខ ហើយនៅក្នុងបទពិសោធន៍នៃការកាន់ទុក្ខរបស់គាត់ គាត់ត្រូវបានផ្លាស់ប្តូរឲ្យទៅជារូបភាពនៃព្រះគ្រីស្ទ ខណៈដែលគាត់កំពុងមើលឃើញនិមិត្ត។ រយៈពេលកាន់ទុក្ខម្ភៃមួយថ្ងៃ តំណាងឲ្យរយៈពេលនៃសេចក្តីស្លាប់មួយ ដែលបញ្ចប់ដោយការរស់ឡើងវិញ។ នៅក្នុងជំពូកទីដប់ មីកែលបានយាងចុះពីស្ថានសួគ៌ ហើយនៅក្នុង យូដា ៧ នៅពេលដែលទ្រង់យាងចុះមក ទ្រង់ប្រោសម៉ូសេឲ្យរស់ឡើងវិញ។ នៅក្នុង វិវរណៈ ជំពូកទី១១ ម៉ូសេ (និងអេលីយ៉ា) ត្រូវបានសម្លាប់ ហើយបានស្លាប់នៅលើផ្លូវអស់រយៈពេលបីថ្ងៃកន្លះជានិមិត្តរូប។ បន្ទាប់មក ម៉ូសេ (ជាមួយនឹងអេលីយ៉ា) ត្រូវបានប្រោសឲ្យរស់ឡើងវិញដោយ “សំឡេងដ៏ខ្លាំងមួយ”។</w:t>
      </w:r>
    </w:p>
    <w:p>
      <w:pPr>
        <w:pStyle w:val="ArticleScripture"/>
        <w:jc w:val="left"/>
      </w:pPr>
      <w:r>
        <w:rPr>
          <w:rFonts w:ascii="Leelawadee UI" w:hAnsi="Leelawadee UI" w:eastAsia="Leelawadee UI" w:cs="Leelawadee UI"/>
        </w:rPr>
        <w:t>ហើយបន្ទាប់ពីបីថ្ងៃកន្លះ ព្រះវិញ្ញាណនៃជីវិតមកពីព្រះ បានចូលទៅក្នុងពួកគេ ហើយពួកគេក៏ឈរឡើងលើជើងរបស់ខ្លួនវិញ; ហើយសេចក្តីភ័យខ្លាចយ៉ាងខ្លាំងបានធ្លាក់មកលើអ្នកទាំងឡាយដែលបានឃើញពួកគេ។ ហើយពួកគេបានឮសំឡេងដ៏ខ្លាំងមួយពីស្ថានសួគ៌ មានព្រះបន្ទូលមកពួកគេថា៖ «ចូរឡើងមកទីនេះ»។ ហើយពួកគេបានឡើងទៅស្ថានសួគ៌ក្នុងពពកមួយ; ហើយសត្រូវរបស់ពួកគេបានឃើញពួកគេ។ វិវរណៈ ១១៖១១, ១២។</w:t>
      </w:r>
    </w:p>
    <w:p>
      <w:pPr>
        <w:pStyle w:val="ArticleBody"/>
        <w:jc w:val="left"/>
      </w:pPr>
      <w:r>
        <w:rPr>
          <w:rFonts w:ascii="Leelawadee UI" w:hAnsi="Leelawadee UI" w:eastAsia="Leelawadee UI" w:cs="Leelawadee UI"/>
        </w:rPr>
        <w:t>«សំឡេងដ៏ធំ» ដែលប្រោសឲ្យរស់ឡើងវិញ គឺជាសំឡេងរបស់មហាទូត ហើយមហាទូតនោះគឺមានឈ្មោះមីកាអែល។</w:t>
      </w:r>
    </w:p>
    <w:p>
      <w:pPr>
        <w:pStyle w:val="ArticleScripture"/>
        <w:jc w:val="left"/>
      </w:pPr>
      <w:r>
        <w:rPr>
          <w:rFonts w:ascii="Leelawadee UI" w:hAnsi="Leelawadee UI" w:eastAsia="Leelawadee UI" w:cs="Leelawadee UI"/>
        </w:rPr>
        <w:t>ដ្បិតព្រះអម្ចាស់ទ្រង់ផ្ទាល់នឹងយាងចុះមកពីស្ថានសួគ៌ ដោយសំឡេងហៅខ្លាំង ដោយសំឡេងរបស់មហាទេវតា ហើយដោយត្រែរបស់ព្រះជាម្ចាស់; ហើយអស់អ្នកស្លាប់ក្នុងព្រះគ្រីស្ទ នឹងរស់ឡើងវិញមុន។ ១ ថែស្សាឡូនីច ៤:១៦</w:t>
      </w:r>
    </w:p>
    <w:p>
      <w:pPr>
        <w:pStyle w:val="ArticleBody"/>
        <w:jc w:val="left"/>
      </w:pPr>
      <w:r>
        <w:rPr>
          <w:rFonts w:ascii="Leelawadee UI" w:hAnsi="Leelawadee UI" w:eastAsia="Leelawadee UI" w:cs="Leelawadee UI"/>
        </w:rPr>
        <w:t>ប្រវត្តិសាស្ត្រដែលម៉ូសេ និង អេលីយ៉ា ត្រូវបានសម្លាប់ ហើយរស់ឡើងវិញ នោះគឺជាប្រវត្តិសាស្ត្រនៃការបោះត្រាដល់មួយសែនសែសិបបួនពាន់នាក់។ ប្រវត្តិសាស្ត្រនោះបានចាប់ផ្តើមនៅថ្ងៃទី ១១ ខែកញ្ញា ឆ្នាំ ២០០១ ដោយ «សំឡេងទីមួយ» របស់ទេវតានៃ វិវរណៈ ជំពូក ១៨ ដែលបងស្រី វ៉ៃត៍ បានកំណត់អត្តសញ្ញាណថា មកដល់នៅពេលអគារធំៗនៃទីក្រុងញូវយ៉កត្រូវបានបំផ្លាញរលំ។ «សំឡេងទីពីរ» នៃ វិវរណៈ ជំពូក ១៨ ត្រូវបានបន្លឺឡើងនៅពេលច្បាប់ថ្ងៃអាទិត្យដែលនឹងមកដល់ក្នុងពេលឆាប់ៗនេះ នៅពេលហ្វូងចៀមមួយផ្សេងទៀតរបស់ព្រះ ត្រូវបានហៅឲ្យចេញពីបាប៊ីឡូន។ នោះហើយជាប្រវត្តិសាស្ត្រនោះ គឺជាប្រវត្តិសាស្ត្រនៃការបោះត្រា ដែលក្នុងនោះ ដានីយ៉ែល ត្រូវបានតំណាងថា កំពុងត្រូវបានផ្លាស់ប្ដូរទៅជារូបភាពនៃព្រះគ្រីស្ទ ដោយការមើលឃើញនិមិត្ត «marah» ដែលជាការបង្ហាញក្នុងទម្រង់ភេទស្រីនៃនិមិត្ត «mareh»។ នោះគឺជានិមិត្ត «បង្កឲ្យកើតឡើង» ដែល «បង្កឲ្យ» រូបភាពដែលបានមើលឃើញនោះ ត្រូវបានបន្តពូជឡើងវិញនៅក្នុងអ្នកទាំងឡាយដែលមើលឃើញវា។</w:t>
      </w:r>
    </w:p>
    <w:p>
      <w:pPr>
        <w:pStyle w:val="ArticleBody"/>
        <w:jc w:val="left"/>
      </w:pPr>
      <w:r>
        <w:rPr>
          <w:rFonts w:ascii="Leelawadee UI" w:hAnsi="Leelawadee UI" w:eastAsia="Leelawadee UI" w:cs="Leelawadee UI"/>
        </w:rPr>
        <w:t>ប្រវត្តិនៃការបោះត្រានោះ និងនៃការប្រែរូបរបស់ដានីយ៉ែលនៅជំពូកទីដប់ រួមបញ្ចូលការយាងចុះមករបស់មីកាអែល នៅពេលទ្រង់ប្រោសឲ្យរស់ឡើងវិញ និងប្រែរូបអ្នកទាំងឡាយដែលតំណាងដោយម៉ូសេ អេលីយ៉ា និងដានីយ៉ែល។ ទ្រង់សម្រេចការប្រោសឲ្យរស់ឡើងវិញនោះ ដោយ «សំឡេងដ៏ធំ» របស់អគ្គទូត ដូច្នេះបានផ្តល់ «សំឡេង» ទីបីមួយ នៅកណ្ដាលរវាងសំឡេងទីមួយ និងសំឡេងចុងក្រោយ ដែលទាំងពីរនោះជាសំឡេងតែមួយ ដ្បិតទាំងពីរគឺជាសំឡេងនៃ វិវរណៈ ជំពូកទីដប់ប្រាំបី។ សំឡេងកណ្ដាលនោះ ជាកន្លែងដែលការបះបោរត្រូវបានតំណាង ពីព្រោះ នៅពេលមីកាអែលប្រោសម៉ូសេឲ្យរស់ឡើងវិញ ទ្រង់មិនបានជជែកតវ៉ាជាមួយសាតាំងទេ ទោះបីសាតាំង ដែលជាអ្នកនិពន្ធនៃការបះបោរ បាននៅទីនោះដើម្បីតវ៉ាក៏ដោយ។</w:t>
      </w:r>
    </w:p>
    <w:p>
      <w:pPr>
        <w:pStyle w:val="ArticleScripture"/>
        <w:jc w:val="left"/>
      </w:pPr>
      <w:r>
        <w:rPr>
          <w:rFonts w:ascii="Leelawadee UI" w:hAnsi="Leelawadee UI" w:eastAsia="Leelawadee UI" w:cs="Leelawadee UI"/>
        </w:rPr>
        <w:t>ប៉ុន្តែ មីកែល មហាទេវតា កាលដែលកំពុងតស៊ូជាមួយអារក្ស ហើយជជែកវិវាទអំពីសពរបស់ម៉ូសេ នោះទ្រង់មិនហ៊ាននាំការចោទប្រកាន់ដ៏ប្រមាថប្រឆាំងនឹងវាទេ ប៉ុន្តែបានមានបន្ទូលថា «ព្រះអម្ចាស់សូមទ្រង់ស្តីបន្ទោសឯងចុះ»។ យូដាស ៧។</w:t>
      </w:r>
    </w:p>
    <w:p>
      <w:pPr>
        <w:pStyle w:val="ArticleBody"/>
        <w:jc w:val="left"/>
      </w:pPr>
      <w:r>
        <w:rPr>
          <w:rFonts w:ascii="Leelawadee UI" w:hAnsi="Leelawadee UI" w:eastAsia="Leelawadee UI" w:cs="Leelawadee UI"/>
        </w:rPr>
        <w:t>ការចាប់ផ្ដើមនៃពេលវេលានៃការបោះត្រា ដែលបានចាប់ផ្ដើមនៅថ្ងៃទី 11 ខែកញ្ញា ឆ្នាំ 2001 ហើយបញ្ចប់នៅពេលច្បាប់ថ្ងៃអាទិត្យដែលនឹងមកដល់ក្នុងពេលឆាប់ៗនេះ ត្រូវបានសម្គាល់ដោយហត្ថលេខានៃ «សេចក្ដីពិត» ពីព្រោះនៅកណ្ដាលរយៈពេលនោះ គឺនៅខែកក្កដា ឆ្នាំ 2023 សំឡេងដ៏ធំរបស់មហាទេវតាបានចាប់ផ្ដើមកិច្ចការនៃការប្រោសអ្នកស្លាប់ក្នុងព្រះគ្រីស្ទឡើងវិញ គឺអស់អ្នកដែលជ្រើសរើសស្ដាប់សំឡេងកណ្ដាលរបស់ទ្រង់។ សូមកត់សម្គាល់ថា ឆ្នាំ 2023 មកដល់បន្ទាប់ពីឆ្នាំ 2001 ចំនួនម្ភៃពីរឆ្នាំ ហើយម្ភៃពីរជាមួយភាគដប់នៃពីររយម្ភៃ ដែលជានិមិត្តសញ្ញានៃតំណភ្ជាប់រវាងទេវភាព និងមនុស្សជាតិ ហើយក៏ជានិមិត្តសញ្ញានៃការស្ដារឡើងវិញផងដែរ។</w:t>
      </w:r>
    </w:p>
    <w:p>
      <w:pPr>
        <w:pStyle w:val="ArticleBody"/>
        <w:jc w:val="left"/>
      </w:pPr>
      <w:r>
        <w:rPr>
          <w:rFonts w:ascii="Leelawadee UI" w:hAnsi="Leelawadee UI" w:eastAsia="Leelawadee UI" w:cs="Leelawadee UI"/>
        </w:rPr>
        <w:t>នៅខែកក្កដា ឆ្នាំ២០២៣ ទេវតាដ៏មានឫទ្ធានុភាព ដែលមិនមែនជាអ្នកណាផ្សេងក្រៅពីព្រះយេស៊ូវគ្រីស្ទ ហើយដែលជាសេចក្តីពិត ដែលក៏ជាមីកាអែលផងដែរ ហើយដែលជាអាល់ហ្វា និងអូមេហ្គា បានយាងចុះមក ដោយមានសារមួយនៅក្នុងព្រះហស្តរបស់ទ្រង់។ សៀវភៅតូចនៅក្នុងព្រះហស្តរបស់ទ្រង់ គឺជាផ្នែកនៃព្រះគម្ពីរដានីយ៉ែល ដែលត្រូវបានបិទត្រាទុករហូតដល់ថ្ងៃចុងក្រោយ។</w:t>
      </w:r>
    </w:p>
    <w:p>
      <w:pPr>
        <w:pStyle w:val="ArticleScripture"/>
        <w:jc w:val="left"/>
      </w:pPr>
      <w:r>
        <w:rPr>
          <w:rFonts w:ascii="Leelawadee UI" w:hAnsi="Leelawadee UI" w:eastAsia="Leelawadee UI" w:cs="Leelawadee UI"/>
        </w:rPr>
        <w:t>«នៅក្នុងគម្ពីរវិវរណៈ សៀវភៅទាំងអស់នៃព្រះគម្ពីរបានមកជួបគ្នា ហើយបញ្ចប់នៅទីនោះ។ នៅទីនេះគឺជាការបំពេញបន្ថែមនៃសៀវភៅដានីយ៉ែល។ មួយគឺជាពាក្យទំនាយ; មួយទៀតគឺជាវិវរណៈ។ សៀវភៅដែលត្រូវបានបោះត្រាមិនមែនជាគម្ពីរវិវរណៈទេ ប៉ុន្តែគឺជាផ្នែកនោះនៃពាក្យទំនាយរបស់ដានីយ៉ែលដែលទាក់ទងនឹងថ្ងៃចុងក្រោយ។ ទេវតាបានបង្គាប់ថា “ប៉ុន្តែឯង ដានីយ៉ែលអើយ ចូរបិទពាក្យទាំងនេះ ហើយបោះត្រាសៀវភៅនេះទុក ដល់ពេលវេលាចុងបញ្ចប់។” ដានីយ៉ែល 12:4។» កិច្ចការរបស់ពួកសាវក, 585.</w:t>
      </w:r>
    </w:p>
    <w:p>
      <w:pPr>
        <w:pStyle w:val="ArticleBody"/>
        <w:jc w:val="left"/>
      </w:pPr>
      <w:r>
        <w:rPr>
          <w:rFonts w:ascii="Leelawadee UI" w:hAnsi="Leelawadee UI" w:eastAsia="Leelawadee UI" w:cs="Leelawadee UI"/>
        </w:rPr>
        <w:t>ផ្នែកនៃទំនាយរបស់ដានីយ៉ែលដែលទាក់ទងនឹងថ្ងៃចុងក្រោយ គឺជំពូកដប់មួយ។ វាគឺជាខណ្ឌប្រាំមួយចុងក្រោយនៃជំពូកដប់មួយ ប៉ុន្តែជាពិសេសជាងនេះទៅទៀត គឺជាប្រវត្តិការណ៍ដែលមាននៅក្នុងជំពូកនោះ ហើយត្រូវបានពិពណ៌នាឡើងវិញនៅក្នុងខណ្ឌប្រាំមួយចុងក្រោយនោះ។</w:t>
      </w:r>
    </w:p>
    <w:p>
      <w:pPr>
        <w:pStyle w:val="ArticleScripture"/>
        <w:jc w:val="left"/>
      </w:pPr>
      <w:r>
        <w:rPr>
          <w:rFonts w:ascii="Leelawadee UI" w:hAnsi="Leelawadee UI" w:eastAsia="Leelawadee UI" w:cs="Leelawadee UI"/>
        </w:rPr>
        <w:t>«យើងគ្មានពេលណាត្រូវបាត់បង់ទៀតឡើយ។ គ្រាដ៏លំបាកកំពុងនៅខាងមុខយើង។ ពិភពលោកកំពុងត្រូវបានកម្រើកឡើងដោយវិញ្ញាណនៃសង្គ្រាម។ មិនយូរប៉ុន្មានទៀត ទិដ្ឋភាពនៃសេចក្តីវេទនាដែលបាននិយាយទុកក្នុងព្រះបន្ទូលទំនាយនឹងកើតឡើង។ ព្រះបន្ទូលទំនាយក្នុងដានីយ៉ែលជំពូកទី១១ បានជិតដល់ការសម្រេចពេញលេញរបស់វាហើយ។ ប្រវត្តិសាស្ត្រជាច្រើនដែលបានកើតឡើងក្នុងការសម្រេចនៃព្រះបន្ទូលទំនាយនេះ នឹងត្រូវបានកើតឡើងម្តងទៀត»។ Manuscript Releases, លេខ 13, 394.</w:t>
      </w:r>
    </w:p>
    <w:p>
      <w:pPr>
        <w:pStyle w:val="ArticleBody"/>
        <w:jc w:val="left"/>
      </w:pPr>
      <w:r>
        <w:rPr>
          <w:rFonts w:ascii="Leelawadee UI" w:hAnsi="Leelawadee UI" w:eastAsia="Leelawadee UI" w:cs="Leelawadee UI"/>
        </w:rPr>
        <w:t>ខគម្ពីរទីដប់ប្រាំមួយ នៃដានីយ៉ែល ជំពូកដប់មួយ បង្ហាញប្រវត្តិសាស្ត្រមួយដែលត្រូវបានធ្វើម្តងទៀតនៅក្នុងខទីសែសិបមួយ ពីព្រោះក្នុងខនោះ ស្តេចខាងជើងឈរនៅក្នុងទឹកដីដ៏រុងរឿង។ ប្រវត្តិសាស្ត្រនៃខទីដប់ប្រាំមួយ កំណត់សម្គាល់អំពីពេលដែលមេបញ្ជាការរ៉ូម៉ាំង ពុំផីយ៍ បាននាំយូដា និងយេរូសាឡឹមចូលទៅក្នុងការជាប់ជាឈ្លើយ។</w:t>
      </w:r>
    </w:p>
    <w:p>
      <w:pPr>
        <w:pStyle w:val="ArticleScripture"/>
        <w:jc w:val="left"/>
      </w:pPr>
      <w:r>
        <w:rPr>
          <w:rFonts w:ascii="Leelawadee UI" w:hAnsi="Leelawadee UI" w:eastAsia="Leelawadee UI" w:cs="Leelawadee UI"/>
        </w:rPr>
        <w:t>ប៉ុន្តែអ្នកដែលមកទាស់នឹងគាត់ នឹងធ្វើតាមបំណងចិត្តរបស់ខ្លួន ហើយគ្មានអ្នកណាអាចឈរនៅមុខគាត់បានឡើយ ហើយគាត់នឹងឈរនៅក្នុងស្រុកដ៏រុងរឿង ដែលនឹងត្រូវបំផ្លាញដោយដៃរបស់គាត់។ ដានីយ៉ែល 11:16។</w:t>
      </w:r>
    </w:p>
    <w:p>
      <w:pPr>
        <w:pStyle w:val="ArticleBody"/>
        <w:jc w:val="left"/>
      </w:pPr>
      <w:r>
        <w:rPr>
          <w:rFonts w:ascii="Leelawadee UI" w:hAnsi="Leelawadee UI" w:eastAsia="Leelawadee UI" w:cs="Leelawadee UI"/>
        </w:rPr>
        <w:t>ខ្ញុំមានបំណងប្រើខនេះជាចំណុចចងសម្រាប់ការពិចារណារបស់យើងអំពីខដែលនៅមុនខនេះ ដូច្នេះ ខ្ញុំនឹងដាក់ការយល់ដឹងនេះឲ្យស្ថិតនៅជាមូលដ្ឋានជាមុនសិន។ យើងមានបំណងបង្ហាញថា ប្រវត្តិសាស្ត្រដែលបន្តបន្ទាប់ពីការបែកបាក់នៃអាណាចក្ររបស់អាឡិចសាន់ឌ័រដ៏មហិមា នៅក្នុងខទីបី និងខទីបួន ចាប់ផ្តើមនៅឆ្នាំ 1989 ហើយបន្ទាប់មកកំណត់អត្តសញ្ញាណសង្គ្រាមអ៊ុយក្រែនបច្ចុប្បន្ន ជ័យជម្នះរបស់ពូទីនលើកម្លាំងរបស់លោកខាងលិច និងការបរាជ័យជាបន្តបន្ទាប់របស់ពូទីន ដែលនាំចូលទៅក្នុងខទីដប់ប្រាំមួយ។</w:t>
      </w:r>
    </w:p>
    <w:p>
      <w:pPr>
        <w:pStyle w:val="ArticleScripture"/>
        <w:jc w:val="left"/>
      </w:pPr>
      <w:r>
        <w:rPr>
          <w:rFonts w:ascii="Leelawadee UI" w:hAnsi="Leelawadee UI" w:eastAsia="Leelawadee UI" w:cs="Leelawadee UI"/>
        </w:rPr>
        <w:t>«ទោះបីជាអេហ្ស៊ីបមិនអាចឈរទប់ទល់មុខនឹងអាន់ទីយ៉ូកុស ស្តេចខាងជើង បានក៏ដោយ ក៏អាន់ទីយ៉ូកុសវិញមិនអាចឈរទប់ទល់មុខនឹងពួករ៉ូម ដែលឥឡូវនេះបានមកប្រឆាំងនឹងគាត់ បានឡើយ។ ពុំមាននគរណាមួយអាចតស៊ូទប់ទល់នឹងអំណាចដែលកំពុងកើនឡើងនេះបានទៀតទេ។ ស៊ីរីត្រូវបានយកឈ្នះ ហើយត្រូវបានបញ្ចូលទៅក្នុងចក្រភពរ៉ូម នៅពេលដែលប៉ូមប៉េ ក្នុងឆ្នាំ 65 មុន គ.ស. បានដកហូតទ្រព្យសម្បត្តិរបស់អាន់ទីយ៉ូកុស អាស៊ីយ៉ាទិកុស ហើយបានបន្ថយស៊ីរីឲ្យទៅជាខេត្តមួយរបស់រ៉ូម។»</w:t>
      </w:r>
    </w:p>
    <w:p>
      <w:pPr>
        <w:pStyle w:val="ArticleScripture"/>
        <w:jc w:val="left"/>
      </w:pPr>
      <w:r>
        <w:rPr>
          <w:rFonts w:ascii="Leelawadee UI" w:hAnsi="Leelawadee UI" w:eastAsia="Leelawadee UI" w:cs="Leelawadee UI"/>
        </w:rPr>
        <w:t>«អំណាចដដែលនោះ ក៏ត្រូវឈរនៅក្នុងដែនដីបរិសុទ្ធ ហើយបំផ្លាញវាផងដែរ។ ក្រុងរ៉ូមបានភ្ជាប់ទាក់ទងជាមួយប្រជាជនរបស់ព្រះ គឺជនជាតិយូដា ដោយសម្ព័ន្ធមិត្ត នៅឆ្នាំ 161 មុន គ.ស. ចាប់ពីកាលបរិច្ឆេទនោះ វាកាន់កាប់ទីតាំងដ៏សំខាន់មួយក្នុងប្រតិទិនទំនាយ។ ទោះជាយ៉ាងណាក៏ដោយ វាមិនទទួលបានអំណាចគ្រប់គ្រងលើយូឌា ដោយការឈ្នះសង្គ្រាមពិតប្រាកដ រហូតដល់ឆ្នាំ 63 មុន គ.ស. ទេ; ហើយបន្ទាប់មក វាបានកើតឡើងតាមរបៀបដូចតទៅនេះ។»</w:t>
      </w:r>
    </w:p>
    <w:p>
      <w:pPr>
        <w:pStyle w:val="ArticleScripture"/>
        <w:jc w:val="left"/>
      </w:pPr>
      <w:r>
        <w:rPr>
          <w:rFonts w:ascii="Leelawadee UI" w:hAnsi="Leelawadee UI" w:eastAsia="Leelawadee UI" w:cs="Leelawadee UI"/>
        </w:rPr>
        <w:t>«ក្រោយពីប៉ំពេត្រឡប់មកពីយុទ្ធនាការរបស់គាត់ប្រឆាំងនឹងមីទ្រិដាតេស ស្តេចនៃប៉ុនទុស មានអ្នកប្រកួតប្រជែងពីររូប គឺ ហឺរខានុស និង អារីស្តូប៊ុលុស កំពុងតស៊ូដណ្តើមរាជមកុដនៃយូដេ។ បណ្តឹងរបស់ពួកគេត្រូវបាននាំមកជម្រះនៅចំពោះប៉ំពេ ហើយមិនយូរប៉ុន្មានគាត់ក៏យល់ឃើញពីភាពអយុត្តិធម៌នៃការទាមទាររបស់អារីស្តូប៊ុលុស ប៉ុន្តែគាត់មានបំណងពន្យារពេលការសម្រេចក្នុងកិច្ចការនេះរហូតដល់បន្ទាប់ពីយុទ្ធនាការដែលគាត់ប្រាថ្នាចង់ធ្វើជាយូរមកហើយចូលទៅក្នុងអារ៉ាប៊ី ដោយសន្យាថាបន្ទាប់មកគាត់នឹងត្រឡប់មកវិញ ហើយដោះស្រាយកិច្ចការរបស់ពួកគេតាមដែលមើលទៅថាត្រឹមត្រូវ និងសមគួរ។ អារីស្តូប៊ុលុស ដោយយល់ជ្រាបពីទស្សនៈពិតរបស់ប៉ំពេ បានប្រញាប់ត្រឡប់ទៅយូដេវិញ ប្រដាប់អាវុធដល់ប្រជារាស្ត្ររបស់ខ្លួន ហើយរៀបចំការការពារយ៉ាងរឹងមាំ ដោយតាំងចិត្តថា ទោះប្រឈមនឹងគ្រោះថ្នាក់ណាក៏ដោយ នឹងរក្សារាជមកុដឲ្យបាន ដែលគាត់បានឃើញមុនថា នឹងត្រូវកាត់សេចក្តីប្រគល់ទៅឲ្យអ្នកដទៃ។ ប៉ំពេបានដេញតាមអ្នករត់គេចនោះយ៉ាងជិតស្និទ្ធ។ នៅពេលគាត់ខិតជិតដល់ក្រុងយេរូសាឡឹម អារីស្តូប៊ុលុស ចាប់ផ្តើមសោកស្តាយចំពោះដំណើរប្រព្រឹត្តរបស់ខ្លួន ក៏បានចេញមកជួបគាត់ ហើយព្យាយាមសម្របសម្រួលកិច្ចការនេះ ដោយសន្យាថានឹងចុះចូលទាំងស្រុង និងផ្តល់ប្រាក់ជាច្រើន។ ប៉ំពេ ដោយទទួលយកសំណើនេះ បានចាត់កាប៊ីនីយុស នៅក្បាលកងទ័ពមួយផ្នែក ឲ្យទៅទទួលប្រាក់នោះ។ ប៉ុន្តែនៅពេលអគ្គមេបញ្ជាការរងនោះមកដល់ក្រុងយេរូសាឡឹម គាត់ឃើញទ្វារក្រុងត្រូវបានបិទទល់នឹងគាត់ ហើយមានគេប្រាប់ពីលើកំពែងថា ក្រុងនឹងមិនប្រកាន់តាមកិច្ចព្រមព្រៀងនោះទេ។»</w:t>
      </w:r>
    </w:p>
    <w:p>
      <w:pPr>
        <w:pStyle w:val="ArticleScripture"/>
        <w:jc w:val="left"/>
      </w:pPr>
      <w:r>
        <w:rPr>
          <w:rFonts w:ascii="Leelawadee UI" w:hAnsi="Leelawadee UI" w:eastAsia="Leelawadee UI" w:cs="Leelawadee UI"/>
        </w:rPr>
        <w:t>«ប៉ម្ប៉េ មិនអនុញ្ញាតឲ្យការបោកបញ្ឆោតបែបនេះកើតមានដោយឥតទោសទណ្ឌឡើយ បានដាក់អារីស្តូបូលុស ដែលគាត់បានឃុំទុកជាមួយខ្លួន ក្នុងច្រវាក់ ហើយភ្លាមនោះក៏លើកទ័ពទាំងមូលចេញទៅទាស់នឹងក្រុងយេរូសាឡឹម។ អ្នកគាំទ្ររបស់អារីស្តូបូលុសមានបំណងការពារក្រុងនោះ; រីឯអ្នកគាំទ្ររបស់ហ៊ៀរកានុស មានបំណងបើកទ្វារក្រុង។ ក្រុមក្រោយដែលមានចំនួនច្រើនជាង ហើយមានអំណាចលើស បានអនុញ្ញាតឲ្យប៉ម្ប៉េចូលក្រុងដោយសេរី។ បន្ទាប់មក ពួកស្មោះត្រង់ចំពោះអារីស្តូបូលុសបានដកថយទៅភ្នំព្រះវិហារ ដោយតាំងចិត្តពេញលេញនឹងការពារទីនោះ ដូចដែលប៉ម្ប៉េបានតាំងចិត្តពេញលេញនឹងបង្រ្កាបវាដែរ។ នៅចុងបញ្ចប់នៃរយៈពេលបីខែ មានការបំបែកជញ្ជាំងមួយធំល្មមសម្រាប់ការវាយសម្រុក ហើយទីនោះត្រូវបានដណ្តើមយកដោយមុខដាវ។ ក្នុងការសម្លាប់រង្គាលដ៏គួរឲ្យរន្ធត់ដែលបានកើតឡើងបន្ទាប់មក មនុស្សដប់ពីរពាន់នាក់ត្រូវបានសម្លាប់។ អ្នកប្រវត្តិសាស្ត្រកត់សម្គាល់ថា វាជាទិដ្ឋភាពដ៏គួរឲ្យសោកសង្រេងប៉ះពាល់ចិត្ត ក្នុងការមើលឃើញពួកបូជាចារ្យ ដែលនៅពេលនោះកំពុងបម្រើក្នុងកិច្ចបម្រើដ៏ទេវភាព ដោយដៃស្ងប់ស្ងាត់ និងគោលបំណងមាំមួន បន្តការងារដែលពួកគេធ្លាប់អនុវត្តជាប្រចាំ ហាក់ដូចជាមិនដឹងអំពីភាពចលាចលដ៏សាហាវនៅជុំវិញខ្លួនឡើយ ទោះបីមិត្តរបស់ពួកគេនៅជុំវិញត្រូវបានប្រគល់ឲ្យការសម្លាប់រង្គាលក៏ដោយ ហើយទោះបីជាញឹកញាប់ឈាមរបស់ពួកគេផ្ទាល់បានលាយឡំជាមួយឈាមនៃយញ្ញបូជារបស់ពួកគេក៏ដោយ។»</w:t>
      </w:r>
    </w:p>
    <w:p>
      <w:pPr>
        <w:pStyle w:val="ArticleScripture"/>
        <w:jc w:val="left"/>
      </w:pPr>
      <w:r>
        <w:rPr>
          <w:rFonts w:ascii="Leelawadee UI" w:hAnsi="Leelawadee UI" w:eastAsia="Leelawadee UI" w:cs="Leelawadee UI"/>
        </w:rPr>
        <w:t>«បន្ទាប់ពីបានបញ្ចប់សង្គ្រាមហើយ Pompey បានបំផ្លាញកំពែងក្រុងយេរូសាឡឹម ផ្ទេរក្រុងជាច្រើនចេញពីយុត្តាធិការរបស់យូដាទៅស្ថិតក្រោមយុត្តាធិការរបស់ស៊ីរី ហើយដាក់ពន្ធសួយសារលើជនជាតិយូដា។ ដូច្នេះ ជាលើកដំបូង ក្រុងយេរូសាឡឹមត្រូវបានដាក់ដោយការឈ្នះសង្គ្រាមទៅក្នុងកណ្តាប់ដៃនៃអំណាចនោះ ដែលត្រូវកាន់កាប់ “ទឹកដីដ៏រុងរឿង” ដោយកណ្តាប់ដៃដែករបស់វា រហូតទាល់តែវាបានបំផ្លាញវាអស់សព្វគ្រប់ទាំងស្រុង»។ Uriah Smith, Daniel and the Revelation, 259, 260.</w:t>
      </w:r>
    </w:p>
    <w:p>
      <w:pPr>
        <w:pStyle w:val="ArticleBody"/>
        <w:jc w:val="left"/>
      </w:pPr>
      <w:r>
        <w:rPr>
          <w:rFonts w:ascii="Leelawadee UI" w:hAnsi="Leelawadee UI" w:eastAsia="Leelawadee UI" w:cs="Leelawadee UI"/>
        </w:rPr>
        <w:t>យើងនឹងបន្តការសិក្សានេះនៅក្នុងអត្ថបទបន្ទាប់របស់យើង។</w:t>
      </w:r>
    </w:p>
    <w:p>
      <w:pPr>
        <w:pStyle w:val="ArticleScripture"/>
        <w:jc w:val="left"/>
      </w:pPr>
      <w:r>
        <w:rPr>
          <w:rFonts w:ascii="Leelawadee UI" w:hAnsi="Leelawadee UI" w:eastAsia="Leelawadee UI" w:cs="Leelawadee UI"/>
        </w:rPr>
        <w:t>ការពិតដែលថា ក្នុងចំណោមប្រជារាស្ត្ររបស់ព្រះ មិនមានការជជែកវិវាទ ឬការរំជើបរំជួលណាមួយឡើយ មិនគួរត្រូវបានចាត់ទុកថា ជាភស្តុតាងដាច់ខាតថា ពួកគេកំពុងកាន់ខ្ជាប់យ៉ាងមាំមួននូវគោលលទ្ធិត្រឹមត្រូវនោះទេ។ មានមូលហេតុដែលត្រូវភ័យខ្លាចថា ពួកគេប្រហែលជាមិនអាចញែកដាច់យ៉ាងច្បាស់រវាងសេចក្តីពិត និងសេចក្តីខុសឆ្គងឡើយ។ នៅពេលដែលគ្មានសំណួរថ្មីណាមួយត្រូវបានលើកឡើងដោយការស្រាវជ្រាវព្រះគម្ពីរ នៅពេលដែលគ្មានការខុសគ្នានៃមតិយោបល់កើតឡើង ដែលនឹងជំរុញមនុស្សឲ្យស្វែងរកព្រះគម្ពីរដោយខ្លួនឯង ដើម្បីឲ្យប្រាកដថា ពួកគេមានសេចក្តីពិត នោះនឹងមានមនុស្សជាច្រើននៅសម័យបច្ចុប្បន្ននេះ ដូចនៅសម័យបុរាណ ដែលនឹងប្រកាន់ខ្ជាប់តាមប្រពៃណី ហើយថ្វាយបង្គំទាំងមិនដឹងថា ខ្លួនកំពុងថ្វាយបង្គំអ្វី។</w:t>
      </w:r>
    </w:p>
    <w:p>
      <w:pPr>
        <w:pStyle w:val="ArticleScripture"/>
        <w:jc w:val="left"/>
      </w:pPr>
      <w:r>
        <w:rPr>
          <w:rFonts w:ascii="Leelawadee UI" w:hAnsi="Leelawadee UI" w:eastAsia="Leelawadee UI" w:cs="Leelawadee UI"/>
        </w:rPr>
        <w:t>«ខ្ញុំត្រូវបានបង្ហាញថា មានមនុស្សជាច្រើនដែលប្រកាសថាខ្លួនមានចំណេះដឹងអំពីសេចក្តីពិតសម្រាប់សម័យបច្ចុប្បន្ន ប៉ុន្តែពួកគេមិនដឹងថាខ្លួនជឿអ្វីឡើយ។ ពួកគេមិនយល់អំពីភស្តុតាងនៃសេចក្តីជំនឿរបស់ខ្លួនទេ។ ពួកគេគ្មានការកោតសរសើរដ៏ត្រឹមត្រូវចំពោះកិច្ចការសម្រាប់ពេលបច្ចុប្បន្ននេះឡើយ។ នៅពេលដែលគ្រានៃការសាកល្បងមកដល់ មានមនុស្សខ្លះដែលឥឡូវនេះកំពុងអធិប្បាយដល់អ្នកដទៃ នឹងឃើញថា នៅពេលពិនិត្យមើលជំហរដែលខ្លួនកាន់យក នោះមានរឿងជាច្រើនដែលពួកគេមិនអាចផ្តល់មូលហេតុដ៏គ្រប់គ្រាន់ឲ្យបានឡើយ។ មុននឹងត្រូវបានសាកល្បងដូច្នេះ ពួកគេមិនបានដឹងអំពីភាពល្ងង់ខ្លៅដ៏ធំរបស់ខ្លួនឡើយ។ ហើយក្នុងពួកជំនុំក៏មានមនុស្សជាច្រើនដែលសន្មតថាខ្លួនយល់អំពីអ្វីដែលខ្លួនជឿ; ប៉ុន្តែ រហូតដល់មានការជជែកវែកញែកកើតឡើង ពួកគេមិនដឹងអំពីភាពទន់ខ្សោយរបស់ខ្លួនឯងទេ។ នៅពេលដែលត្រូវបំបែកចេញពីអ្នកដែលមានសេចក្តីជំនឿដូចគ្នា ហើយត្រូវបង្ខំឲ្យឈរតែម្នាក់ឯង ដាច់ដោយឡែក ដើម្បីពន្យល់អំពីជំនឿរបស់ខ្លួន ពួកគេនឹងភ្ញាក់ផ្អើលឃើញថា គំនិតរបស់ពួកគេអំពីអ្វីដែលខ្លួនបានទទួលយកថាជាសេចក្តីពិត មានភាពច្របូកច្របល់យ៉ាងណា។ ជាក់ជាមិនខានថា ក្នុងចំណោមយើង មានការងាកចេញពីព្រះដ៏មានព្រះជន្មរស់ ហើយបែរទៅរកមនុស្ស ដោយដាក់ប្រាជ្ញារបស់មនុស្សជំនួសប្រាជ្ញាដ៏ទេវភាព។»</w:t>
      </w:r>
    </w:p>
    <w:p>
      <w:pPr>
        <w:pStyle w:val="ArticleScripture"/>
        <w:jc w:val="left"/>
      </w:pPr>
      <w:r>
        <w:rPr>
          <w:rFonts w:ascii="Leelawadee UI" w:hAnsi="Leelawadee UI" w:eastAsia="Leelawadee UI" w:cs="Leelawadee UI"/>
        </w:rPr>
        <w:t>«ព្រះជាម្ចាស់នឹងបណ្ដាលឲ្យប្រជារាស្ត្ររបស់ទ្រង់ភ្ញាក់ឡើង; ប្រសិនបើមធ្យោបាយផ្សេងៗបរាជ័យ នោះសាសនាប្រឆាំងនឹងចូលមកក្នុងចំណោមពួកគេ ដែលនឹងរើសរានពួកគេ ដោយញែកអង្កាមចេញពីស្រូវ។ ព្រះអម្ចាស់ទ្រង់អំពាវនាវដល់អស់អ្នកដែលជឿព្រះបន្ទូលរបស់ទ្រង់ ឲ្យភ្ញាក់ចេញពីដំណេក។ ពន្លឺដ៏មានតម្លៃបានមកដល់ហើយ សមស្របសម្រាប់ពេលវេលានេះ។ នេះជាសេចក្តីពិតនៃព្រះគម្ពីរ ដែលបង្ហាញអំពីគ្រោះថ្នាក់ទាំងឡាយដែលកំពុងស្ថិតនៅជិតមុខយើង។ ពន្លឺនេះគួរនាំយើងទៅកាន់ការសិក្សាព្រះគម្ពីរយ៉ាងឧស្សាហ៍ព្យាយាម និងការពិនិត្យយ៉ាងតឹងរ៉ឹងបំផុតលើជំហរទាំងឡាយដែលយើងកាន់ខ្ជាប់។ ព្រះជាម្ចាស់ទ្រង់ចង់ឲ្យគ្រប់ទិដ្ឋភាព និងគ្រប់ជំហរនៃសេចក្តីពិត ត្រូវបានស្រាវជ្រាវយ៉ាងសព្វគ្រប់ និងយ៉ាងខ្ជាប់ខ្ជួន ដោយអធិស្ឋាន និងតមអាហារ។ អ្នកជឿមិនត្រូវសម្រាកនៅក្នុងការសន្មត និងគំនិតមិនច្បាស់លាស់អំពីអ្វីដែលបង្កើតជាសេចក្តីពិតនោះទេ។ សេចក្តីជំនឿរបស់ពួកគេត្រូវតែមានមូលដ្ឋានយ៉ាងរឹងមាំលើព្រះបន្ទូលរបស់ព្រះជាម្ចាស់ ដូច្នេះ នៅពេលវេលានៃការល្បងលមកដល់ ហើយពួកគេត្រូវបាននាំទៅនៅមុខក្រុមប្រឹក្សា ដើម្បីឆ្លើយបំភ្លឺអំពីសេចក្តីជំនឿរបស់ពួកគេ នោះពួកគេអាចនឹងមានសមត្ថភាពផ្តល់ហេតុផលអំពីសេចក្តីសង្ឃឹមដែលស្ថិតនៅក្នុងពួកគេ ដោយសុភាពរាបសារ និងដោយសេចក្តីកោតខ្លាច។»</w:t>
      </w:r>
    </w:p>
    <w:p>
      <w:pPr>
        <w:pStyle w:val="ArticleScripture"/>
        <w:jc w:val="left"/>
      </w:pPr>
      <w:r>
        <w:rPr>
          <w:rFonts w:ascii="Leelawadee UI" w:hAnsi="Leelawadee UI" w:eastAsia="Leelawadee UI" w:cs="Leelawadee UI"/>
        </w:rPr>
        <w:t>«ចូររំជើបរំជួល ចូររំជើបរំជួល ចូររំជើបរំជួល។ ប្រធានបទទាំងឡាយដែលយើងនាំមកបង្ហាញដល់លោកិយ ត្រូវតែជាការពិតដ៏រស់សម្រាប់យើង។ វាមានសារៈសំខាន់ណាស់ថា ក្នុងការការពារគោលលទ្ធិទាំងឡាយដែលយើងចាត់ទុកថាជាមាត្រាសំខាន់ៗនៃសេចក្តីជំនឿ យើងមិនគួរអនុញ្ញាតឲ្យខ្លួនប្រើអាគុយម៉ង់ណាមួយដែលមិនត្រឹមត្រូវពេញលេញឡើយ។ អាគុយម៉ង់បែបនោះអាចមានប្រសិទ្ធិភាពក្នុងការធ្វើឲ្យអ្នកប្រឆាំងម្នាក់ស្ងប់មាត់ ប៉ុន្តែមិនលើកតម្កើងសេចក្តីពិតឡើយ។ យើងគួរតែនាំមកបង្ហាញអាគុយម៉ង់ដ៏រឹងមាំ ដែលមិនត្រឹមតែអាចធ្វើឲ្យគូប្រឆាំងរបស់យើងស្ងប់មាត់ប៉ុណ្ណោះទេ ប៉ុន្តែថែមទាំងអាចទ្រាំទ្រនឹងការពិនិត្យពិច័យយ៉ាងជិតស្និទ្ធ និងយ៉ាងល្អិតល្អន់បំផុតផងដែរ។ ចំពោះអ្នកទាំងឡាយដែលបានបណ្តុះបណ្តាលខ្លួនឯងឲ្យធ្វើជាអ្នកជជែកវែកញែក មានគ្រោះថ្នាក់យ៉ាងខ្លាំងថាពួកគេនឹងមិនប្រើព្រះបន្ទូលនៃព្រះដោយយុត្តិធម៌ឡើយ។ ក្នុងការជួបប្រទះជាមួយអ្នកប្រឆាំងម្នាក់ កិច្ចខិតខំដោយស្មោះអស់ពីចិត្តរបស់យើង គួរតែជាការនាំមកបង្ហាញប្រធានបទទាំងឡាយក្នុងរបៀបមួយ ដែលអាចបង្កការជឿជាក់នៅក្នុងចិត្តរបស់គាត់ ជាជាងស្វែងរកតែការផ្តល់ទំនុកចិត្តដល់អ្នកជឿប៉ុណ្ណោះ។»</w:t>
      </w:r>
    </w:p>
    <w:p>
      <w:pPr>
        <w:pStyle w:val="ArticleScripture"/>
        <w:jc w:val="left"/>
      </w:pPr>
      <w:r>
        <w:rPr>
          <w:rFonts w:ascii="Leelawadee UI" w:hAnsi="Leelawadee UI" w:eastAsia="Leelawadee UI" w:cs="Leelawadee UI"/>
        </w:rPr>
        <w:t>«ទោះបីជាមនុស្សបានរីកចម្រើនខាងបញ្ញាយ៉ាងណាក៏ដោយ កុំឲ្យគាត់សូម្បីតែមួយភ្លែតគិតថា មិនចាំបាច់មានការស្រាវជ្រាវព្រះគម្ពីរយ៉ាងជ្រាលជ្រៅ និងជាបន្តបន្ទាប់ ដើម្បីទទួលបានពន្លឺកាន់តែច្រើននោះឡើយ។ ក្នុងនាមជារាស្ត្រមួយ យើងត្រូវបានហៅឲ្យម្នាក់ៗក្លាយជាសិស្សនៃទំនាយ។ យើងត្រូវតែយាមមើលដោយសេចក្ដីខ្នះខ្នែង ដើម្បីឲ្យអាចសម្គាល់ឃើញកាំរស្មីណាមួយនៃពន្លឺដែលព្រះជាម្ចាស់នឹងបង្ហាញមកដល់យើង។ យើងត្រូវចាប់យកការចែងចាំងដំបូងៗនៃសេចក្ដីពិត; ហើយតាមរយៈការសិក្សាដែលប្រកបដោយការអធិស្ឋាន នោះពន្លឺកាន់តែច្បាស់អាចត្រូវបានទទួល ដែលអាចនាំយកទៅដាក់បង្ហាញនៅចំពោះមុខអ្នកដទៃបាន។»</w:t>
      </w:r>
    </w:p>
    <w:p>
      <w:pPr>
        <w:pStyle w:val="ArticleScripture"/>
        <w:jc w:val="left"/>
      </w:pPr>
      <w:r>
        <w:rPr>
          <w:rFonts w:ascii="Leelawadee UI" w:hAnsi="Leelawadee UI" w:eastAsia="Leelawadee UI" w:cs="Leelawadee UI"/>
        </w:rPr>
        <w:t>«នៅពេលដែលរាស្ត្ររបស់ព្រះស្ថិតនៅក្នុងសេចក្តីសុខសាន្ត និងពេញចិត្តនឹងពន្លឺដែលពួកគេមានសព្វថ្ងៃ នោះយើងអាចប្រាកដថា ព្រះមិនសព្វព្រះទ័យនឹងពួកគេទេ។ ព្រះហឫទ័យរបស់ទ្រង់ គឺឲ្យពួកគេបន្តឆ្ពោះទៅមុខជានិច្ច ដើម្បីទទួលបានពន្លឺដែលបានកើនឡើង និងកំពុងតែកើនឡើងជានិច្ច ដែលកំពុងភ្លឺសម្រាប់ពួកគេ។ ឥរិយាបថបច្ចុប្បន្នរបស់ពួកជំនុំ មិនគាប់ព្រះហឫទ័យព្រះឡើយ។ មានការជឿជាក់លើខ្លួនឯងមួយបានចូលមក ដែលនាំឲ្យពួកគេមានអារម្មណ៍ថា មិនចាំបាច់ត្រូវការសេចក្តីពិតបន្ថែមទៀត និងពន្លឺដ៏ធំជាងនេះទេ។ យើងកំពុងរស់នៅក្នុងពេលវេលាមួយ ដែលសាតាំងកំពុងធ្វើការនៅខាងស្តាំ និងខាងឆ្វេង នៅខាងមុខ និងខាងក្រោយយើង; ប៉ុន្តែក្នុងនាមជារាស្ត្រមួយ យើងកំពុងដេកលក់។ ព្រះមានព្រះហឫទ័យឲ្យមានសំឡេងមួយត្រូវបានឮ ដែលដាស់តឿនរាស្ត្ររបស់ទ្រង់ឲ្យចេញសកម្មភាព»។ Testimonies, volume 5, 707, 708.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សៀវភៅដានីយ៉ែល — លេខមួយរយហុកសិបបី</dc:title>
  <dc:subject>ការបើកសម្ដែងនៃព្យាករណ៍៖ ការស្វែងយល់អំពីជំពូកទីដប់មួយនៃសៀវភៅដានីយ៉ែល</dc:subject>
  <dc:creator>Jeff Pippenger</dc:creator>
  <cp:keywords/>
  <dc:description>Generated by ArticleDigger from daniel\163_daniel.json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