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លេខមួយរយហុកសិបបួន</w:t>
      </w:r>
    </w:p>
    <w:p>
      <w:pPr>
        <w:pStyle w:val="ArticleSubtitle"/>
        <w:jc w:val="left"/>
      </w:pPr>
      <w:r>
        <w:rPr>
          <w:rFonts w:ascii="Leelawadee UI" w:hAnsi="Leelawadee UI" w:eastAsia="Leelawadee UI" w:cs="Leelawadee UI"/>
        </w:rPr>
        <w:t>សារៈសំខាន់ខាងទំនាយនៃ ដានីយ៉ែល ១១៖ ការបើកបង្ហាញនូវផលប៉ះពាល់ខាងប្រវត្តិសាស្ត្រ និងអនាគត</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2024-03-28</w:t>
      </w:r>
    </w:p>
    <w:p>
      <w:pPr>
        <w:pStyle w:val="ArticleBody"/>
        <w:jc w:val="left"/>
      </w:pPr>
      <w:r>
        <w:rPr>
          <w:rFonts w:ascii="Leelawadee UI" w:hAnsi="Leelawadee UI" w:eastAsia="Leelawadee UI" w:cs="Leelawadee UI"/>
        </w:rPr>
        <w:t>នៅក្នុងខទីដប់ប្រាំមួយនៃ ដានីយ៉ែល ជំពូកដប់មួយ ការយកឈ្នះយូដា និងក្រុងយេរូសាឡឹមដោយ ប៉ុមបេ នៅឆ្នាំ 63 មុន គ.ស. ត្រូវបានបង្ហាញឡើង។ វាតំណាងឲ្យច្បាប់ថ្ងៃអាទិត្យដែលនឹងមកដល់ក្នុងពេលឆាប់ៗនៅសហរដ្ឋអាមេរិក ក្នុងការបំពេញខទីសែសិបមួយនៃជំពូកដដែលនោះ។ ប្រវត្តិសាស្ត្រដែលពាក់ព័ន្ធនឹងខនេះកំណត់អត្តសញ្ញាណសង្គ្រាមស៊ីវិលមួយដែលកំពុងកើតមាននៅពេលក្រុងនោះត្រូវបានដណ្តើមយក ដូច្នេះហើយបានកំណត់អត្តសញ្ញាណការកើតឡើងសារជាថ្មីនៃសង្គ្រាមស៊ីវិលសហរដ្ឋអាមេរិក ដែលឥឡូវនេះកំពុងកើតមាននៅសហរដ្ឋអាមេរិក។ មិនថាមានការបាញ់ប្រហារបានកើតឡើងហើយឬមិនទាន់ក៏ដោយ ឥឡូវនេះមានមនុស្សពីរក្រុមកំពុងតស៊ូប្រយុទ្ធគ្នាដើម្បីគ្រប់គ្រងសហរដ្ឋអាមេរិក។ នៅពេល ប៉ុមបេ យកឈ្នះក្រុងយេរូសាឡឹម នោះបានបញ្ជាក់ថា ក្រុងយេរូសាឡឹមនឹងនៅស្ថិតក្រោមអំណាចរបស់រ៉ូម រហូតដល់វាត្រូវបានបំផ្លាញនៅឆ្នាំ 70 គ.ស. ដូច្នេះវាបានក្លាយជាគំរូនៃច្បាប់ថ្ងៃអាទិត្យដែលនឹងមកដល់ក្នុងពេលឆាប់ៗ ដែលជាសញ្ញាសម្គាល់ចុងបញ្ចប់នៃនគរទីប្រាំមួយនៃព្រះបន្ទូលទំនាយក្នុងព្រះគម្ពីរ។</w:t>
      </w:r>
    </w:p>
    <w:p>
      <w:pPr>
        <w:pStyle w:val="ArticleBody"/>
        <w:jc w:val="left"/>
      </w:pPr>
      <w:r>
        <w:rPr>
          <w:rFonts w:ascii="Leelawadee UI" w:hAnsi="Leelawadee UI" w:eastAsia="Leelawadee UI" w:cs="Leelawadee UI"/>
        </w:rPr>
        <w:t>ប៉ុមប៉េ គឺជាអំណាចរ៉ូមទីមួយក្នុងចំណោមអំណាចរ៉ូមទាំងបួន ដែលត្រូវបានកំណត់អត្តសញ្ញាណនៅក្នុងបទគម្ពីរនេះ។ ម៉ាក អាន់តូនី ដែលជាជនរ៉ូមម្នាក់ ក៏ត្រូវបានកំណត់អត្តសញ្ញាណផងដែរ ប៉ុន្តែក្នុងចំណោមអំណាចទាំងបួនដែលត្រូវបានតំណាងថាជាមេដឹកនាំរ៉ូម អាន់តូនីតំណាងឱ្យភាពជាមេដឹកនាំរ៉ូមដែលបានបះបោរ ហើយបានបង្កើតសម្ព័ន្ធភាពជាមួយអេហ្ស៊ីបប្រឆាំងនឹងរ៉ូម។ ប៉ុមប៉េ យូលីយូស សេសារ អូហ្គុស្ទុស សេសារ និងទីបេរីយុស សេសារ គឺជាជនរ៉ូមទាំងបួននាក់ ដែលត្រូវបានប្រើប្រាស់ក្នុងន័យទំនាយ ដើម្បីតំណាងឱ្យជំនាន់ទាំងបួននៃស្នែងសាធារណរដ្ឋរបស់សត្វលោកិយ។</w:t>
      </w:r>
    </w:p>
    <w:p>
      <w:pPr>
        <w:pStyle w:val="ArticleBody"/>
        <w:jc w:val="left"/>
      </w:pPr>
      <w:r>
        <w:rPr>
          <w:rFonts w:ascii="Leelawadee UI" w:hAnsi="Leelawadee UI" w:eastAsia="Leelawadee UI" w:cs="Leelawadee UI"/>
        </w:rPr>
        <w:t>ប៉ុមពេយ៍ ដែលតំណាងឲ្យការបះបោរនៃសង្គ្រាមស៊ីវិលអាមេរិក ក្នុងជំនាន់ឆ្នាំ 1863 ក៏បង្ហាញផងដែរអំពីជំនាន់ចុងក្រោយ និង «សង្គ្រាមស៊ីវិល» បច្ចុប្បន្ន ដែលឥឡូវនេះកំពុងប្រព្រឹត្តទៅ។ យូលីយុស សេសារ តំណាងឲ្យជំនាន់ទីពីរ នៅពេលសហរដ្ឋអាមេរិកត្រូវបានបង្កើតឡើងយ៉ាងរឹងមាំជាប្រទេសឈានមុខលើសបណ្ដាប្រទេសទាំងឡាយ ប៉ុន្តែត្រូវបានធ្វើឃាតនៅឆ្នាំ 1913 នៅពេលអធិបតេយ្យភាពនៃប្រព័ន្ធហិរញ្ញវត្ថុត្រូវបានប្រគល់ទៅឲ្យប្រព័ន្ធធនាគារសកលនិយម ហើយកិច្ចការសម្រាប់រដ្ឋាភិបាលពិភពលោកតែមួយបានចាប់ផ្តើម។ សេសារ អូហ្គុស្ទុស តំណាងឲ្យឆ្នាំនៃសិរីរុងរឿងក្នុងសង្គ្រាមលោកទាំងពីរលើកដំបូង នៅពេលដែល ទោះបីមានការបង្ហូរឈាមក៏ដោយ សហរដ្ឋអាមេរិកបានក្លាយជាវត្ថុនៃការច្រណែនរបស់ពិភពលោក។ បន្ទាប់មក ក្នុងជំនាន់ចុងក្រោយ ទីបេរីយុស សេសារ ដែលល្បីដោយសារការស្រវឹងស្រា និងការឆ្កាងព្រះគ្រីស្ទ តំណាងឲ្យរយៈពេលដែលជាសារៈសំខាន់បានចាប់ផ្តើមជាមួយនឹងការបោះឆ្នោតជ្រើសរើស ចន អេហ្វ. កេនឌី ជាប្រធានាធិបតីកាតូលិករូបដំបូង ដូច្នេះហើយកំណត់អត្តសញ្ញាណជំនាន់ដែលនឹងក្រាបចុះចំពោះរ៉ូម។</w:t>
      </w:r>
    </w:p>
    <w:p>
      <w:pPr>
        <w:pStyle w:val="ArticleBody"/>
        <w:jc w:val="left"/>
      </w:pPr>
      <w:r>
        <w:rPr>
          <w:rFonts w:ascii="Leelawadee UI" w:hAnsi="Leelawadee UI" w:eastAsia="Leelawadee UI" w:cs="Leelawadee UI"/>
        </w:rPr>
        <w:t>បញ្ហាទំនាយទាំងនេះដែលពាក់ព័ន្ធនឹងពុំប៉េ គឺសំខាន់ ប៉ុន្តែពេលនេះយើងកំពុងផ្តោតលើប្រវត្តិសាស្ត្រទំនាយដែលកើតមុនពុំប៉េ និងខទីដប់ប្រាំមួយ ជាប្រវត្តិសាស្ត្រមួយដែលចាប់ផ្តើមនៅក្នុងពីរខំបូងនៃជំពូកនេះ ដោយកំណត់ឆ្នាំ 1989 ថាជាពេលវេលានៃទីបញ្ចប់ ហើយបន្ទាប់មកបញ្ជាក់អំពីប្រធានាធិបតីទីប្រាំមួយដែលមានទ្រព្យសម្បត្តិសម្បូរបែប ចាប់តាំងពី Reagan មក ដែលបានជំរុញពួកសកលនិយម ដូចដែល Trump បានសម្រេចបានយ៉ាងប្រាកដបំផុត។</w:t>
      </w:r>
    </w:p>
    <w:p>
      <w:pPr>
        <w:pStyle w:val="ArticleBody"/>
        <w:jc w:val="left"/>
      </w:pPr>
      <w:r>
        <w:rPr>
          <w:rFonts w:ascii="Leelawadee UI" w:hAnsi="Leelawadee UI" w:eastAsia="Leelawadee UI" w:cs="Leelawadee UI"/>
        </w:rPr>
        <w:t>ត្រាំ ត្រូវបានតំណាងជាគំរូដោយអ្នកគ្រប់គ្រងទីបួនបន្ទាប់ពីស៊ីរូស ដែលមានឈ្មោះថា សឺកសេស ស្ដេចពែរ្សដ៏សម្បូរបែប ដែលក៏ត្រូវបានស្គាល់ថា អហាស៊ូរូស ក្នុងរឿងនាងអេសធើរផងដែរ។ នៅក្នុងខទាំងនោះ ស្ដេចបន្ទាប់ដែលមកក្រោយសឺកសេស គឺអាឡិចសង់ឌ័រមហារាជ នៅក្នុងខទីបី។ តាមប្រវត្តិសាស្ត្រ មានអ្នកគ្រប់គ្រងចំនួនប្រាំបីរវាងសឺកសេស និងអាឡិចសង់ឌ័រមហារាជ។ ចាប់ពីត្រាំ ដល់រដ្ឋាភិបាលពិភពលោកតែមួយដែលត្រូវបានតំណាងដោយអាឡិចសង់ឌ័រមហារាជ មានស្ដេចចំនួនដប់ត្រូវបានតំណាង ដោយត្រាំជាអង្គទីមួយ និងអាឡិចសង់ឌ័រជាអង្គចុងក្រោយ។</w:t>
      </w:r>
    </w:p>
    <w:p>
      <w:pPr>
        <w:pStyle w:val="ArticleBody"/>
        <w:jc w:val="left"/>
      </w:pPr>
      <w:r>
        <w:rPr>
          <w:rFonts w:ascii="Leelawadee UI" w:hAnsi="Leelawadee UI" w:eastAsia="Leelawadee UI" w:cs="Leelawadee UI"/>
        </w:rPr>
        <w:t>បន្ទាត់ទំនាយទាំងនោះបង្ហាញថា ស្តេចទាំងអស់នៃផែនដីនឹងប្រព្រឹត្តអំពើផិតក្បត់ជាមួយសម្តេចប៉ាបនៅចុងបញ្ចប់នៃលោកិយ ហើយស្តេចទាំងនោះត្រូវបានតំណាងថាជា «ស្តេចដប់». អាហាប់ ដែលជាប្រមុខនៃនគរដែលមានដប់ផ្នែក ហើយដែលបានរៀបការជាមួយយេសាបិល តំណាងឲ្យការពិតថា ទោះបីស្តេចទាំងដប់ប្រព្រឹត្តអំពើផិតក្បត់ជាមួយសម្តេចប៉ាបក៏ដោយ ក៏មានស្តេចមួយអង្គជាស្តេចសំខាន់ដែលជាអង្គដំបូងបង្អស់ធ្វើដូច្នោះ។ លើកដំបូងដែលសម្តេចប៉ាបត្រូវបានប្រទានបល្ល័ង្កនៃផែនដី ស្តេចសំខាន់នោះគឺក្លូវីស ស្តេចនៃជនហ្វ្រង់ (បារាំង) នៅឆ្នាំ 496 គ.ស. នេះស្របគ្នានឹងការដែលសម្តេចប៉ាបបានប្រទានឋានៈដល់ប្រទេសបារាំងថាជាបុត្រច្បងនៃព្រះវិហារកាតូលិក និងជាបុត្រីច្បងនៃព្រះវិហារកាតូលិក។</w:t>
      </w:r>
    </w:p>
    <w:p>
      <w:pPr>
        <w:pStyle w:val="ArticleBody"/>
        <w:jc w:val="left"/>
      </w:pPr>
      <w:r>
        <w:rPr>
          <w:rFonts w:ascii="Leelawadee UI" w:hAnsi="Leelawadee UI" w:eastAsia="Leelawadee UI" w:cs="Leelawadee UI"/>
        </w:rPr>
        <w:t>កិច្ចការព្យាករណ៍ដែលបារាំងបានសម្រេច ក្នុងការដាក់ទីក្រុងរ៉ូមឲ្យស្ថិតលើបល្ល័ង្កនៃពិភពអរិយធម៌ ជារូបគំរូនៃកិច្ចការព្យាករណ៍របស់សហរដ្ឋអាមេរិក។ ច្បាប់ថ្ងៃអាទិត្យនៅក្នុងព្យាករណ៍ព្រះគម្ពីរ ចាប់ផ្តើមនៅសហរដ្ឋអាមេរិក ហើយបន្ទាប់មក ប្រជាជាតិទាំងអស់នៅលើផែនដីក៏ធ្វើតាមគំរូនោះ។ ខ្សែបន្ទាត់ព្យាករណ៍មួយបន្ទាប់ពីមួយទៀត បញ្ជាក់ថា ស្តេចដ៏សំខាន់ជាងគេក្នុងចំណោមស្តេចទាំងដប់ គឺស្តេចទីមួយ និងជាស្តេចឈានមុខគេ ដែលប្រព្រឹត្តអំពើផិតក្បត់ជាមួយនឹងបុរសនៃអំពើបាបនៅថ្ងៃចុងក្រោយ នោះគឺសហរដ្ឋអាមេរិក។ ទោះបីនៅក្នុងខទីពីរ និងខទីបី មិនមានស្តេចណាត្រូវបានតំណាងឡើយ រវាងក្សត្រស៊ើកសេស ដែលជាស្តេចអ្នកមានដំបូង និងអាឡិចសានឌើរ មហារាជ ដែលជាស្តេចចុងក្រោយ ក៏ដោយ ប្រវត្តិសាស្ត្រកំណត់អត្តសញ្ញាណស្តេចទាំងដប់។ លេខដប់តំណាងឲ្យការសាកល្បង ហើយវាក៏តំណាងឲ្យសហព័ន្ធមួយផងដែរ។</w:t>
      </w:r>
    </w:p>
    <w:p>
      <w:pPr>
        <w:pStyle w:val="ArticleBody"/>
        <w:jc w:val="left"/>
      </w:pPr>
      <w:r>
        <w:rPr>
          <w:rFonts w:ascii="Leelawadee UI" w:hAnsi="Leelawadee UI" w:eastAsia="Leelawadee UI" w:cs="Leelawadee UI"/>
        </w:rPr>
        <w:t>តេស្តដែលពិភពលោកកំពុងប្រឈមមុខនោះ គឺការបង្កើតឡើងនូវប្រព័ន្ធមួយនៅទូទាំងពិភពលោក ដែលត្រូវបានតំណាងថាជារូបចម្លាក់នៃសត្វសាហាវ។ តេស្តនោះចាប់ផ្តើមនៅសហរដ្ឋអាមេរិក ដោយច្បាប់ថ្ងៃអាទិត្យដែលនឹងមកដល់ក្នុងពេលឆាប់ៗនេះ ហើយបញ្ចប់នៅពេលដែលគ្រប់ជាតិសាសន៍ទាំងអស់លើផែនដីដើរតាមគំរូនោះ។ ព្រះយេស៊ូវតែងតែបង្ហាញចុងបញ្ចប់នៃវត្ថុមួយដោយការចាប់ផ្តើមរបស់វា ដូច្នេះ ទោះបីជាគ្មានស្តេចណាមួយត្រូវបានរាយនាមនៅចន្លោះស្តេចអ្នកមាន និងអាឡិចសាន់ឌ័រ ក្នុងខទីពីរ និងទីបីក៏ដោយ ក៏ប្រវត្តិសាស្ត្រកំណត់សម្គាល់ដំណើរការនៃការសាកល្បងមួយ ដែលចាប់ផ្តើមជាមួយប្រធានាធិបតីដែលមានទ្រព្យសម្បត្តិច្រើនជាងគេ ដែលជាអ្នកមានដោយសារការខិតខំប្រឹងប្រែងក្នុងអាជីវកម្មរបស់គាត់ មិនមែនដោយសារគាត់បង្កើតទ្រព្យសម្បត្តិតាមរយៈការចូលរួមក្នុងប្រព័ន្ធនយោបាយដែលពុករលួយនោះទេ។</w:t>
      </w:r>
    </w:p>
    <w:p>
      <w:pPr>
        <w:pStyle w:val="ArticleBody"/>
        <w:jc w:val="left"/>
      </w:pPr>
      <w:r>
        <w:rPr>
          <w:rFonts w:ascii="Leelawadee UI" w:hAnsi="Leelawadee UI" w:eastAsia="Leelawadee UI" w:cs="Leelawadee UI"/>
        </w:rPr>
        <w:t>ឈ្មោះ «America» មានប្រភពមកពីទម្រង់ឡាតាំងនៃឈ្មោះ «Amerigo» ដែលមកពីអ្នករុករកអ៊ីតាលី Amerigo Vespucci ជាអ្នករុករក និងជានាវិកម្នាក់ ដែលបានធ្វើដំណើរច្រើនលើកទៅកាន់ពិភពលោកថ្មី ក្នុងចុងសតវត្សទី១៥ និងដើមសតវត្សទី១៦។ ជាទូទៅ ការរុករករបស់ Vespucci អាចប្រព្រឹត្តទៅបាន ដោយសារការគាំទ្រផ្នែកហិរញ្ញវត្ថុ និងការវិនិយោគទុនពីអ្នកឧបត្ថម្ភ និងអ្នកអភិរក្សប្រយោជន៍ ដែលបានឃើញឱកាសមានសក្តានុពលសម្រាប់ប្រាក់ចំណេញ ការពង្រីក និងកិត្តិយស ក្នុងការរុករកពិភពលោកថ្មី។ ឈ្មោះ «America» ជានិមិត្តសញ្ញានៃកិច្ចខិតខំប្រឹងប្រែងដើម្បីបង្កើតប្រាក់ចំណេញ។</w:t>
      </w:r>
    </w:p>
    <w:p>
      <w:pPr>
        <w:pStyle w:val="ArticleBody"/>
        <w:jc w:val="left"/>
      </w:pPr>
      <w:r>
        <w:rPr>
          <w:rFonts w:ascii="Leelawadee UI" w:hAnsi="Leelawadee UI" w:eastAsia="Leelawadee UI" w:cs="Leelawadee UI"/>
        </w:rPr>
        <w:t>ព្រះយេស៊ូវតែងតែបង្ហាញចុងបញ្ចប់នៃរឿងមួយ ដោយភ្ជាប់ជាមួយនឹងការចាប់ផ្ដើម ហើយការចាប់ផ្ដើមនៃស្តេចទាំងដប់ ដែលតំណាងឲ្យស្ពានភ្ជាប់ពីនគរមានស្នែងពីររបស់មេឌូ-ពែរ្ស ទៅកាន់រដ្ឋាភិបាលពិភពលោកតែមួយដែលត្រូវបានតំណាងដោយ អាឡិចសាន់ឌ័រ មហាក្សត្រ នោះ ចាប់ផ្ដើមជាមួយស្តេចអ្នកមាន ដែលជាប្រធាននៃនគរដែលត្រូវបានបង្ហាញជានិមិត្តរូបដោយបារាំង និង អាហាប់ ដែលនឹងក្លាយជាក្បាលដែលត្រូវបានតំណាងដោយ អាឡិចសាន់ឌ័រ មហាក្សត្រ ផងដែរ នៅពេលដែលពិភពលោកទាំងមូលត្រូវបានប្រឈមមុខនឹងសេដ្ឋកិច្ចដែលពាក់ព័ន្ធនឹងអំណាចរបស់សហរដ្ឋអាមេរិក ខណៈដែលវាបង្ខំពិភពលោកទាំងមូលឲ្យក្រាបថ្វាយបង្គំព្រះវិហារកាតូលិក ប្រសិនបើពួកគេចង់អាចទិញ និងលក់បាន។</w:t>
      </w:r>
    </w:p>
    <w:p>
      <w:pPr>
        <w:pStyle w:val="ArticleBody"/>
        <w:jc w:val="left"/>
      </w:pPr>
      <w:r>
        <w:rPr>
          <w:rFonts w:ascii="Leelawadee UI" w:hAnsi="Leelawadee UI" w:eastAsia="Leelawadee UI" w:cs="Leelawadee UI"/>
        </w:rPr>
        <w:t>នគរទីប្រាំពីរ ក្នុងវិវរណៈ ជំពូកដប់ប្រាំពីរ គឺស្តេចទាំងដប់ ហើយលក្ខណៈព្យាករណ៍មួយនៃស្តេចទាំងដប់នោះ គឺថា ពួកគេបន្តមានស្ថិតិនៅតែ «រយៈពេលខ្លី» ប៉ុណ្ណោះ មុនពេលពួកគេព្រមព្រៀងប្រគល់នគរទីប្រាំពីររបស់ខ្លួនទៅឲ្យស្រីពេស្យានៃបាប៊ីឡូន ដែលរួមជាប់គ្នាបានត្រឹមតែ «មួយម៉ោង» ប៉ុណ្ណោះ។ មូលហេតុតាមព្យាករណ៍ដែលពួកគេទទួលយកកិច្ចព្រមព្រៀងនោះ គឺព្រោះពួកគេស្រវឹងដោយស្រារបស់បាប៊ីឡូន។ តាមប្រវត្តិសាស្ត្រ អាឡិចសាន់ឌ័រ មហារាជ គ្រប់គ្រងបានតែរយៈពេលខ្លីប៉ុណ្ណោះ ដ្បិតជីវិតរបស់គាត់បានបញ្ចប់យ៉ាងឆាប់រហ័សដូចនឹងការបង្កើតនគររបស់គាត់ដែរ ព្រោះគាត់បានផឹកស្រារហូតដល់ស្លាប់ ដូច្នេះហើយបានជានិមិត្តរូបនៃរយៈពេលខ្លី និងភាពស្រវឹងរបស់ស្តេចទាំងដប់នៃអង្គការសហប្រជាជាតិ។ កាលណាអាឡិចសាន់ឌ័រ មហារាជ ឈរឡើងភ្លាម គាត់ក៏ត្រូវបានបំបាក់ ហើយនគររបស់គាត់ត្រូវបានប្រគល់ទៅឲ្យខ្យល់ទាំងបួន ដោយបង្ហាញអត្តសញ្ញាណនៃការតស៊ូបន្តបន្ទាប់ ដើម្បីស្ដារនគរមុនរបស់គាត់ឡើងវិញ។</w:t>
      </w:r>
    </w:p>
    <w:p>
      <w:pPr>
        <w:pStyle w:val="ArticleScripture"/>
        <w:jc w:val="left"/>
      </w:pPr>
      <w:r>
        <w:rPr>
          <w:rFonts w:ascii="Leelawadee UI" w:hAnsi="Leelawadee UI" w:eastAsia="Leelawadee UI" w:cs="Leelawadee UI"/>
        </w:rPr>
        <w:t>រីឯខ្ញុំ ក្នុងឆ្នាំទីមួយនៃដារីយុស ជនជាតិមេឌី ខ្ញុំបានឈរឡើង ដើម្បីគាំទ្រនិងពង្រឹងទ្រង់។ ឥឡូវនេះ ខ្ញុំនឹងបង្ហាញឱ្យអ្នកឃើញសេចក្តីពិត។ មើលចុះ នឹងមានស្តេចបីអង្គទៀត ក្រោកឡើងនៅស្រុកពែរ្ស; ហើយអង្គទីបួននឹងមានទ្រព្យសម្បត្តិលើសជាងពួកគេទាំងអស់ឆ្ងាយណាស់; ហើយដោយអំណាចរបស់អង្គ តាមរយៈទ្រព្យសម្បត្តិរបស់អង្គ នោះអង្គនឹងញុះញង់មនុស្សទាំងអស់ឲ្យឡើងទាស់នឹងនគរក្រិក។ រួចនឹងមានស្តេចដ៏ខ្លាំងពូកែមួយអង្គ ក្រោកឡើង ដែលនឹងគ្រប់គ្រងដោយអំណាចធំ ហើយប្រព្រឹត្តតាមព្រះទ័យរបស់អង្គ។ ហើយនៅពេលដែលអង្គបានក្រោកឡើង នគររបស់អង្គនឹងត្រូវបំបែក ហើយនឹងត្រូវចែកទៅតាមខ្យល់ទាំងបួននៃមេឃ; មិនមែនដល់ពូជពង្សរបស់អង្គទេ ហើយក៏មិនស្របតាមអំណាចគ្រប់គ្រងដែលអង្គបានគ្រប់គ្រងដែរ: ដ្បិតនគររបស់អង្គនឹងត្រូវដកហូតទៅ សម្រាប់អ្នកដទៃ ក្រៅពីពួកនោះ។ ដានីយ៉ែល 11:1–4។</w:t>
      </w:r>
    </w:p>
    <w:p>
      <w:pPr>
        <w:pStyle w:val="ArticleBody"/>
        <w:jc w:val="left"/>
      </w:pPr>
      <w:r>
        <w:rPr>
          <w:rFonts w:ascii="Leelawadee UI" w:hAnsi="Leelawadee UI" w:eastAsia="Leelawadee UI" w:cs="Leelawadee UI"/>
        </w:rPr>
        <w:t>នគររបស់អាឡិចសាន់ឌ័របានបែកបាក់រលំយ៉ាងឆាប់រហ័សដូចដែលវាបានរួមបញ្ចូលគ្នាឡើងមក ដ្បិតវាតំណាងឲ្យគ្រាចុងក្រោយ ដែលនៅក្នុងនោះពាក្យទំនាយត្រូវបានសម្គាល់ថាកំពុងកើតឡើងយ៉ាងឆាប់រហ័ស។</w:t>
      </w:r>
    </w:p>
    <w:p>
      <w:pPr>
        <w:pStyle w:val="ArticleScripture"/>
        <w:jc w:val="left"/>
      </w:pPr>
      <w:r>
        <w:rPr>
          <w:rFonts w:ascii="Leelawadee UI" w:hAnsi="Leelawadee UI" w:eastAsia="Leelawadee UI" w:cs="Leelawadee UI"/>
        </w:rPr>
        <w:t>«ភ្នាក់ងារនៃអំពើអាក្រក់កំពុងរួមបញ្ចូលកម្លាំងរបស់ខ្លួន ហើយកំពុងបង្រួបបង្រួមគ្នា។ ពួកវាកំពុងពង្រឹងខ្លួនសម្រាប់វិបត្តិដ៏ធំចុងក្រោយ។ ការផ្លាស់ប្ដូរដ៏ធំនានានឹងកើតឡើងក្នុងពិភពលោករបស់យើងក្នុងពេលឆាប់ៗនេះ ហើយចលនាចុងក្រោយទាំងឡាយនឹងកើតឡើងយ៉ាងឆាប់រហ័ស។» Testimonies, volume 9, 11.</w:t>
      </w:r>
    </w:p>
    <w:p>
      <w:pPr>
        <w:pStyle w:val="ArticleBody"/>
        <w:jc w:val="left"/>
      </w:pPr>
      <w:r>
        <w:rPr>
          <w:rFonts w:ascii="Leelawadee UI" w:hAnsi="Leelawadee UI" w:eastAsia="Leelawadee UI" w:cs="Leelawadee UI"/>
        </w:rPr>
        <w:t>វេទនាទីបីនៃសាសនាអ៊ីស្លាម ត្រូវបានបង្កើតឡើងលើលក្ខណៈព្យាករណ៍នៃវេទនាទីមួយ និងវេទនាទីពីរ។ ក្នុងវេទនាទីមួយ មានរយៈពេលមួយដែលបានចាប់ផ្តើមពីការមកដល់របស់មហាំម៉ាត់ ហើយបន្តរហូតដល់រយៈពេលបន្ទាប់ ដែលត្រូវបានកំណត់ថាជា «ប្រាំខែ» ឬមួយរយហាសិបឆ្នាំ ដែលក្នុងនោះសាសនាអ៊ីស្លាមនឹង «ធ្វើឲ្យរងទុក្ខ» ដល់កងទ័ពរបស់រ៉ូម។ ចុងបញ្ចប់នៃព្យាករណ៍ពេលវេលាមួយរយហាសិបឆ្នាំនេះ ក៏ជាសញ្ញាសម្គាល់ដំណាលគ្នានៃការចាប់ផ្តើមព្យាករណ៍មួយរយកៅសិបមួយឆ្នាំ និងដប់ប្រាំថ្ងៃ ដែលក្នុងនោះសាសនាអ៊ីស្លាមនៃវេទនាទីពីរ នឹងបន្ទាប់មក «សម្លាប់» កងទ័ពរបស់រ៉ូម។</w:t>
      </w:r>
    </w:p>
    <w:p>
      <w:pPr>
        <w:pStyle w:val="ArticleBody"/>
        <w:jc w:val="left"/>
      </w:pPr>
      <w:r>
        <w:rPr>
          <w:rFonts w:ascii="Leelawadee UI" w:hAnsi="Leelawadee UI" w:eastAsia="Leelawadee UI" w:cs="Leelawadee UI"/>
        </w:rPr>
        <w:t>ថ្ងៃទី ១១ ខែកញ្ញា ឆ្នាំ ២០០១ បានសម្គាល់ការមកដល់នៃសម័យកាលដែលត្រូវបានតំណាងដោយ Mohammed នៃវេទនាទីមួយ ដែលរួមបញ្ចូលថ្ងៃទី ៧ ខែតុលា ឆ្នាំ ២០២៣ ជាសញ្ញាសម្គាល់ការចាប់ផ្ដើមនៃសម័យកាលដែលអ៊ីស្លាមនឹង «ធ្វើឲ្យរងទុក្ខ» ដល់ «កងទ័ពនៃរ៉ូម» នៅក្នុង «ដែនដីរុងរឿង» តាមន័យអក្សរសាស្ត្របុរាណ ដែលជានិមិត្តរូបតំណាងឲ្យសហរដ្ឋអាមេរិក ហើយចាប់តាំងពីថ្ងៃទី ៧ ខែតុលា ឆ្នាំ ២០២៣ មក ការវាយប្រហាររបស់អ៊ីស្លាមប្រឆាំងនឹងកងទ័ពនៃរ៉ូម កំពុងខិតជិតដល់ពីររយលើកហើយ នៅពេលសរសេរអត្ថបទនេះនៅថ្ងៃទី ១៧ ខែកុម្ភៈ ឆ្នាំ ២០២៤។</w:t>
      </w:r>
    </w:p>
    <w:p>
      <w:pPr>
        <w:pStyle w:val="ArticleBody"/>
        <w:jc w:val="left"/>
      </w:pPr>
      <w:r>
        <w:rPr>
          <w:rFonts w:ascii="Leelawadee UI" w:hAnsi="Leelawadee UI" w:eastAsia="Leelawadee UI" w:cs="Leelawadee UI"/>
        </w:rPr>
        <w:t>នៅពេលច្បាប់ថ្ងៃអាទិត្យដែលនឹងមកដល់ក្នុងពេលឆាប់ៗនេះ ចូលជាធរមាន សហរដ្ឋអាមេរិកត្រូវបាន «សម្លាប់» ក្នុងនាមជានគរទីប្រាំមួយនៃព្រះបន្ទូលទំនាយក្នុងព្រះគម្ពីរ ដែលស្របគ្នានឹងរយៈពេលបីរយកៅសិបមួយឆ្នាំ និងដប់ប្រាំថ្ងៃ នៃការវាយប្រហាររបស់អ៊ីស្លាម ដែលបានសម្លាប់កងទ័ពចាស់របស់ក្រុងរ៉ូម ខណៈសង្គ្រាមនៃជីហាដធំលើកទីបីរបស់ពួកគេកំពុងតែកាន់តែខ្លាំងឡើង។ នៅពេលមីកាអែលក្រោកឈរ កាលកំណត់នៃការសាកល្បងរបស់មនុស្សជាតិត្រូវបិទបញ្ចប់ ហើយខ្យល់ទាំងបួនត្រូវបានដោះលែងយ៉ាងពេញលេញក្នុងអំឡុងគ្រោះកាចចុងក្រោយទាំងប្រាំពីរ។</w:t>
      </w:r>
    </w:p>
    <w:p>
      <w:pPr>
        <w:pStyle w:val="ArticleScripture"/>
        <w:jc w:val="left"/>
      </w:pPr>
      <w:r>
        <w:rPr>
          <w:rFonts w:ascii="Leelawadee UI" w:hAnsi="Leelawadee UI" w:eastAsia="Leelawadee UI" w:cs="Leelawadee UI"/>
        </w:rPr>
        <w:t>«ខ្ញុំបានឃើញថា សេចក្ដីកំហឹងរបស់សាសន៍ទាំងឡាយ ព្រះពិរោធរបស់ព្រះជាម្ចាស់ និងពេលវេលាសម្រាប់ជំនុំជម្រះមនុស្សស្លាប់ ជារឿងដាច់ដោយឡែកពីគ្នា ហើយខុសប្លែកពីគ្នាយ៉ាងច្បាស់ ដោយមួយកើតឡើងតាមបន្ទាប់ពីមួយទៀត; ខ្ញុំក៏បានឃើញដែរថា មីកែលមិនទាន់បានឈរឡើងនៅឡើយទេ ហើយគ្រាលំបាកដូចជាមិនធ្លាប់មានពីមុនមក ក៏មិនទាន់បានចាប់ផ្តើមនៅឡើយដែរ។ ឥឡូវនេះ សាសន៍ទាំងឡាយកំពុងតែខឹងសម្បារ ប៉ុន្តែ នៅពេលដែលព្រះមហាបូជាចារ្យរបស់យើងបានបញ្ចប់កិច្ចការរបស់ទ្រង់នៅក្នុងទីបរិសុទ្ធហើយ ទ្រង់នឹងឈរឡើង ស្លៀកពាក់សម្លៀកបំពាក់នៃការសងសឹក ហើយបន្ទាប់មក គ្រោះកាចទាំងប្រាំពីរចុងក្រោយនឹងត្រូវបានចាក់ចេញមក។»</w:t>
      </w:r>
    </w:p>
    <w:p>
      <w:pPr>
        <w:pStyle w:val="ArticleScripture"/>
        <w:jc w:val="left"/>
      </w:pPr>
      <w:r>
        <w:rPr>
          <w:rFonts w:ascii="Leelawadee UI" w:hAnsi="Leelawadee UI" w:eastAsia="Leelawadee UI" w:cs="Leelawadee UI"/>
        </w:rPr>
        <w:t>«ខ្ញុំបានឃើញថា ទេវតាទាំងបួននឹងកាន់ទប់ខ្យល់ទាំងបួន រហូតដល់កិច្ចការរបស់ព្រះយេស៊ូវនៅក្នុងទីបរិសុទ្ធបានសម្រេចរួចរាល់ ហើយបន្ទាប់មកគ្រោះកាចចុងក្រោយទាំងប្រាំពីរនឹងមក»។ Early Writings, 36.</w:t>
      </w:r>
    </w:p>
    <w:p>
      <w:pPr>
        <w:pStyle w:val="ArticleBody"/>
        <w:jc w:val="left"/>
      </w:pPr>
      <w:r>
        <w:rPr>
          <w:rFonts w:ascii="Leelawadee UI" w:hAnsi="Leelawadee UI" w:eastAsia="Leelawadee UI" w:cs="Leelawadee UI"/>
        </w:rPr>
        <w:t>“ខ្យល់ទាំងបួន” ត្រូវបានបងស្រីវ៉ាយតំណាងថាជា “សេះកាចសាហាវមួយ ដែលកំពុងស្វែងរកការរួចផុត ហើយនាំមកនូវសេចក្ដីស្លាប់ និងសេចក្ដីវិនាសនៅតាមផ្លូវរបស់វា” ហើយវាត្រូវបានដោះលែងយ៉ាងពេញលេញនៅពេលពេលវេលានៃការសាកល្បងត្រូវបិទបញ្ចប់។ វាត្រូវបានបង្ហាញថាត្រូវបានដោះលែងនៅក្នុងវេទនាទីពីរជា “ទេវតាទាំងបួន” មិនមែនជាខ្យល់ទាំងបួនទេ។</w:t>
      </w:r>
    </w:p>
    <w:p>
      <w:pPr>
        <w:pStyle w:val="ArticleScripture"/>
        <w:jc w:val="left"/>
      </w:pPr>
      <w:r>
        <w:rPr>
          <w:rFonts w:ascii="Leelawadee UI" w:hAnsi="Leelawadee UI" w:eastAsia="Leelawadee UI" w:cs="Leelawadee UI"/>
        </w:rPr>
        <w:t>ដោយមានព្រះបន្ទូលទៅកាន់ទេវតាទីប្រាំមួយ ដែលកាន់ត្រែថា «ចូរលែងទេវតាទាំងបួន ដែលត្រូវបានចងទុកនៅទន្លេដ៏ធំ គឺអឺប្រាតេសចេញ»។ ហើយទេវតាទាំងបួននោះក៏ត្រូវបានលែងចេញ ជាអ្នកដែលបានត្រៀមទុកសម្រាប់មួយម៉ោង មួយថ្ងៃ មួយខែ និងមួយឆ្នាំ ដើម្បីសម្លាប់មនុស្សមួយភាគបី។ វិវរណៈ 9:14, 15។</w:t>
      </w:r>
    </w:p>
    <w:p>
      <w:pPr>
        <w:pStyle w:val="ArticleBody"/>
        <w:jc w:val="left"/>
      </w:pPr>
      <w:r>
        <w:rPr>
          <w:rFonts w:ascii="Leelawadee UI" w:hAnsi="Leelawadee UI" w:eastAsia="Leelawadee UI" w:cs="Leelawadee UI"/>
        </w:rPr>
        <w:t>“ខ្យល់បួន” ឬ “ទេវតាបួន” ទាំងពីរ សុទ្ធតែជានិមិត្តរូបនៃសាសនាឥស្លាម ដូចដែលបរិបទដែលប្រើនិមិត្តរូបនោះបានកំណត់។ នៅពេលអាឡិចសាន់ឌើរមហាក្សត្របានលេចឡើង នគររបស់គាត់ ដែលតំណាងឲ្យនគរទីប្រាំពីរ គឺជាមួយភាគបីនៃនគរបីផ្នែករបស់នាគ សត្វ និងព្យាការីក្លែងក្លាយ៖ “when he shall stand up, his kingdom shall be broken, and shall be divided toward the four winds of heaven.” នៅពេលពេលសាកល្បងរបស់មនុស្សជាតិបិទបញ្ចប់ ខ្យល់បួន ឬទេវតាបួន នឹងត្រូវបានដោះលែង ហើយពួកវានឹងបំបែកនគររបស់គាត់ ពីព្រោះនគររបស់គាត់ “shall be broken.” បន្ទាប់មក ស្តេចទាំងដប់នាក់នោះ និងដៃគូរបស់ពួកគេ គឺពាណិជ្ជករសកលនិយម នឹងឈរនៅឆ្ងាយ ហើយទួញយំ និងស្រែករំលែកទុក្ខ។</w:t>
      </w:r>
    </w:p>
    <w:p>
      <w:pPr>
        <w:pStyle w:val="ArticleScripture"/>
        <w:jc w:val="left"/>
      </w:pPr>
      <w:r>
        <w:rPr>
          <w:rFonts w:ascii="Leelawadee UI" w:hAnsi="Leelawadee UI" w:eastAsia="Leelawadee UI" w:cs="Leelawadee UI"/>
        </w:rPr>
        <w:t>ដ្បិត មើល៍ចុះ ស្តេចទាំងឡាយបានប្រមូលផ្តុំគ្នា ហើយបានដើរឆ្លងកាត់ជាមួយគ្នា។ ពួកគេបានឃើញ ហើយដូច្នេះពួកគេក៏អស្ចារ្យចិត្ត ពួកគេមានក្តីភ័យរន្ធត់ ហើយប្រញាប់រត់ចេញទៅ។ សេចក្តីភ័យខ្លាចបានចាប់កាន់ពួកគេនៅទីនោះ ហើយការឈឺចាប់ ដូចជាស្ត្រីម្នាក់ដែលកំពុងឈឺពោះសម្រាលកូន។ ទ្រង់បំបាក់នាវាទាំងឡាយរបស់តើស៊ីស ដោយខ្យល់បូព៌ា។ ទំនុកតម្កើង 48:4–7។</w:t>
      </w:r>
    </w:p>
    <w:p>
      <w:pPr>
        <w:pStyle w:val="ArticleBody"/>
        <w:jc w:val="left"/>
      </w:pPr>
      <w:r>
        <w:rPr>
          <w:rFonts w:ascii="Leelawadee UI" w:hAnsi="Leelawadee UI" w:eastAsia="Leelawadee UI" w:cs="Leelawadee UI"/>
        </w:rPr>
        <w:t>រចនាសម្ព័ន្ធសេដ្ឋកិច្ចរបស់ស្តេចទាំងដប់ ត្រូវបានបំបាក់ដោយ «ខ្យល់ខាងកើត» នៃសាសនាអ៊ីស្លាម។</w:t>
      </w:r>
    </w:p>
    <w:p>
      <w:pPr>
        <w:pStyle w:val="ArticleScripture"/>
        <w:jc w:val="left"/>
      </w:pPr>
      <w:r>
        <w:rPr>
          <w:rFonts w:ascii="Leelawadee UI" w:hAnsi="Leelawadee UI" w:eastAsia="Leelawadee UI" w:cs="Leelawadee UI"/>
        </w:rPr>
        <w:t>អ្នកចែវទូករបស់អ្នកបាននាំអ្នកចូលទៅក្នុងទឹកជ្រៅធំៗ; ខ្យល់ពីទិសកើតបានបំបែកអ្នកនៅកណ្ដាលសមុទ្រ។ ទ្រព្យសម្បត្តិរបស់អ្នក និងទំនិញសម្រាប់ជួញដូររបស់អ្នក ពាណិជ្ជកម្មរបស់អ្នក នាវិករបស់អ្នក និងអ្នកបើកនាវារបស់អ្នក អ្នកជួសជុលកប៉ាល់របស់អ្នក និងពួកអ្នកប្រកបរបរជួញដូរទំនិញរបស់អ្នក ព្រមទាំងបុរសសង្គ្រាមទាំងអស់របស់អ្នក ដែលនៅក្នុងអ្នក និងក្រុមហ៊ុនទាំងមូលរបស់អ្នក ដែលនៅកណ្ដាលអ្នក នឹងធ្លាក់ចូលទៅក្នុងកណ្ដាលសមុទ្រ នៅថ្ងៃនៃសេចក្ដីវិនាសរបស់អ្នក។ អេសេគាល 27:26, 27។</w:t>
      </w:r>
    </w:p>
    <w:p>
      <w:pPr>
        <w:pStyle w:val="ArticleBody"/>
        <w:jc w:val="left"/>
      </w:pPr>
      <w:r>
        <w:rPr>
          <w:rFonts w:ascii="Leelawadee UI" w:hAnsi="Leelawadee UI" w:eastAsia="Leelawadee UI" w:cs="Leelawadee UI"/>
        </w:rPr>
        <w:t>«ខ្យល់ពីទិសខាងកើត» របស់សាសនាអ៊ីស្លាម បំបែកអាណាចក្ររបស់ស្តេចទាំងដប់ នៅក្នុង «ថ្ងៃនៃសេចក្តីវិនាសរបស់ពួកគេ» ដូចដែលត្រូវបានតំណាងដោយអាណាចក្ររបស់អាឡិចសាន់ឌ័រ មហាក្សត្រ ដ៏អស្ចារ្យ ត្រូវបាន «បំបែក» ហើយប្រគល់ទៅឲ្យខ្យល់ទាំងបួន។ ប្រវត្តិសាស្ត្រជាច្រើនដែលបានកើតឡើងនៅក្នុង ដានីយ៉ែល ជំពូក ១១ នឹងត្រូវបានកើតឡើងម្តងទៀត ខណៈដែលជំពូក ១១ ឈានទៅដល់ការសម្រេចបំពេញចុងក្រោយរបស់វា។ ការកំណត់ថា តើត្រូវបែងចែកប្រវត្តិសាស្ត្រទាំងនោះយ៉ាងត្រឹមត្រូវនៅទីណា គឺជាកិច្ចការព្យាករណ៍របស់អ្នកទាំងឡាយដែលត្រូវបានហៅឲ្យធ្វើជាសិស្សនៃព្យាករណ៍។ ខទាំងប្រាំមួយចុងក្រោយនៃ ដានីយ៉ែល ជំពូក ១១ បញ្ចប់នៅពេលបិទសម័យសាកល្បងរបស់មនុស្សជាតិ នៅពេល មីកែល ឈរឡើង។ នៅពេលអាណាចក្ររបស់អាឡិចសាន់ឌ័រ មហាក្សត្រ ដ៏អស្ចារ្យ ត្រូវបានបែងចែកទៅឲ្យខ្យល់ទាំងបួន នោះវាតំណាងឲ្យការបិទសម័យសាកល្បង ហើយបញ្ជាក់ថា ប្រវត្តិសាស្ត្រព្យាករណ៍បន្ទាប់ចាប់ពីខទីប្រាំតទៅ ត្រូវបានចាត់ទុកថាជាបន្ទាត់ព្យាករណ៍ថ្មីមួយ។</w:t>
      </w:r>
    </w:p>
    <w:p>
      <w:pPr>
        <w:pStyle w:val="ArticleBody"/>
        <w:jc w:val="left"/>
      </w:pPr>
      <w:r>
        <w:rPr>
          <w:rFonts w:ascii="Leelawadee UI" w:hAnsi="Leelawadee UI" w:eastAsia="Leelawadee UI" w:cs="Leelawadee UI"/>
        </w:rPr>
        <w:t>ខទីប្រាំរហូតដល់ខទីដប់ប្រាំមួយ កំណត់អត្តសញ្ញាណប្រវត្តិសាស្ត្រពីឆ្នាំ 538 រហូតដល់ច្បាប់ថ្ងៃអាទិត្យដែលនឹងមកដល់ឆាប់ៗនេះ។ ខទីប្រាំដល់ខទីប្រាំបួន តំណាងឲ្យប្រវត្តិសាស្ត្រនៃរយៈពេលមួយពាន់ពីររយហុកសិបឆ្នាំនៃការគ្រប់គ្រងរបស់សម្តេចប៉ាប ដែលបានចាប់ផ្តើមនៅឆ្នាំ 538 ហើយបានបញ្ចប់នៅពេលវេលានៃចុងបញ្ចប់ក្នុងឆ្នាំ 1798។ ខទីដប់ កំណត់អត្តសញ្ញាណប្រវត្តិសាស្ត្រដែលជាគំរូជាមុននៃខទីសែសិប នៅពេលដែលអំណាចសម្តេចប៉ាបបានបោសសម្អាតសហភាពសូវៀតនៅពេលវេលានៃចុងបញ្ចប់ក្នុងឆ្នាំ 1989។ ខទីដប់មួយ និងខទីដប់ពីរ កំណត់អត្តសញ្ញាណសង្គ្រាមប្រយោលបច្ចុប្បន្ននៅអ៊ុយក្រែន ដែលពូទីន និងរុស្ស៊ីនឹងឈ្នះ ប៉ុន្តែលទ្ធផលបន្ទាប់ពីជ័យជម្នះរបស់ពូទីន នឹងស្របគ្នានឹង “សមរភូមិនីនីវេ” និង “ការដួលរលំរបស់ Chosroes” ដែលជា “កូនសោដែលបានបើកអណ្តូងគ្មានបាត” ដែលបានដោះលែងសាសនាអ៊ីស្លាមនៅក្នុងប្រវត្តិសាស្ត្រនៃវិបត្តិទីមួយ។</w:t>
      </w:r>
    </w:p>
    <w:p>
      <w:pPr>
        <w:pStyle w:val="ArticleBody"/>
        <w:jc w:val="left"/>
      </w:pPr>
      <w:r>
        <w:rPr>
          <w:rFonts w:ascii="Leelawadee UI" w:hAnsi="Leelawadee UI" w:eastAsia="Leelawadee UI" w:cs="Leelawadee UI"/>
        </w:rPr>
        <w:t>បន្ទាប់ពីជ័យជម្នះរយៈពេលខ្លីរបស់ Putin សហរដ្ឋអាមេរិក នៅក្នុងខទីដប់បីដល់ដប់ប្រាំ នឹងឈ្នះសង្គ្រាមតាមរយៈភាគីតំណាង នោះគឺជាការបញ្ចប់នៃសង្គ្រាមតាមរយៈភាគីតំណាង ដែលបានចូលរួមតាំងពីសង្គ្រាមលោកលើកទីពីរ។ អត្ថបទនេះកំណត់សម្គាល់អំពីសមរភូមិបី៖ សមរភូមិទីមួយបានបញ្ចប់នៅឆ្នាំ 1989 ក្នុងការបំពេញតាមខទីដប់ និងខសែសិប; សមរភូមិទីពីរ គឺសង្គ្រាមបច្ចុប្បន្ននៅអ៊ុយក្រែន តំណាងឲ្យខទីដប់មួយ និងដប់ពីរ; ហើយសង្គ្រាមតាមរយៈភាគីតំណាងទីបី ដែលតំណាងឲ្យជ័យជម្នះចុងក្រោយរបស់សហរដ្ឋអាមេរិក ត្រូវបានតំណាងនៅក្នុងខទីដប់បីដល់ដប់ប្រាំ។</w:t>
      </w:r>
    </w:p>
    <w:p>
      <w:pPr>
        <w:pStyle w:val="ArticleBody"/>
        <w:jc w:val="left"/>
      </w:pPr>
      <w:r>
        <w:rPr>
          <w:rFonts w:ascii="Leelawadee UI" w:hAnsi="Leelawadee UI" w:eastAsia="Leelawadee UI" w:cs="Leelawadee UI"/>
        </w:rPr>
        <w:t>អ្វីដែលត្រូវបានស្គាល់អំពីសម័យកាលទាំងបួននេះ ដែលត្រូវបានតំណាងចាប់ពីខ៥ ដល់ខ១៥ គឺថា សម័យកាលពីរចុងក្រោយ ដែលតំណាងឲ្យសង្គ្រាមបច្ចុប្បន្ននៅអ៊ុយក្រែន ហើយបន្ទាប់មកការសងសឹករបស់សហរដ្ឋអាមេរិក កើតឡើងនៅក្នុងពេលនៃការបោះត្រា។ ខ១៦ កំណត់អត្តសញ្ញាណច្បាប់ថ្ងៃអាទិត្យក្នុងសហរដ្ឋអាមេរិក ដែលនឹងមកដល់ក្នុងពេលឆាប់ៗនេះ។ ខ៥ ដល់ខ១០ តំណាងឲ្យប្រវត្តិសាស្ត្រពីឆ្នាំ 538 រហូតដល់ទាំងពេលវេលានៃទីបញ្ចប់នៅឆ្នាំ 1798 ហើយបន្តទៅដល់ពេលវេលានៃទីបញ្ចប់នៅឆ្នាំ 1989 ផងដែរ។ ដូច្នេះ សមរភូមិទាំងពីរនៃសង្គ្រាមប្រូកស៊ីចុងក្រោយ ដែលត្រូវបានតំណាងនៅក្នុងខ១១ ដល់ខ១៥ ត្រូវបានបំពេញនៅក្នុងសម័យកាលដែលអេសេគាល ជំពូក ១២ កំណត់ថា ឥទ្ធិពលនៃនិមិត្តទាំងអស់ត្រូវបានបំពេញ។</w:t>
      </w:r>
    </w:p>
    <w:p>
      <w:pPr>
        <w:pStyle w:val="ArticleBody"/>
        <w:jc w:val="left"/>
      </w:pPr>
      <w:r>
        <w:rPr>
          <w:rFonts w:ascii="Leelawadee UI" w:hAnsi="Leelawadee UI" w:eastAsia="Leelawadee UI" w:cs="Leelawadee UI"/>
        </w:rPr>
        <w:t>និមិត្តទាំងនោះ ត្រូវបានបង្ហាញដល់អេសេគាលជា «កង់នៅក្នុងកង់» ដែលអ្នកស្រី វ៉ៃត៍ កំណត់សម្គាល់ថាជា «ការប្រសព្វប្រសល់ដ៏ស្មុគស្មាញនៃព្រឹត្តិការណ៍មនុស្ស»។ ប្រវត្តិសាស្ត្រនៃសង្គ្រាមនៅអ៊ុយក្រែន ជ័យជម្នះរបស់ពូទីន ហើយបន្ទាប់មកការវិនាសរបស់គាត់ បន្តដោយជ័យជម្នះរបស់សហរដ្ឋអាមេរិក គឺជាការបើកសម្ដែងដ៏ស្មុគស្មាញបំផុតមួយនៃ «បន្ទាត់លើបន្ទាត់» នៅក្នុងព្រះបន្ទូលរបស់ព្រះ។</w:t>
      </w:r>
    </w:p>
    <w:p>
      <w:pPr>
        <w:pStyle w:val="ArticleBody"/>
        <w:jc w:val="left"/>
      </w:pPr>
      <w:r>
        <w:rPr>
          <w:rFonts w:ascii="Leelawadee UI" w:hAnsi="Leelawadee UI" w:eastAsia="Leelawadee UI" w:cs="Leelawadee UI"/>
        </w:rPr>
        <w:t>ដោយអធិប្បាយលើ «កង់នៅក្នុងកង់» របស់អេសេគាល អ្នកស្រី White មានប្រសាសន៍ថា នៅពេលដែលអេសេគាលបានឃើញកង់ទាំងនោះជាលើកដំបូង វាហាក់ដូចជាការច្របូកច្របល់ ប៉ុន្តែចុងក្រោយ អេសេគាលបានយល់ឃើញសណ្តាប់ធ្នាប់ដ៏ល្អឥតខ្ចោះនៅក្នុងកង់ទាំងនោះ ដែលជាប្រភេទ «ការប្រាស្រ័យទាក់ទងដ៏ស្មុគស្មាញនៃព្រឹត្តិការណ៍មនុស្សលោក»។ ដើម្បីបែងចែកប្រវត្តិសាស្ត្រដែលត្រូវបានតំណាងនៅក្នុងខទីដប់មួយដល់ខទីដប់ប្រាំឲ្យបានត្រឹមត្រូវ ទំនាក់ទំនងរវាងព្រះវិហារកាតូលិក និងអាល្លឺម៉ង់ណាស៊ី ត្រូវតែបានយល់ដឹង ពីព្រោះមេដឹកនាំណាស៊ីនៅអ៊ុយក្រែន គឺជាតំណាងប្រូកស៊ីសម្រាប់ទំនាក់ទំនងនោះ។</w:t>
      </w:r>
    </w:p>
    <w:p>
      <w:pPr>
        <w:pStyle w:val="ArticleBody"/>
        <w:jc w:val="left"/>
      </w:pPr>
      <w:r>
        <w:rPr>
          <w:rFonts w:ascii="Leelawadee UI" w:hAnsi="Leelawadee UI" w:eastAsia="Leelawadee UI" w:cs="Leelawadee UI"/>
        </w:rPr>
        <w:t>វាក៏ជាការចាំបាច់ផងដែរ ក្នុងការយល់អំពីតួនាទីនៃការបង្ហាញខ្លួនរបស់អ្នកដែលគេហៅថា ព្រហ្មចារីម៉ារី នៅទីក្រុងហ្វាទីម៉ា ប្រទេសព័រទុយហ្គាល់ នៅឆ្នាំ 1918 រួមទាំងអាថ៌កំបាំងទាំងបី ដែលអ្នកដែលគេហៅថា ព្រហ្មចារីម៉ារី បានទុកឲ្យកុមារទាំងបីនាក់នៅក្នុងប្រវត្តិសាស្ត្រនោះ។ មូលដ្ឋាននៃសារទាំងបីនោះ ដែលពិពណ៌នាអំពីការតស៊ូរវាងព្រះវិហារកាតូលិក និងរុស្ស៊ីដែលមិនជឿលើព្រះ ព្រមទាំងសង្គ្រាមលោកលើកទីពីរ គឺជាផ្នែកមួយនៃសារហ្វាទីម៉ា ដែលត្រូវបានតំណាងនៅក្នុងសង្គ្រាមនៅអ៊ុយក្រែន។</w:t>
      </w:r>
    </w:p>
    <w:p>
      <w:pPr>
        <w:pStyle w:val="ArticleBody"/>
        <w:jc w:val="left"/>
      </w:pPr>
      <w:r>
        <w:rPr>
          <w:rFonts w:ascii="Leelawadee UI" w:hAnsi="Leelawadee UI" w:eastAsia="Leelawadee UI" w:cs="Leelawadee UI"/>
        </w:rPr>
        <w:t>បដិវត្តន៍បារាំង និងទំនាក់ទំនងខាងព្យាករណ៍របស់វាជាមួយសាសនាចក្រកាតូលិក ហើយនៅទីបំផុតជាមួយនឹង Napoleon Bonaparte ដែលតំណាងឲ្យ Putin ក៏ជាមួយក្នុងចំណោម «កង់» ទាំងឡាយដែលត្រូវបានតំណាងនៅក្នុងសង្គ្រាមនៅប្រទេសអ៊ុយក្រែនផងដែរ។ ទំនាក់ទំនងខាងព្យាករណ៍របស់បដិវត្តន៍បារាំងជាមួយសហរដ្ឋអាមេរិក ក៏ត្រូវបានតំណាងនៅក្នុងប្រវត្តិសាស្ត្រដែរ ពីព្រោះដូចជា Putin ត្រូវបានតំណាងដោយ Napoleon ខណៈដែលប្រទេសបារាំងកំពុងដួលចុះ អតីតតារាសម្ដែង Ronald Reagan ក្នុងនាមជាប្រមុខនៃកងទ័ពរបស់សាសនាកាតូលិកក្នុងសមរភូមិឆ្នាំ 1989 ក៏ជាគំរូតំណាងឲ្យអតីតតារាសម្ដែង Zelenskyy ខណៈដែលប្រទេសអ៊ុយក្រែនកំពុងដួលចុះផងដែរ។ នៅក្នុងកង់ទាំងឡាយដែលប្រសព្វ និងភ្ជាប់គ្នានៅក្នុងខទាំងនេះ ចំបើងចុងក្រោយសម្រាប់អ្នកនយោបាយគណបក្សប្រជាធិបតេយ្យនៅសហរដ្ឋអាមេរិក ដែលបាន និងកំពុងគាំទ្រ Zelenskyy នឹងត្រូវបានបើកបង្ហាញដោយ Putin នៅពេលដែលគាត់មានជ័យជម្នះ។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«នៅលើច្រាំងទន្លេខេបារ អេសេគាលបានឃើញខ្យល់កួចមួយ ហាក់ដូចជាកំពុងមកពីទិសខាងជើង “មានពពកធំមួយ ហើយមានភ្លើងរមៀលចូលគ្នា ហើយមានពន្លឺភ្លឺនៅជុំវិញវា ហើយពីកណ្ដាលរបស់វា មានដូចជាពណ៌អំបឺរ។” មានកង់ជាច្រើន កាត់ឆ្លងគ្នាទៅវិញទៅមក ត្រូវបានជំរុញដោយសត្វមានជីវិតបួន។ ខ្ពស់លើអ្វីៗទាំងអស់នេះ “មានរូបសណ្ឋាននៃបល្ល័ង្កមួយ ដូចជារូបរាងនៃត្បូងកណ្ដៀង ហើយនៅលើរូបសណ្ឋាននៃបល្ល័ង្កនោះ មានរូបសណ្ឋានដូចជារូបរាងមនុស្សម្នាក់នៅពីលើវា។” “ហើយនៅក្នុងចេរូប៊ីមទាំងនោះ មានលេចឡើងនូវទម្រង់ដៃមនុស្សមួយ នៅក្រោមស្លាបរបស់វា។” Ezekiel 1:4, 26; 10:8។ ការរៀបចំរបស់កង់ទាំងនោះស្មុគស្មាញយ៉ាងខ្លាំង ដល់ថ្នាក់ថា នៅពេលឃើញដំបូង វាហាក់ដូចជាច្របូកច្របល់; ប៉ុន្តែវាបានផ្លាស់ទីដោយសមស្របឥតខ្ចោះ។ សត្វស្ថានសួគ៌ ដែលត្រូវបានទ្រទ្រង់ និងដឹកនាំដោយព្រះហស្តនៅក្រោមស្លាបរបស់ចេរូប៊ីម កំពុងជំរុញកង់ទាំងនេះ; នៅខាងលើពួកវា នៅលើបល្ល័ង្កត្បូងកណ្ដៀង គឺជាព្រះអង្គដ៏អស់កល្បជានិច្ច; ហើយនៅជុំវិញបល្ល័ង្ក មានឥន្ទធនូ ដែលជានិមិត្តសញ្ញានៃព្រះមេត្តាករុណា។»</w:t>
      </w:r>
    </w:p>
    <w:p>
      <w:pPr>
        <w:pStyle w:val="ArticleScripture"/>
        <w:jc w:val="left"/>
      </w:pPr>
      <w:r>
        <w:rPr>
          <w:rFonts w:ascii="Leelawadee UI" w:hAnsi="Leelawadee UI" w:eastAsia="Leelawadee UI" w:cs="Leelawadee UI"/>
        </w:rPr>
        <w:t>«ដូចជាចលនាដ៏ស្មុគស្មាញនៃកង់ទាំងនោះស្ថិតក្រោមការដឹកនាំរបស់ព្រះហស្តដែលនៅក្រោមស្លាបនៃខេរូប៊ីម ដូច្នេះដែរ ដំណើរដ៏ស្មុគស្មាញនៃព្រឹត្តិការណ៍មនុស្សក៏ស្ថិតក្រោមការគ្រប់គ្រងដ៏ទេវភាព។ កណ្ដាលការប្រកួតប្រជែង និងចលាចលនៃបណ្ដាជាតិទាំងឡាយ ព្រះអង្គដែលគង់នៅលើខេរូប៊ីមនៅតែទ្រង់ដឹកនាំកិច្ចការទាំងឡាយនៃផែនដីដដែល។»</w:t>
      </w:r>
    </w:p>
    <w:p>
      <w:pPr>
        <w:pStyle w:val="ArticleScripture"/>
        <w:jc w:val="left"/>
      </w:pPr>
      <w:r>
        <w:rPr>
          <w:rFonts w:ascii="Leelawadee UI" w:hAnsi="Leelawadee UI" w:eastAsia="Leelawadee UI" w:cs="Leelawadee UI"/>
        </w:rPr>
        <w:t>«ប្រវត្តិសាស្ត្ររបស់ប្រជាជាតិនានា ដែលបានកាន់កាប់ពេលវេលា និងទីកន្លែងដែលបានកំណត់ឲ្យរបស់ខ្លួន ជាបន្តបន្ទាប់គ្នា ដោយធ្វើជាសាក្សីដោយមិនដឹងខ្លួនចំពោះសេចក្តីពិត ដែលពួកគេផ្ទាល់មិនបានដឹងន័យរបស់វា នោះ កំពុងនិយាយមកកាន់យើង។ ចំពោះគ្រប់ប្រជាជាតិ និងចំពោះមនុស្សគ្រប់រូបនៅសម័យបច្ចុប្បន្ននេះ ព្រះបានកំណត់ទីកន្លែងមួយនៅក្នុងផែនការដ៏ធំរបស់ទ្រង់។ សព្វថ្ងៃនេះ មនុស្ស និងប្រជាជាតិនានាកំពុងត្រូវបានវាស់វែងដោយខ្សែទំងន់នៅក្នុងព្រះហស្តរបស់ព្រះអង្គដែលមិនដែលធ្វើខុសឡើយ។ មនុស្សទាំងអស់ កំពុងសម្រេចវាសនារបស់ខ្លួនដោយជម្រើសរបស់ខ្លួនឯង ហើយព្រះកំពុងគ្រប់គ្រងលើអ្វីៗទាំងអស់ ដើម្បីសម្រេចបំណងព្រះហឫទ័យរបស់ទ្រង់។»</w:t>
      </w:r>
    </w:p>
    <w:p>
      <w:pPr>
        <w:pStyle w:val="ArticleScripture"/>
        <w:jc w:val="left"/>
      </w:pPr>
      <w:r>
        <w:rPr>
          <w:rFonts w:ascii="Leelawadee UI" w:hAnsi="Leelawadee UI" w:eastAsia="Leelawadee UI" w:cs="Leelawadee UI"/>
        </w:rPr>
        <w:t>«ប្រវត្តិសាស្ត្រដែលព្រះជាម្ចាស់ដ៏ធំ គឺ “I AM” បានកំណត់ទុកក្នុងព្រះបន្ទូលរបស់ព្រះអង្គ ដោយភ្ជាប់តំណមួយទៅតំណមួយក្នុងខ្សែសង្វាក់នៃទំនាយ ចាប់ពីអស់កល្បជានិច្ចក្នុងអតីតកាល រហូតដល់អស់កល្បជានិច្ចក្នុងអនាគត ប្រាប់យើងថា សព្វថ្ងៃនេះ យើងស្ថិតនៅទីណា ក្នុងដំណើរនៃយុគសម័យទាំងឡាយ ហើយអ្វីដែលអាចរំពឹងទុកបាននៅក្នុងពេលខាងមុខ។ អ្វីៗទាំងអស់ដែលទំនាយបានទាយទុកថានឹងកើតឡើង រហូតមកដល់ពេលបច្ចុប្បន្ននេះ បានត្រូវកត់ត្រាលើទំព័រនៃប្រវត្តិសាស្ត្រ ហើយយើងអាចមានសេចក្តីប្រាកដថា អ្វីៗទាំងអស់ដែលនៅត្រូវមកដល់ នឹងត្រូវបានបំពេញសម្រេចតាមលំដាប់របស់វា»។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លេខមួយរយហុកសិបបួន</dc:title>
  <dc:subject>សារៈសំខាន់ខាងទំនាយនៃ ដានីយ៉ែល ១១៖ ការបើកបង្ហាញនូវផលប៉ះពាល់ខាងប្រវត្តិសាស្ត្រ និងអនាគត</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